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1BE9" w14:textId="77777777" w:rsidR="00CB3A32" w:rsidRDefault="00CB3A32" w:rsidP="00FB19EB">
      <w:pPr>
        <w:rPr>
          <w:rFonts w:ascii="Arial" w:hAnsi="Arial" w:cs="Arial"/>
        </w:rPr>
      </w:pPr>
    </w:p>
    <w:p w14:paraId="28A83650" w14:textId="0566D6BA" w:rsidR="005612D5" w:rsidRPr="000E4EB7" w:rsidRDefault="005612D5" w:rsidP="00493D6F">
      <w:pPr>
        <w:jc w:val="both"/>
        <w:rPr>
          <w:rFonts w:ascii="Arial" w:hAnsi="Arial" w:cs="Arial"/>
          <w:sz w:val="24"/>
          <w:szCs w:val="24"/>
          <w:lang w:eastAsia="en-AU"/>
        </w:rPr>
      </w:pPr>
      <w:r w:rsidRPr="000E4EB7">
        <w:rPr>
          <w:rFonts w:ascii="Arial" w:hAnsi="Arial" w:cs="Arial"/>
          <w:sz w:val="24"/>
          <w:szCs w:val="24"/>
        </w:rPr>
        <w:t xml:space="preserve">This is an application form to enter into an agreement with </w:t>
      </w:r>
      <w:sdt>
        <w:sdtPr>
          <w:rPr>
            <w:rFonts w:ascii="Arial" w:hAnsi="Arial" w:cs="Arial"/>
            <w:sz w:val="24"/>
            <w:szCs w:val="24"/>
          </w:rPr>
          <w:id w:val="1046109601"/>
          <w:placeholder>
            <w:docPart w:val="9449703EA6BD4BBCA71979C63DF65535"/>
          </w:placeholder>
          <w:showingPlcHdr/>
          <w:text/>
        </w:sdtPr>
        <w:sdtEndPr/>
        <w:sdtContent>
          <w:r w:rsidR="00CB3A32" w:rsidRPr="000E4EB7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 xml:space="preserve">insert council name </w:t>
          </w:r>
        </w:sdtContent>
      </w:sdt>
      <w:r w:rsidR="00F95481" w:rsidRPr="000E4EB7">
        <w:rPr>
          <w:rFonts w:ascii="Arial" w:hAnsi="Arial" w:cs="Arial"/>
          <w:sz w:val="24"/>
          <w:szCs w:val="24"/>
        </w:rPr>
        <w:t xml:space="preserve">to purchase an </w:t>
      </w:r>
      <w:r w:rsidR="0043794C" w:rsidRPr="000E4EB7">
        <w:rPr>
          <w:rFonts w:ascii="Arial" w:hAnsi="Arial" w:cs="Arial"/>
          <w:sz w:val="24"/>
          <w:szCs w:val="24"/>
        </w:rPr>
        <w:t>exclusive right of burial</w:t>
      </w:r>
      <w:r w:rsidR="0043794C">
        <w:rPr>
          <w:rFonts w:ascii="Arial" w:hAnsi="Arial" w:cs="Arial"/>
          <w:sz w:val="24"/>
          <w:szCs w:val="24"/>
        </w:rPr>
        <w:t xml:space="preserve"> </w:t>
      </w:r>
      <w:r w:rsidR="00D45A99">
        <w:rPr>
          <w:rFonts w:ascii="Arial" w:hAnsi="Arial" w:cs="Arial"/>
          <w:sz w:val="24"/>
          <w:szCs w:val="24"/>
        </w:rPr>
        <w:t xml:space="preserve">at </w:t>
      </w:r>
      <w:sdt>
        <w:sdtPr>
          <w:rPr>
            <w:rFonts w:ascii="Arial" w:hAnsi="Arial" w:cs="Arial"/>
            <w:sz w:val="24"/>
            <w:szCs w:val="24"/>
          </w:rPr>
          <w:id w:val="-295459273"/>
          <w:placeholder>
            <w:docPart w:val="33B8CF9F30B7430D9DB1D450CD5CA298"/>
          </w:placeholder>
          <w:showingPlcHdr/>
          <w:text/>
        </w:sdtPr>
        <w:sdtEndPr/>
        <w:sdtContent>
          <w:r w:rsidR="00D45A99" w:rsidRPr="00D45A99">
            <w:rPr>
              <w:rStyle w:val="PlaceholderText"/>
              <w:rFonts w:ascii="Arial" w:hAnsi="Arial" w:cs="Arial"/>
              <w:sz w:val="24"/>
              <w:szCs w:val="24"/>
            </w:rPr>
            <w:t>insert cemetery name</w:t>
          </w:r>
        </w:sdtContent>
      </w:sdt>
      <w:r w:rsidR="00DB637A" w:rsidRPr="000E4EB7">
        <w:rPr>
          <w:rFonts w:ascii="Arial" w:hAnsi="Arial" w:cs="Arial"/>
          <w:sz w:val="24"/>
          <w:szCs w:val="24"/>
        </w:rPr>
        <w:t>. The right</w:t>
      </w:r>
      <w:r w:rsidRPr="000E4EB7">
        <w:rPr>
          <w:rFonts w:ascii="Arial" w:hAnsi="Arial" w:cs="Arial"/>
          <w:sz w:val="24"/>
          <w:szCs w:val="24"/>
        </w:rPr>
        <w:t xml:space="preserve"> </w:t>
      </w:r>
      <w:r w:rsidR="00CB3A32" w:rsidRPr="000E4EB7">
        <w:rPr>
          <w:rFonts w:ascii="Arial" w:hAnsi="Arial" w:cs="Arial"/>
          <w:sz w:val="24"/>
          <w:szCs w:val="24"/>
        </w:rPr>
        <w:t>enable</w:t>
      </w:r>
      <w:r w:rsidR="00DB637A" w:rsidRPr="000E4EB7">
        <w:rPr>
          <w:rFonts w:ascii="Arial" w:hAnsi="Arial" w:cs="Arial"/>
          <w:sz w:val="24"/>
          <w:szCs w:val="24"/>
        </w:rPr>
        <w:t>s</w:t>
      </w:r>
      <w:r w:rsidR="00CB3A32" w:rsidRPr="000E4EB7">
        <w:rPr>
          <w:rFonts w:ascii="Arial" w:hAnsi="Arial" w:cs="Arial"/>
          <w:sz w:val="24"/>
          <w:szCs w:val="24"/>
        </w:rPr>
        <w:t xml:space="preserve"> </w:t>
      </w:r>
      <w:r w:rsidR="00D45A99">
        <w:rPr>
          <w:rFonts w:ascii="Arial" w:hAnsi="Arial" w:cs="Arial"/>
          <w:sz w:val="24"/>
          <w:szCs w:val="24"/>
        </w:rPr>
        <w:t>the grantee</w:t>
      </w:r>
      <w:r w:rsidR="00CB3A32" w:rsidRPr="000E4EB7">
        <w:rPr>
          <w:rFonts w:ascii="Arial" w:hAnsi="Arial" w:cs="Arial"/>
          <w:sz w:val="24"/>
          <w:szCs w:val="24"/>
        </w:rPr>
        <w:t xml:space="preserve"> to decide who can be buried at the burial site </w:t>
      </w:r>
      <w:r w:rsidRPr="000E4EB7">
        <w:rPr>
          <w:rFonts w:ascii="Arial" w:hAnsi="Arial" w:cs="Arial"/>
          <w:sz w:val="24"/>
          <w:szCs w:val="24"/>
          <w:lang w:eastAsia="en-AU"/>
        </w:rPr>
        <w:t xml:space="preserve">in accordance with the </w:t>
      </w:r>
      <w:r w:rsidR="00CB3A32" w:rsidRPr="000E4EB7">
        <w:rPr>
          <w:rFonts w:ascii="Arial" w:hAnsi="Arial" w:cs="Arial"/>
          <w:sz w:val="24"/>
          <w:szCs w:val="24"/>
          <w:lang w:eastAsia="en-AU"/>
        </w:rPr>
        <w:t xml:space="preserve">terms and conditions for the purchase of the </w:t>
      </w:r>
      <w:r w:rsidR="0043794C" w:rsidRPr="000E4EB7">
        <w:rPr>
          <w:rFonts w:ascii="Arial" w:hAnsi="Arial" w:cs="Arial"/>
          <w:sz w:val="24"/>
          <w:szCs w:val="24"/>
          <w:lang w:eastAsia="en-AU"/>
        </w:rPr>
        <w:t xml:space="preserve">exclusive right of burial </w:t>
      </w:r>
      <w:r w:rsidR="00CB3A32" w:rsidRPr="000E4EB7">
        <w:rPr>
          <w:rFonts w:ascii="Arial" w:hAnsi="Arial" w:cs="Arial"/>
          <w:sz w:val="24"/>
          <w:szCs w:val="24"/>
          <w:lang w:eastAsia="en-AU"/>
        </w:rPr>
        <w:t xml:space="preserve">for the </w:t>
      </w:r>
      <w:r w:rsidR="00D45A99">
        <w:rPr>
          <w:rFonts w:ascii="Arial" w:hAnsi="Arial" w:cs="Arial"/>
          <w:sz w:val="24"/>
          <w:szCs w:val="24"/>
          <w:lang w:eastAsia="en-AU"/>
        </w:rPr>
        <w:t xml:space="preserve">specified </w:t>
      </w:r>
      <w:r w:rsidR="00CB3A32" w:rsidRPr="000E4EB7">
        <w:rPr>
          <w:rFonts w:ascii="Arial" w:hAnsi="Arial" w:cs="Arial"/>
          <w:sz w:val="24"/>
          <w:szCs w:val="24"/>
          <w:lang w:eastAsia="en-AU"/>
        </w:rPr>
        <w:t>burial site.</w:t>
      </w:r>
      <w:r w:rsidRPr="000E4EB7">
        <w:rPr>
          <w:rFonts w:ascii="Arial" w:hAnsi="Arial" w:cs="Arial"/>
          <w:sz w:val="24"/>
          <w:szCs w:val="24"/>
          <w:lang w:eastAsia="en-AU"/>
        </w:rPr>
        <w:t xml:space="preserve"> </w:t>
      </w:r>
    </w:p>
    <w:p w14:paraId="16E0625E" w14:textId="0484FEF4" w:rsidR="00D36088" w:rsidRPr="000E4EB7" w:rsidRDefault="001E543E" w:rsidP="00493D6F">
      <w:pPr>
        <w:spacing w:before="120" w:after="0"/>
        <w:jc w:val="both"/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>T</w:t>
      </w:r>
      <w:r w:rsidR="005612D5" w:rsidRPr="000E4EB7">
        <w:rPr>
          <w:rFonts w:ascii="Arial" w:hAnsi="Arial" w:cs="Arial"/>
          <w:sz w:val="24"/>
          <w:szCs w:val="24"/>
          <w:lang w:eastAsia="en-AU"/>
        </w:rPr>
        <w:t xml:space="preserve">he </w:t>
      </w:r>
      <w:r w:rsidR="00D45A99">
        <w:rPr>
          <w:rFonts w:ascii="Arial" w:hAnsi="Arial" w:cs="Arial"/>
          <w:sz w:val="24"/>
          <w:szCs w:val="24"/>
          <w:lang w:eastAsia="en-AU"/>
        </w:rPr>
        <w:t>grantee</w:t>
      </w:r>
      <w:r w:rsidR="00F95481" w:rsidRPr="000E4EB7">
        <w:rPr>
          <w:rFonts w:ascii="Arial" w:hAnsi="Arial" w:cs="Arial"/>
          <w:sz w:val="24"/>
          <w:szCs w:val="24"/>
          <w:lang w:eastAsia="en-AU"/>
        </w:rPr>
        <w:t xml:space="preserve"> </w:t>
      </w:r>
      <w:r>
        <w:rPr>
          <w:rFonts w:ascii="Arial" w:hAnsi="Arial" w:cs="Arial"/>
          <w:sz w:val="24"/>
          <w:szCs w:val="24"/>
          <w:lang w:eastAsia="en-AU"/>
        </w:rPr>
        <w:t xml:space="preserve">of the </w:t>
      </w:r>
      <w:r w:rsidR="0043794C">
        <w:rPr>
          <w:rFonts w:ascii="Arial" w:hAnsi="Arial" w:cs="Arial"/>
          <w:sz w:val="24"/>
          <w:szCs w:val="24"/>
          <w:lang w:eastAsia="en-AU"/>
        </w:rPr>
        <w:t xml:space="preserve">exclusive right of burial </w:t>
      </w:r>
      <w:r w:rsidR="005612D5" w:rsidRPr="000E4EB7">
        <w:rPr>
          <w:rFonts w:ascii="Arial" w:hAnsi="Arial" w:cs="Arial"/>
          <w:sz w:val="24"/>
          <w:szCs w:val="24"/>
          <w:lang w:eastAsia="en-AU"/>
        </w:rPr>
        <w:t xml:space="preserve">should fill </w:t>
      </w:r>
      <w:r w:rsidR="00403CCA">
        <w:rPr>
          <w:rFonts w:ascii="Arial" w:hAnsi="Arial" w:cs="Arial"/>
          <w:sz w:val="24"/>
          <w:szCs w:val="24"/>
          <w:lang w:eastAsia="en-AU"/>
        </w:rPr>
        <w:t>out</w:t>
      </w:r>
      <w:r w:rsidR="005612D5" w:rsidRPr="000E4EB7">
        <w:rPr>
          <w:rFonts w:ascii="Arial" w:hAnsi="Arial" w:cs="Arial"/>
          <w:sz w:val="24"/>
          <w:szCs w:val="24"/>
          <w:lang w:eastAsia="en-AU"/>
        </w:rPr>
        <w:t xml:space="preserve"> </w:t>
      </w:r>
      <w:r>
        <w:rPr>
          <w:rFonts w:ascii="Arial" w:hAnsi="Arial" w:cs="Arial"/>
          <w:sz w:val="24"/>
          <w:szCs w:val="24"/>
          <w:lang w:eastAsia="en-AU"/>
        </w:rPr>
        <w:t>this</w:t>
      </w:r>
      <w:r w:rsidR="005612D5" w:rsidRPr="000E4EB7">
        <w:rPr>
          <w:rFonts w:ascii="Arial" w:hAnsi="Arial" w:cs="Arial"/>
          <w:sz w:val="24"/>
          <w:szCs w:val="24"/>
          <w:lang w:eastAsia="en-AU"/>
        </w:rPr>
        <w:t xml:space="preserve"> form </w:t>
      </w:r>
      <w:r w:rsidR="00CB3A32" w:rsidRPr="000E4EB7">
        <w:rPr>
          <w:rFonts w:ascii="Arial" w:hAnsi="Arial" w:cs="Arial"/>
          <w:sz w:val="24"/>
          <w:szCs w:val="24"/>
          <w:lang w:eastAsia="en-AU"/>
        </w:rPr>
        <w:t xml:space="preserve">and submit it to the </w:t>
      </w:r>
      <w:sdt>
        <w:sdtPr>
          <w:rPr>
            <w:rFonts w:ascii="Arial" w:hAnsi="Arial" w:cs="Arial"/>
            <w:color w:val="808080" w:themeColor="background1" w:themeShade="80"/>
            <w:sz w:val="24"/>
            <w:szCs w:val="24"/>
            <w:lang w:eastAsia="en-AU"/>
          </w:rPr>
          <w:id w:val="-162407226"/>
          <w:placeholder>
            <w:docPart w:val="DefaultPlaceholder_-1854013440"/>
          </w:placeholder>
          <w:text/>
        </w:sdtPr>
        <w:sdtEndPr/>
        <w:sdtContent>
          <w:r w:rsidR="0043794C" w:rsidRPr="0043794C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>insert</w:t>
          </w:r>
          <w:r w:rsidR="0043794C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 xml:space="preserve"> name of</w:t>
          </w:r>
          <w:r w:rsidR="0043794C" w:rsidRPr="0043794C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 xml:space="preserve"> responsible entity </w:t>
          </w:r>
        </w:sdtContent>
      </w:sdt>
      <w:r w:rsidR="00CB3A32" w:rsidRPr="000E4EB7">
        <w:rPr>
          <w:rFonts w:ascii="Arial" w:hAnsi="Arial" w:cs="Arial"/>
          <w:sz w:val="24"/>
          <w:szCs w:val="24"/>
          <w:lang w:eastAsia="en-AU"/>
        </w:rPr>
        <w:t>office</w:t>
      </w:r>
      <w:r w:rsidR="005665CB" w:rsidRPr="000E4EB7">
        <w:rPr>
          <w:rFonts w:ascii="Arial" w:hAnsi="Arial" w:cs="Arial"/>
          <w:sz w:val="24"/>
          <w:szCs w:val="24"/>
          <w:lang w:eastAsia="en-AU"/>
        </w:rPr>
        <w:t>,</w:t>
      </w:r>
      <w:r w:rsidR="00CB3A32" w:rsidRPr="000E4EB7">
        <w:rPr>
          <w:rFonts w:ascii="Arial" w:hAnsi="Arial" w:cs="Arial"/>
          <w:sz w:val="24"/>
          <w:szCs w:val="24"/>
          <w:lang w:eastAsia="en-AU"/>
        </w:rPr>
        <w:t xml:space="preserve"> or email it to </w:t>
      </w:r>
      <w:sdt>
        <w:sdtPr>
          <w:rPr>
            <w:rFonts w:ascii="Arial" w:hAnsi="Arial" w:cs="Arial"/>
            <w:sz w:val="24"/>
            <w:szCs w:val="24"/>
            <w:lang w:eastAsia="en-AU"/>
          </w:rPr>
          <w:id w:val="-1743021272"/>
          <w:placeholder>
            <w:docPart w:val="C80C44CCBEF64371831861A65D53F7CC"/>
          </w:placeholder>
          <w:showingPlcHdr/>
          <w:text/>
        </w:sdtPr>
        <w:sdtEndPr/>
        <w:sdtContent>
          <w:r w:rsidR="00CB3A32" w:rsidRPr="000E4EB7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>insert email address</w:t>
          </w:r>
          <w:r w:rsidR="0043794C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 xml:space="preserve"> of responsible entity</w:t>
          </w:r>
          <w:r w:rsidR="00CB3A32" w:rsidRPr="000E4EB7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>.</w:t>
          </w:r>
        </w:sdtContent>
      </w:sdt>
      <w:r w:rsidR="005612D5" w:rsidRPr="000E4EB7">
        <w:rPr>
          <w:rFonts w:ascii="Arial" w:hAnsi="Arial" w:cs="Arial"/>
          <w:sz w:val="24"/>
          <w:szCs w:val="24"/>
          <w:lang w:eastAsia="en-AU"/>
        </w:rPr>
        <w:t xml:space="preserve"> </w:t>
      </w:r>
    </w:p>
    <w:p w14:paraId="65661D16" w14:textId="33524BAD" w:rsidR="000A2F8E" w:rsidRPr="00BA4469" w:rsidRDefault="00BA4469" w:rsidP="000A2F8E">
      <w:pPr>
        <w:spacing w:before="120" w:after="0"/>
        <w:rPr>
          <w:rStyle w:val="Questionlabel"/>
          <w:rFonts w:ascii="Arial" w:hAnsi="Arial" w:cs="Arial"/>
          <w:sz w:val="24"/>
          <w:szCs w:val="24"/>
        </w:rPr>
      </w:pPr>
      <w:r w:rsidRPr="00BA4469">
        <w:rPr>
          <w:rStyle w:val="Questionlabel"/>
          <w:rFonts w:ascii="Arial" w:hAnsi="Arial" w:cs="Arial"/>
          <w:sz w:val="24"/>
          <w:szCs w:val="24"/>
        </w:rPr>
        <w:t>Items</w:t>
      </w:r>
      <w:r w:rsidR="003B5BEC" w:rsidRPr="00BA4469">
        <w:rPr>
          <w:rStyle w:val="Questionlabel"/>
          <w:rFonts w:ascii="Arial" w:hAnsi="Arial" w:cs="Arial"/>
          <w:sz w:val="24"/>
          <w:szCs w:val="24"/>
        </w:rPr>
        <w:t xml:space="preserve"> marked with an asterisk (</w:t>
      </w:r>
      <w:r w:rsidR="003B5BEC" w:rsidRPr="00BA4469">
        <w:rPr>
          <w:rStyle w:val="Questionlabel"/>
          <w:rFonts w:ascii="Arial" w:hAnsi="Arial" w:cs="Arial"/>
          <w:color w:val="FF0000"/>
          <w:sz w:val="24"/>
          <w:szCs w:val="24"/>
        </w:rPr>
        <w:t>*</w:t>
      </w:r>
      <w:r w:rsidR="003B5BEC" w:rsidRPr="00BA4469">
        <w:rPr>
          <w:rStyle w:val="Questionlabel"/>
          <w:rFonts w:ascii="Arial" w:hAnsi="Arial" w:cs="Arial"/>
          <w:sz w:val="24"/>
          <w:szCs w:val="24"/>
        </w:rPr>
        <w:t>) are mandatory</w:t>
      </w:r>
    </w:p>
    <w:p w14:paraId="6D043176" w14:textId="77777777" w:rsidR="003B5BEC" w:rsidRPr="00493D6F" w:rsidRDefault="003B5BEC" w:rsidP="000A2F8E">
      <w:pPr>
        <w:spacing w:before="120" w:after="0"/>
        <w:rPr>
          <w:rFonts w:ascii="Arial" w:hAnsi="Arial" w:cs="Arial"/>
          <w:szCs w:val="22"/>
        </w:rPr>
      </w:pPr>
    </w:p>
    <w:tbl>
      <w:tblPr>
        <w:tblStyle w:val="NTGTable1"/>
        <w:tblW w:w="5000" w:type="pct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410"/>
        <w:gridCol w:w="5665"/>
        <w:gridCol w:w="2233"/>
      </w:tblGrid>
      <w:tr w:rsidR="00493D6F" w:rsidRPr="000E4EB7" w14:paraId="152EE624" w14:textId="77777777" w:rsidTr="00C66FF2">
        <w:trPr>
          <w:trHeight w:val="571"/>
        </w:trPr>
        <w:tc>
          <w:tcPr>
            <w:tcW w:w="5000" w:type="pct"/>
            <w:gridSpan w:val="3"/>
            <w:shd w:val="clear" w:color="auto" w:fill="0F0F2F" w:themeFill="text1" w:themeFillShade="80"/>
            <w:noWrap/>
            <w:tcMar>
              <w:top w:w="108" w:type="dxa"/>
              <w:bottom w:w="108" w:type="dxa"/>
            </w:tcMar>
          </w:tcPr>
          <w:p w14:paraId="582DD71B" w14:textId="1EFCEA69" w:rsidR="00493D6F" w:rsidRPr="000E4EB7" w:rsidRDefault="00493D6F" w:rsidP="00493D6F">
            <w:pPr>
              <w:spacing w:after="0"/>
              <w:ind w:left="-113" w:right="700"/>
              <w:contextualSpacing/>
              <w:rPr>
                <w:rStyle w:val="Questionlabel"/>
                <w:rFonts w:ascii="Arial" w:hAnsi="Arial" w:cs="Arial"/>
                <w:color w:val="FFFFFF" w:themeColor="background1"/>
                <w:spacing w:val="20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color w:val="FFFFFF" w:themeColor="background1"/>
                <w:spacing w:val="20"/>
                <w:sz w:val="24"/>
                <w:szCs w:val="24"/>
              </w:rPr>
              <w:t>Grantee</w:t>
            </w:r>
            <w:r w:rsidR="00134C08">
              <w:rPr>
                <w:rStyle w:val="Questionlabel"/>
                <w:rFonts w:ascii="Arial" w:hAnsi="Arial" w:cs="Arial"/>
                <w:color w:val="FFFFFF" w:themeColor="background1"/>
                <w:spacing w:val="20"/>
                <w:sz w:val="24"/>
                <w:szCs w:val="24"/>
              </w:rPr>
              <w:t>’</w:t>
            </w:r>
            <w:r w:rsidRPr="000E4EB7">
              <w:rPr>
                <w:rStyle w:val="Questionlabel"/>
                <w:rFonts w:ascii="Arial" w:hAnsi="Arial" w:cs="Arial"/>
                <w:color w:val="FFFFFF" w:themeColor="background1"/>
                <w:spacing w:val="20"/>
                <w:sz w:val="24"/>
                <w:szCs w:val="24"/>
              </w:rPr>
              <w:t xml:space="preserve">s details </w:t>
            </w:r>
          </w:p>
          <w:p w14:paraId="05A7E5FE" w14:textId="09638CAD" w:rsidR="00493D6F" w:rsidRPr="000E4EB7" w:rsidRDefault="00134C08" w:rsidP="00134C08">
            <w:pPr>
              <w:spacing w:after="0"/>
              <w:ind w:left="-113" w:right="700"/>
              <w:contextualSpacing/>
              <w:rPr>
                <w:rStyle w:val="Questionlabel"/>
                <w:rFonts w:ascii="Arial" w:hAnsi="Arial" w:cs="Arial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Details of the</w:t>
            </w:r>
            <w:r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 person who will</w:t>
            </w:r>
            <w:r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 be the holder of the </w:t>
            </w:r>
            <w:r w:rsidR="0043794C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exclusive right of burial.</w:t>
            </w:r>
          </w:p>
        </w:tc>
      </w:tr>
      <w:tr w:rsidR="004D7374" w:rsidRPr="000E4EB7" w14:paraId="2922146F" w14:textId="77777777" w:rsidTr="00493D6F">
        <w:trPr>
          <w:trHeight w:val="340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131D535" w14:textId="33C26EA1" w:rsidR="004D7374" w:rsidRPr="000E4EB7" w:rsidRDefault="000E4EB7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Family name</w:t>
            </w:r>
            <w:r w:rsidR="004D7374"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gridSpan w:val="2"/>
            <w:vAlign w:val="center"/>
          </w:tcPr>
          <w:p w14:paraId="6FCD116A" w14:textId="77777777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4D7374" w:rsidRPr="000E4EB7" w14:paraId="61432A17" w14:textId="77777777" w:rsidTr="00493D6F">
        <w:trPr>
          <w:trHeight w:val="34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1B76AE2F" w14:textId="2124916B" w:rsidR="004D7374" w:rsidRPr="000E4EB7" w:rsidRDefault="000E4EB7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Given name/s</w:t>
            </w:r>
            <w:r w:rsidR="004D7374"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gridSpan w:val="2"/>
            <w:vAlign w:val="center"/>
          </w:tcPr>
          <w:p w14:paraId="3304FBF8" w14:textId="77777777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4D7374" w:rsidRPr="000E4EB7" w14:paraId="6617FA57" w14:textId="77777777" w:rsidTr="00493D6F">
        <w:trPr>
          <w:trHeight w:val="34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68B29BC1" w14:textId="25B43E8B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Phone</w:t>
            </w:r>
            <w:r w:rsidR="00213451">
              <w:rPr>
                <w:rStyle w:val="Questionlabel"/>
                <w:rFonts w:ascii="Arial" w:hAnsi="Arial" w:cs="Arial"/>
                <w:sz w:val="24"/>
                <w:szCs w:val="24"/>
              </w:rPr>
              <w:t xml:space="preserve"> number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gridSpan w:val="2"/>
          </w:tcPr>
          <w:p w14:paraId="270E2E6E" w14:textId="77777777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4D7374" w:rsidRPr="000E4EB7" w14:paraId="2B044E50" w14:textId="77777777" w:rsidTr="00493D6F">
        <w:trPr>
          <w:trHeight w:val="34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9B81C55" w14:textId="2F63CDE9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Email</w:t>
            </w:r>
            <w:r w:rsidR="00D16686"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gridSpan w:val="2"/>
          </w:tcPr>
          <w:p w14:paraId="7723947C" w14:textId="77777777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4D7374" w:rsidRPr="000E4EB7" w14:paraId="0843398F" w14:textId="77777777" w:rsidTr="00493D6F">
        <w:trPr>
          <w:trHeight w:val="34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300F486E" w14:textId="1BC092F1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Residential address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gridSpan w:val="2"/>
          </w:tcPr>
          <w:p w14:paraId="555A678C" w14:textId="77777777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4D7374" w:rsidRPr="000E4EB7" w14:paraId="39BF9B7B" w14:textId="77777777" w:rsidTr="00493D6F">
        <w:trPr>
          <w:trHeight w:val="34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74C867E5" w14:textId="77777777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Postal address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  <w:p w14:paraId="6C5D88A8" w14:textId="4746BFFD" w:rsidR="004D7374" w:rsidRPr="00213451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16"/>
                <w:szCs w:val="16"/>
              </w:rPr>
            </w:pPr>
            <w:r w:rsidRPr="00213451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If different from above</w:t>
            </w:r>
          </w:p>
        </w:tc>
        <w:tc>
          <w:tcPr>
            <w:tcW w:w="3831" w:type="pct"/>
            <w:gridSpan w:val="2"/>
          </w:tcPr>
          <w:p w14:paraId="5B507C5B" w14:textId="77777777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4D7374" w:rsidRPr="000E4EB7" w14:paraId="1AD18E38" w14:textId="77777777" w:rsidTr="00493D6F">
        <w:trPr>
          <w:trHeight w:val="342"/>
        </w:trPr>
        <w:tc>
          <w:tcPr>
            <w:tcW w:w="3917" w:type="pct"/>
            <w:gridSpan w:val="2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62DAC587" w14:textId="12F787B2" w:rsidR="004D7374" w:rsidRPr="000E4EB7" w:rsidRDefault="004D7374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 xml:space="preserve">Do you, the applicant, intend to be buried under this </w:t>
            </w:r>
            <w:r w:rsidR="0043794C">
              <w:rPr>
                <w:rStyle w:val="Questionlabel"/>
                <w:rFonts w:ascii="Arial" w:hAnsi="Arial" w:cs="Arial"/>
                <w:sz w:val="24"/>
                <w:szCs w:val="24"/>
              </w:rPr>
              <w:t>exclusive right o</w:t>
            </w:r>
            <w:r w:rsidR="0043794C"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f burial</w:t>
            </w: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?</w:t>
            </w:r>
            <w:r w:rsidR="00D16686"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1083" w:type="pct"/>
            <w:vAlign w:val="center"/>
          </w:tcPr>
          <w:p w14:paraId="6D8823C7" w14:textId="1238CA99" w:rsidR="004D7374" w:rsidRPr="000E4EB7" w:rsidRDefault="00751BAC" w:rsidP="004D7374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777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6F" w:rsidRPr="000E4EB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D7374" w:rsidRPr="000E4EB7">
              <w:rPr>
                <w:rFonts w:ascii="Arial" w:hAnsi="Arial" w:cs="Arial"/>
                <w:sz w:val="24"/>
                <w:szCs w:val="24"/>
              </w:rPr>
              <w:t xml:space="preserve">Yes /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6F" w:rsidRPr="000E4EB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D7374" w:rsidRPr="000E4EB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606B5F81" w14:textId="77777777" w:rsidR="000A2F8E" w:rsidRDefault="000A2F8E" w:rsidP="00FC3E43">
      <w:pPr>
        <w:spacing w:after="0"/>
      </w:pPr>
    </w:p>
    <w:tbl>
      <w:tblPr>
        <w:tblStyle w:val="NTGTable1"/>
        <w:tblW w:w="5000" w:type="pct"/>
        <w:tblLayout w:type="fixed"/>
        <w:tblLook w:val="0600" w:firstRow="0" w:lastRow="0" w:firstColumn="0" w:lastColumn="0" w:noHBand="1" w:noVBand="1"/>
      </w:tblPr>
      <w:tblGrid>
        <w:gridCol w:w="2410"/>
        <w:gridCol w:w="7898"/>
      </w:tblGrid>
      <w:tr w:rsidR="00627CE3" w:rsidRPr="000E4EB7" w14:paraId="651D7115" w14:textId="77777777" w:rsidTr="00C66FF2">
        <w:trPr>
          <w:trHeight w:val="510"/>
        </w:trPr>
        <w:tc>
          <w:tcPr>
            <w:tcW w:w="5000" w:type="pct"/>
            <w:gridSpan w:val="2"/>
            <w:shd w:val="clear" w:color="auto" w:fill="0F0F2F" w:themeFill="text1" w:themeFillShade="80"/>
            <w:noWrap/>
            <w:tcMar>
              <w:top w:w="108" w:type="dxa"/>
              <w:bottom w:w="108" w:type="dxa"/>
            </w:tcMar>
          </w:tcPr>
          <w:p w14:paraId="28336413" w14:textId="77777777" w:rsidR="00627CE3" w:rsidRPr="000E4EB7" w:rsidRDefault="00627CE3" w:rsidP="0022638E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E4EB7">
              <w:rPr>
                <w:rFonts w:ascii="Arial" w:hAnsi="Arial" w:cs="Arial"/>
                <w:b/>
                <w:sz w:val="24"/>
                <w:szCs w:val="24"/>
              </w:rPr>
              <w:t>Personal representative</w:t>
            </w:r>
          </w:p>
          <w:p w14:paraId="143F8D53" w14:textId="13F8E8C5" w:rsidR="00493D6F" w:rsidRPr="000E4EB7" w:rsidRDefault="00493D6F" w:rsidP="0022638E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color w:val="1F1F5F" w:themeColor="text1"/>
                <w:sz w:val="16"/>
                <w:szCs w:val="16"/>
                <w:lang w:eastAsia="en-US"/>
              </w:rPr>
            </w:pPr>
            <w:r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Identify a person who will, in the event of your death, act as your representative to exercise the </w:t>
            </w:r>
            <w:r w:rsidR="0043794C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exclusive right o</w:t>
            </w:r>
            <w:r w:rsidR="0043794C"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f burial </w:t>
            </w:r>
            <w:r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on your behalf.</w:t>
            </w:r>
          </w:p>
        </w:tc>
      </w:tr>
      <w:tr w:rsidR="00627CE3" w:rsidRPr="000E4EB7" w14:paraId="2DAE069E" w14:textId="77777777" w:rsidTr="000E4EB7">
        <w:trPr>
          <w:trHeight w:val="32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8EF0054" w14:textId="1CE8E50B" w:rsidR="00627CE3" w:rsidRPr="000E4EB7" w:rsidRDefault="000E4EB7" w:rsidP="0022638E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Family name</w:t>
            </w:r>
            <w:r w:rsidR="00627CE3" w:rsidRPr="000E4EB7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27CE3"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noWrap/>
            <w:tcMar>
              <w:top w:w="108" w:type="dxa"/>
              <w:bottom w:w="108" w:type="dxa"/>
            </w:tcMar>
          </w:tcPr>
          <w:p w14:paraId="53EC5CB9" w14:textId="77777777" w:rsidR="00627CE3" w:rsidRPr="000E4EB7" w:rsidRDefault="00627CE3" w:rsidP="0022638E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CE3" w:rsidRPr="000E4EB7" w14:paraId="3DD43B50" w14:textId="77777777" w:rsidTr="000E4EB7">
        <w:trPr>
          <w:trHeight w:val="196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84093F9" w14:textId="4F70C201" w:rsidR="00627CE3" w:rsidRPr="000E4EB7" w:rsidRDefault="000E4EB7" w:rsidP="0022638E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  <w:lang w:eastAsia="en-US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Given name/s</w:t>
            </w:r>
            <w:r w:rsidR="00627CE3" w:rsidRPr="000E4EB7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27CE3"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noWrap/>
            <w:tcMar>
              <w:top w:w="108" w:type="dxa"/>
              <w:bottom w:w="108" w:type="dxa"/>
            </w:tcMar>
          </w:tcPr>
          <w:p w14:paraId="30797041" w14:textId="77777777" w:rsidR="00627CE3" w:rsidRPr="000E4EB7" w:rsidRDefault="00627CE3" w:rsidP="0022638E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CE3" w:rsidRPr="000E4EB7" w14:paraId="21768005" w14:textId="77777777" w:rsidTr="000E4EB7">
        <w:trPr>
          <w:trHeight w:val="15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11F453C4" w14:textId="26AF8426" w:rsidR="00627CE3" w:rsidRPr="000E4EB7" w:rsidRDefault="00627CE3" w:rsidP="0022638E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Phone</w:t>
            </w:r>
            <w:r w:rsidR="00134C08">
              <w:rPr>
                <w:rStyle w:val="Questionlabel"/>
                <w:rFonts w:ascii="Arial" w:hAnsi="Arial" w:cs="Arial"/>
                <w:sz w:val="24"/>
                <w:szCs w:val="24"/>
              </w:rPr>
              <w:t xml:space="preserve"> number</w:t>
            </w:r>
            <w:r w:rsidRPr="000E4EB7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noWrap/>
            <w:tcMar>
              <w:top w:w="108" w:type="dxa"/>
              <w:bottom w:w="108" w:type="dxa"/>
            </w:tcMar>
          </w:tcPr>
          <w:p w14:paraId="653E48AA" w14:textId="77777777" w:rsidR="00627CE3" w:rsidRPr="000E4EB7" w:rsidRDefault="00627CE3" w:rsidP="0022638E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CE3" w:rsidRPr="000E4EB7" w14:paraId="5BBEA98D" w14:textId="77777777" w:rsidTr="000E4EB7">
        <w:trPr>
          <w:trHeight w:val="15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5A1A069F" w14:textId="77777777" w:rsidR="00627CE3" w:rsidRPr="000E4EB7" w:rsidRDefault="00627CE3" w:rsidP="0022638E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Email</w:t>
            </w:r>
            <w:r w:rsidRPr="000E4EB7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noWrap/>
            <w:tcMar>
              <w:top w:w="108" w:type="dxa"/>
              <w:bottom w:w="108" w:type="dxa"/>
            </w:tcMar>
          </w:tcPr>
          <w:p w14:paraId="337CF48E" w14:textId="77777777" w:rsidR="00627CE3" w:rsidRPr="000E4EB7" w:rsidRDefault="00627CE3" w:rsidP="0022638E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C08" w:rsidRPr="000E4EB7" w14:paraId="3D75D6F0" w14:textId="77777777" w:rsidTr="000E4EB7">
        <w:trPr>
          <w:trHeight w:val="15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77158E70" w14:textId="5C5FF611" w:rsidR="00134C08" w:rsidRPr="000E4EB7" w:rsidRDefault="00134C08" w:rsidP="0022638E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Residential address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noWrap/>
            <w:tcMar>
              <w:top w:w="108" w:type="dxa"/>
              <w:bottom w:w="108" w:type="dxa"/>
            </w:tcMar>
          </w:tcPr>
          <w:p w14:paraId="110665A3" w14:textId="77777777" w:rsidR="00134C08" w:rsidRPr="000E4EB7" w:rsidRDefault="00134C08" w:rsidP="0022638E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CE3" w:rsidRPr="000E4EB7" w14:paraId="3516B34D" w14:textId="77777777" w:rsidTr="000E4EB7">
        <w:trPr>
          <w:trHeight w:val="15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2484593B" w14:textId="77777777" w:rsidR="00627CE3" w:rsidRDefault="00627CE3" w:rsidP="0022638E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Postal address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  <w:p w14:paraId="3C7B6861" w14:textId="180144B9" w:rsidR="00134C08" w:rsidRPr="000E4EB7" w:rsidRDefault="00134C08" w:rsidP="0022638E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213451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If different from above</w:t>
            </w:r>
          </w:p>
        </w:tc>
        <w:tc>
          <w:tcPr>
            <w:tcW w:w="3831" w:type="pct"/>
            <w:noWrap/>
            <w:tcMar>
              <w:top w:w="108" w:type="dxa"/>
              <w:bottom w:w="108" w:type="dxa"/>
            </w:tcMar>
          </w:tcPr>
          <w:p w14:paraId="65602921" w14:textId="77777777" w:rsidR="00627CE3" w:rsidRPr="000E4EB7" w:rsidRDefault="00627CE3" w:rsidP="0022638E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370BE5" w14:textId="067D2B16" w:rsidR="00E406EB" w:rsidRDefault="00E406EB" w:rsidP="00E406EB">
      <w:pPr>
        <w:spacing w:after="0"/>
      </w:pPr>
    </w:p>
    <w:p w14:paraId="0AEA8D17" w14:textId="0E1E4CD0" w:rsidR="000E4EB7" w:rsidRDefault="000E4EB7" w:rsidP="00E406EB">
      <w:pPr>
        <w:spacing w:after="0"/>
      </w:pPr>
    </w:p>
    <w:p w14:paraId="3B757BA3" w14:textId="7445FD06" w:rsidR="003B5BEC" w:rsidRDefault="003B5BEC" w:rsidP="00E406EB">
      <w:pPr>
        <w:spacing w:after="0"/>
      </w:pPr>
    </w:p>
    <w:p w14:paraId="3C08BE26" w14:textId="4B8A0E3A" w:rsidR="00213451" w:rsidRDefault="00213451" w:rsidP="00E406EB">
      <w:pPr>
        <w:spacing w:after="0"/>
      </w:pPr>
    </w:p>
    <w:p w14:paraId="0A509530" w14:textId="77777777" w:rsidR="00213451" w:rsidRDefault="00213451" w:rsidP="00E406EB">
      <w:pPr>
        <w:spacing w:after="0"/>
      </w:pPr>
    </w:p>
    <w:p w14:paraId="11A4ACCC" w14:textId="77777777" w:rsidR="00D45A99" w:rsidRDefault="00D45A99" w:rsidP="00E406EB">
      <w:pPr>
        <w:spacing w:after="0"/>
      </w:pPr>
    </w:p>
    <w:tbl>
      <w:tblPr>
        <w:tblStyle w:val="NTGTable1"/>
        <w:tblpPr w:leftFromText="180" w:rightFromText="180" w:horzAnchor="margin" w:tblpY="299"/>
        <w:tblW w:w="5000" w:type="pct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205"/>
        <w:gridCol w:w="3752"/>
        <w:gridCol w:w="1416"/>
        <w:gridCol w:w="72"/>
        <w:gridCol w:w="1348"/>
        <w:gridCol w:w="138"/>
        <w:gridCol w:w="2377"/>
      </w:tblGrid>
      <w:tr w:rsidR="00382B89" w:rsidRPr="000E4EB7" w14:paraId="5DA69F43" w14:textId="77777777" w:rsidTr="00C66FF2">
        <w:trPr>
          <w:trHeight w:val="588"/>
        </w:trPr>
        <w:tc>
          <w:tcPr>
            <w:tcW w:w="5000" w:type="pct"/>
            <w:gridSpan w:val="7"/>
            <w:shd w:val="clear" w:color="auto" w:fill="0F0F2F" w:themeFill="text1" w:themeFillShade="80"/>
            <w:noWrap/>
            <w:tcMar>
              <w:top w:w="108" w:type="dxa"/>
              <w:bottom w:w="108" w:type="dxa"/>
            </w:tcMar>
          </w:tcPr>
          <w:p w14:paraId="3E219A8A" w14:textId="77777777" w:rsidR="00382B89" w:rsidRPr="000E4EB7" w:rsidRDefault="00382B89" w:rsidP="00213451">
            <w:pPr>
              <w:spacing w:after="0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E4E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Persons to be buried under the exclusive right</w:t>
            </w:r>
          </w:p>
          <w:p w14:paraId="10FD39FF" w14:textId="0AD4A2DC" w:rsidR="000E4EB7" w:rsidRPr="000E4EB7" w:rsidRDefault="000E4EB7" w:rsidP="00213451">
            <w:pPr>
              <w:spacing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Specify </w:t>
            </w:r>
            <w:r w:rsidR="00213451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the details of </w:t>
            </w:r>
            <w:r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each person who </w:t>
            </w:r>
            <w:r w:rsidR="00213451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will</w:t>
            </w:r>
            <w:r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 be buried at the burial site under the </w:t>
            </w:r>
            <w:r w:rsidR="0043794C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exclusive right o</w:t>
            </w:r>
            <w:r w:rsidR="0043794C" w:rsidRPr="000E4EB7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f burial.</w:t>
            </w:r>
          </w:p>
        </w:tc>
      </w:tr>
      <w:tr w:rsidR="003B5BEC" w:rsidRPr="000E4EB7" w14:paraId="56C28F1C" w14:textId="77777777" w:rsidTr="00895366">
        <w:trPr>
          <w:trHeight w:val="15"/>
        </w:trPr>
        <w:tc>
          <w:tcPr>
            <w:tcW w:w="584" w:type="pct"/>
            <w:vMerge w:val="restar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5C38ACF2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Person 1</w:t>
            </w:r>
          </w:p>
        </w:tc>
        <w:tc>
          <w:tcPr>
            <w:tcW w:w="1820" w:type="pct"/>
            <w:shd w:val="clear" w:color="auto" w:fill="D9D9D9" w:themeFill="background1" w:themeFillShade="D9"/>
          </w:tcPr>
          <w:p w14:paraId="054FB76E" w14:textId="49E2765F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Family name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5E3C9F92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3B5BEC" w:rsidRPr="000E4EB7" w14:paraId="6EE424CB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0F914AB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6E9AA262" w14:textId="7796E64D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Given</w:t>
            </w: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 xml:space="preserve"> name</w:t>
            </w: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/s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3D5487A2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3B5BEC" w:rsidRPr="000E4EB7" w14:paraId="578F9F09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416482DF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47FD7A0E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62404B24" w14:textId="071A9D02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>Male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13393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0E4EB7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0E4EB7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     Female 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-16245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0E4EB7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0E4EB7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     Other 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1557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0E4EB7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B5BEC" w:rsidRPr="000E4EB7" w14:paraId="04B781CE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3BD4F8E2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745CBD0E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Date of birth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24CDC2D1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3B5BEC" w:rsidRPr="000E4EB7" w14:paraId="6AE0AE98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EFB5FF4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5C9CDC3F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Relationship to the applicant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08BA371B" w14:textId="77777777" w:rsidR="003B5BEC" w:rsidRPr="000E4EB7" w:rsidRDefault="003B5BE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8E1EDB" w:rsidRPr="000E4EB7" w14:paraId="2CD03ECF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5CD43549" w14:textId="77777777" w:rsidR="008E1EDB" w:rsidRPr="000E4EB7" w:rsidRDefault="008E1ED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3866C30C" w14:textId="7E6C93AE" w:rsidR="008E1EDB" w:rsidRDefault="008E1ED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Burial location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  <w:p w14:paraId="540D1F70" w14:textId="22507816" w:rsidR="008E1EDB" w:rsidRPr="006406C5" w:rsidRDefault="008E1ED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</w:pPr>
            <w:r w:rsidRPr="006406C5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To be filed in by cemetery manager</w:t>
            </w:r>
            <w:r w:rsidR="00895366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895366">
              <w:rPr>
                <w:rFonts w:ascii="Arial" w:hAnsi="Arial" w:cs="Arial"/>
                <w:sz w:val="16"/>
                <w:szCs w:val="16"/>
              </w:rPr>
              <w:t xml:space="preserve"> or delegate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05EF687" w14:textId="6B19619F" w:rsidR="008E1EDB" w:rsidRDefault="00751BA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-1517914724"/>
                <w:placeholder>
                  <w:docPart w:val="DefaultPlaceholder_-1854013440"/>
                </w:placeholder>
                <w:text/>
              </w:sdtPr>
              <w:sdtEndPr>
                <w:rPr>
                  <w:rStyle w:val="Questionlabel"/>
                </w:rPr>
              </w:sdtEndPr>
              <w:sdtContent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Section   </w:t>
                </w:r>
              </w:sdtContent>
            </w:sdt>
            <w:r w:rsidR="001C459B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9D84AAD" w14:textId="1D2497FD" w:rsidR="008E1EDB" w:rsidRPr="008E1EDB" w:rsidRDefault="008E1EDB" w:rsidP="008E1EDB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id w:val="-1812161276"/>
              <w:placeholder>
                <w:docPart w:val="DefaultPlaceholder_-1854013440"/>
              </w:placeholder>
              <w:text/>
            </w:sdtPr>
            <w:sdtEndPr>
              <w:rPr>
                <w:rStyle w:val="Questionlabel"/>
              </w:rPr>
            </w:sdtEndPr>
            <w:sdtContent>
              <w:p w14:paraId="73E81548" w14:textId="01CDA9FC" w:rsidR="008E1EDB" w:rsidRPr="001C459B" w:rsidRDefault="008E1EDB" w:rsidP="00213451">
                <w:pPr>
                  <w:spacing w:after="0"/>
                  <w:contextualSpacing/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>Row</w:t>
                </w:r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4E34C0A2" w14:textId="7C619FD3" w:rsidR="008E1EDB" w:rsidRPr="008E1EDB" w:rsidRDefault="008E1EDB" w:rsidP="008E1EDB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id w:val="754014509"/>
              <w:placeholder>
                <w:docPart w:val="DefaultPlaceholder_-1854013440"/>
              </w:placeholder>
              <w:text/>
            </w:sdtPr>
            <w:sdtEndPr>
              <w:rPr>
                <w:rStyle w:val="Questionlabel"/>
              </w:rPr>
            </w:sdtEndPr>
            <w:sdtContent>
              <w:p w14:paraId="6C529B28" w14:textId="12490605" w:rsidR="008E1EDB" w:rsidRDefault="008E1EDB" w:rsidP="00213451">
                <w:pPr>
                  <w:spacing w:after="0"/>
                  <w:contextualSpacing/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</w:pPr>
                <w:r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>Grave</w:t>
                </w:r>
                <w:r w:rsidRPr="008E1ED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 </w:t>
                </w:r>
                <w:r w:rsid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number </w:t>
                </w:r>
              </w:p>
            </w:sdtContent>
          </w:sdt>
          <w:p w14:paraId="167BF770" w14:textId="1D67D172" w:rsidR="008E1EDB" w:rsidRPr="008E1EDB" w:rsidRDefault="008E1EDB" w:rsidP="008E1EDB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C459B" w:rsidRPr="000E4EB7" w14:paraId="64E95983" w14:textId="77777777" w:rsidTr="00895366">
        <w:trPr>
          <w:trHeight w:val="15"/>
        </w:trPr>
        <w:tc>
          <w:tcPr>
            <w:tcW w:w="584" w:type="pct"/>
            <w:vMerge w:val="restar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4896E85E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Person 2</w:t>
            </w:r>
          </w:p>
        </w:tc>
        <w:tc>
          <w:tcPr>
            <w:tcW w:w="1820" w:type="pct"/>
            <w:shd w:val="clear" w:color="auto" w:fill="D9D9D9" w:themeFill="background1" w:themeFillShade="D9"/>
          </w:tcPr>
          <w:p w14:paraId="605D2E65" w14:textId="706167BD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Family name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71C9C722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1C459B" w:rsidRPr="000E4EB7" w14:paraId="7DC84C62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671BE1A9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33ACFFE4" w14:textId="46DCF760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Given</w:t>
            </w: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 xml:space="preserve"> name</w:t>
            </w: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/s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0EE18C19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1C459B" w:rsidRPr="000E4EB7" w14:paraId="17E5FEA3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8273960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63D0CF65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5CB14662" w14:textId="3A1D3A26" w:rsidR="001C459B" w:rsidRPr="001E543E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  <w:r w:rsidRPr="001E543E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>Male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57270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1E543E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1E543E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     Female 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121609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1E543E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1E543E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     Other 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205550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1E543E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C459B" w:rsidRPr="000E4EB7" w14:paraId="64956C3E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6D666F4E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0DC8F71B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Date of birth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71BC6C58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1C459B" w:rsidRPr="000E4EB7" w14:paraId="1EF829FE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53668587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1F1D6150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Relationship to the applicant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452B08AA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1C459B" w:rsidRPr="000E4EB7" w14:paraId="63BCBDB2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42100FE4" w14:textId="77777777" w:rsidR="001C459B" w:rsidRPr="000E4EB7" w:rsidRDefault="001C459B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31FE420F" w14:textId="77777777" w:rsidR="001C459B" w:rsidRDefault="001C459B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Burial location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  <w:p w14:paraId="7D3E7E2F" w14:textId="48F09CDA" w:rsidR="001C459B" w:rsidRPr="000E4EB7" w:rsidRDefault="001C459B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6406C5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To be filed in by cemetery manager</w:t>
            </w:r>
            <w:r w:rsidR="00895366">
              <w:rPr>
                <w:rFonts w:ascii="Arial" w:hAnsi="Arial" w:cs="Arial"/>
                <w:sz w:val="16"/>
                <w:szCs w:val="16"/>
              </w:rPr>
              <w:t xml:space="preserve"> or delegate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32C5676C" w14:textId="23972E6E" w:rsidR="001C459B" w:rsidRPr="000E4EB7" w:rsidRDefault="00751BA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-1362053307"/>
                <w:placeholder>
                  <w:docPart w:val="2053375E554746E68456F49E333619EB"/>
                </w:placeholder>
                <w:text/>
              </w:sdtPr>
              <w:sdtEndPr>
                <w:rPr>
                  <w:rStyle w:val="Questionlabel"/>
                </w:rPr>
              </w:sdtEndPr>
              <w:sdtContent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Section   </w:t>
                </w:r>
              </w:sdtContent>
            </w:sdt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</w:tcPr>
          <w:p w14:paraId="5A1D714D" w14:textId="2A834A3D" w:rsidR="001C459B" w:rsidRPr="000E4EB7" w:rsidRDefault="00751BAC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1501004570"/>
                <w:placeholder>
                  <w:docPart w:val="6D812CF7D70646E2960BD270D9FEBD15"/>
                </w:placeholder>
                <w:text/>
              </w:sdtPr>
              <w:sdtEndPr>
                <w:rPr>
                  <w:rStyle w:val="Questionlabel"/>
                </w:rPr>
              </w:sdtEndPr>
              <w:sdtContent>
                <w:r w:rsid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>Row</w:t>
                </w:r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1220" w:type="pct"/>
            <w:gridSpan w:val="2"/>
            <w:tcBorders>
              <w:bottom w:val="single" w:sz="4" w:space="0" w:color="auto"/>
            </w:tcBorders>
          </w:tcPr>
          <w:p w14:paraId="617BC18A" w14:textId="61489538" w:rsidR="001C459B" w:rsidRPr="000E4EB7" w:rsidRDefault="00751BAC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401496395"/>
                <w:placeholder>
                  <w:docPart w:val="B76EFA9391FF4C1FA3420586F518A5C4"/>
                </w:placeholder>
                <w:text/>
              </w:sdtPr>
              <w:sdtEndPr>
                <w:rPr>
                  <w:rStyle w:val="Questionlabel"/>
                </w:rPr>
              </w:sdtEndPr>
              <w:sdtContent>
                <w:r w:rsid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>Grave number</w:t>
                </w:r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213451" w:rsidRPr="000E4EB7" w14:paraId="4AF1D1E5" w14:textId="77777777" w:rsidTr="00895366">
        <w:trPr>
          <w:trHeight w:val="15"/>
        </w:trPr>
        <w:tc>
          <w:tcPr>
            <w:tcW w:w="584" w:type="pct"/>
            <w:vMerge w:val="restar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316FACA6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Person 3</w:t>
            </w:r>
          </w:p>
        </w:tc>
        <w:tc>
          <w:tcPr>
            <w:tcW w:w="1820" w:type="pct"/>
            <w:shd w:val="clear" w:color="auto" w:fill="D9D9D9" w:themeFill="background1" w:themeFillShade="D9"/>
          </w:tcPr>
          <w:p w14:paraId="243F18B3" w14:textId="0766C976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Family name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23A34DF1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213451" w:rsidRPr="000E4EB7" w14:paraId="3C5B6528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3A0E12A3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48EDC5E4" w14:textId="31B9F02F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Given</w:t>
            </w: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 xml:space="preserve"> name</w:t>
            </w: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/s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64CD8B07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213451" w:rsidRPr="000E4EB7" w14:paraId="2619FBAD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194492AA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76BB4325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090BD5E9" w14:textId="0DCB3600" w:rsidR="00213451" w:rsidRPr="001E543E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  <w:r w:rsidRPr="001E543E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>Male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-172344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1E543E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1E543E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     Female 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41921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1E543E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1E543E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 xml:space="preserve">      Other </w:t>
            </w: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5343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Pr="001E543E">
                  <w:rPr>
                    <w:rStyle w:val="Questionlabel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3451" w:rsidRPr="000E4EB7" w14:paraId="5BAC5D08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4DD8DFE2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1411B83F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Date of birth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  <w:tcBorders>
              <w:bottom w:val="single" w:sz="4" w:space="0" w:color="auto"/>
            </w:tcBorders>
          </w:tcPr>
          <w:p w14:paraId="06D605E2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213451" w:rsidRPr="000E4EB7" w14:paraId="65BEF417" w14:textId="77777777" w:rsidTr="00895366">
        <w:trPr>
          <w:trHeight w:val="15"/>
        </w:trPr>
        <w:tc>
          <w:tcPr>
            <w:tcW w:w="584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7E79E301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25069B2B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0E4EB7">
              <w:rPr>
                <w:rStyle w:val="Questionlabel"/>
                <w:rFonts w:ascii="Arial" w:hAnsi="Arial" w:cs="Arial"/>
                <w:sz w:val="24"/>
                <w:szCs w:val="24"/>
              </w:rPr>
              <w:t>Relationship to the applicant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96" w:type="pct"/>
            <w:gridSpan w:val="5"/>
          </w:tcPr>
          <w:p w14:paraId="097B9991" w14:textId="77777777" w:rsidR="00213451" w:rsidRPr="000E4EB7" w:rsidRDefault="00213451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</w:tr>
      <w:tr w:rsidR="006406C5" w:rsidRPr="000E4EB7" w14:paraId="67D0A64E" w14:textId="77777777" w:rsidTr="00895366">
        <w:trPr>
          <w:trHeight w:val="15"/>
        </w:trPr>
        <w:tc>
          <w:tcPr>
            <w:tcW w:w="584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215A025C" w14:textId="77777777" w:rsidR="006406C5" w:rsidRPr="000E4EB7" w:rsidRDefault="006406C5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D9D9D9" w:themeFill="background1" w:themeFillShade="D9"/>
          </w:tcPr>
          <w:p w14:paraId="004EE3DC" w14:textId="77777777" w:rsidR="001C459B" w:rsidRDefault="001C459B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sz w:val="24"/>
                <w:szCs w:val="24"/>
              </w:rPr>
              <w:t>Burial location</w:t>
            </w:r>
            <w:r w:rsidRPr="000E4EB7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  <w:p w14:paraId="15193E8B" w14:textId="63FE27A2" w:rsidR="006406C5" w:rsidRPr="000E4EB7" w:rsidRDefault="001C459B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6406C5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To be filed in by cemetery manager</w:t>
            </w:r>
            <w:r w:rsidR="00895366">
              <w:rPr>
                <w:rFonts w:ascii="Arial" w:hAnsi="Arial" w:cs="Arial"/>
                <w:sz w:val="16"/>
                <w:szCs w:val="16"/>
              </w:rPr>
              <w:t xml:space="preserve"> or delegate</w:t>
            </w:r>
          </w:p>
        </w:tc>
        <w:tc>
          <w:tcPr>
            <w:tcW w:w="687" w:type="pct"/>
          </w:tcPr>
          <w:p w14:paraId="176E513D" w14:textId="2ECC1941" w:rsidR="006406C5" w:rsidRPr="000E4EB7" w:rsidRDefault="00751BAC" w:rsidP="0021345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22216517"/>
                <w:placeholder>
                  <w:docPart w:val="58CEDA4D26824DA8A1E5BD8BFD446128"/>
                </w:placeholder>
                <w:text/>
              </w:sdtPr>
              <w:sdtEndPr>
                <w:rPr>
                  <w:rStyle w:val="Questionlabel"/>
                </w:rPr>
              </w:sdtEndPr>
              <w:sdtContent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Section   </w:t>
                </w:r>
              </w:sdtContent>
            </w:sdt>
          </w:p>
        </w:tc>
        <w:tc>
          <w:tcPr>
            <w:tcW w:w="756" w:type="pct"/>
            <w:gridSpan w:val="3"/>
          </w:tcPr>
          <w:p w14:paraId="7E2F6048" w14:textId="5D238AAF" w:rsidR="006406C5" w:rsidRPr="000E4EB7" w:rsidRDefault="00751BAC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-1881159643"/>
                <w:placeholder>
                  <w:docPart w:val="B425FAA60E9442EDADA62383FEC5E11B"/>
                </w:placeholder>
                <w:text/>
              </w:sdtPr>
              <w:sdtEndPr>
                <w:rPr>
                  <w:rStyle w:val="Questionlabel"/>
                </w:rPr>
              </w:sdtEndPr>
              <w:sdtContent>
                <w:r w:rsid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>Row</w:t>
                </w:r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1153" w:type="pct"/>
          </w:tcPr>
          <w:p w14:paraId="04811A0A" w14:textId="1036145F" w:rsidR="006406C5" w:rsidRPr="000E4EB7" w:rsidRDefault="00751BAC" w:rsidP="001C459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24"/>
                  <w:szCs w:val="24"/>
                </w:rPr>
                <w:id w:val="-1321272361"/>
                <w:placeholder>
                  <w:docPart w:val="6299460C26374A80AFA0A87B7002020D"/>
                </w:placeholder>
                <w:text/>
              </w:sdtPr>
              <w:sdtEndPr>
                <w:rPr>
                  <w:rStyle w:val="Questionlabel"/>
                </w:rPr>
              </w:sdtEndPr>
              <w:sdtContent>
                <w:r w:rsid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>Grave number</w:t>
                </w:r>
                <w:r w:rsidR="001C459B" w:rsidRPr="001C459B">
                  <w:rPr>
                    <w:rStyle w:val="Questionlabel"/>
                    <w:rFonts w:ascii="Arial" w:hAnsi="Arial" w:cs="Arial"/>
                    <w:b w:val="0"/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tbl>
      <w:tblPr>
        <w:tblStyle w:val="NTGTable1"/>
        <w:tblW w:w="5000" w:type="pct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410"/>
        <w:gridCol w:w="1414"/>
        <w:gridCol w:w="1278"/>
        <w:gridCol w:w="2410"/>
        <w:gridCol w:w="192"/>
        <w:gridCol w:w="2604"/>
      </w:tblGrid>
      <w:tr w:rsidR="00CE1436" w:rsidRPr="007C7CBD" w14:paraId="51782682" w14:textId="77777777" w:rsidTr="00C66FF2">
        <w:trPr>
          <w:trHeight w:val="597"/>
        </w:trPr>
        <w:tc>
          <w:tcPr>
            <w:tcW w:w="5000" w:type="pct"/>
            <w:gridSpan w:val="6"/>
            <w:shd w:val="clear" w:color="auto" w:fill="0F0F2F" w:themeFill="text1" w:themeFillShade="80"/>
            <w:noWrap/>
            <w:tcMar>
              <w:top w:w="108" w:type="dxa"/>
              <w:bottom w:w="108" w:type="dxa"/>
            </w:tcMar>
          </w:tcPr>
          <w:p w14:paraId="2555C023" w14:textId="77777777" w:rsidR="00CE1436" w:rsidRPr="007C7CBD" w:rsidRDefault="00692A79">
            <w:pPr>
              <w:spacing w:after="0"/>
              <w:contextualSpacing/>
              <w:rPr>
                <w:rStyle w:val="Questionlabel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C7CBD">
              <w:rPr>
                <w:rStyle w:val="Questionlabel"/>
                <w:rFonts w:ascii="Arial" w:hAnsi="Arial" w:cs="Arial"/>
                <w:color w:val="FFFFFF" w:themeColor="background1"/>
                <w:sz w:val="24"/>
                <w:szCs w:val="24"/>
              </w:rPr>
              <w:t xml:space="preserve">Conditions set by </w:t>
            </w:r>
            <w:r w:rsidR="001D181D" w:rsidRPr="007C7CBD">
              <w:rPr>
                <w:rStyle w:val="Questionlabel"/>
                <w:rFonts w:ascii="Arial" w:hAnsi="Arial" w:cs="Arial"/>
                <w:color w:val="FFFFFF" w:themeColor="background1"/>
                <w:sz w:val="24"/>
                <w:szCs w:val="24"/>
              </w:rPr>
              <w:t>Grantee</w:t>
            </w:r>
          </w:p>
          <w:p w14:paraId="782C2AF0" w14:textId="431FFF71" w:rsidR="001E543E" w:rsidRPr="00185612" w:rsidRDefault="007C7CBD" w:rsidP="00185612">
            <w:pPr>
              <w:spacing w:after="0"/>
              <w:contextualSpacing/>
              <w:rPr>
                <w:rStyle w:val="Questionlabel"/>
                <w:rFonts w:ascii="Arial" w:hAnsi="Arial" w:cs="Arial"/>
                <w:sz w:val="16"/>
                <w:szCs w:val="16"/>
                <w:lang w:eastAsia="en-US"/>
              </w:rPr>
            </w:pPr>
            <w:r w:rsidRPr="00185612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Subject to approval by the cemetery manager, t</w:t>
            </w:r>
            <w:r w:rsidR="001E543E" w:rsidRPr="00185612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he grantee </w:t>
            </w:r>
            <w:r w:rsidR="00185612" w:rsidRPr="00185612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>may</w:t>
            </w:r>
            <w:r w:rsidR="001E543E" w:rsidRPr="00185612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 state conditions </w:t>
            </w:r>
            <w:r w:rsidR="00185612" w:rsidRPr="00185612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for the exercise of the </w:t>
            </w:r>
            <w:r w:rsidR="0043794C" w:rsidRPr="00185612">
              <w:rPr>
                <w:rStyle w:val="Questionlabel"/>
                <w:rFonts w:ascii="Arial" w:hAnsi="Arial" w:cs="Arial"/>
                <w:b w:val="0"/>
                <w:sz w:val="16"/>
                <w:szCs w:val="16"/>
              </w:rPr>
              <w:t xml:space="preserve">exclusive right of burial. </w:t>
            </w:r>
          </w:p>
        </w:tc>
      </w:tr>
      <w:tr w:rsidR="00CE1436" w:rsidRPr="007C7CBD" w14:paraId="3D5C8C66" w14:textId="77777777" w:rsidTr="00FB19EB">
        <w:trPr>
          <w:trHeight w:val="1026"/>
        </w:trPr>
        <w:tc>
          <w:tcPr>
            <w:tcW w:w="5000" w:type="pct"/>
            <w:gridSpan w:val="6"/>
            <w:noWrap/>
            <w:tcMar>
              <w:top w:w="108" w:type="dxa"/>
              <w:bottom w:w="108" w:type="dxa"/>
            </w:tcMar>
          </w:tcPr>
          <w:p w14:paraId="3812B933" w14:textId="77777777" w:rsidR="001E543E" w:rsidRPr="007C7CBD" w:rsidRDefault="001E543E" w:rsidP="007C7CBD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  <w:p w14:paraId="066D05BB" w14:textId="55EF2E77" w:rsidR="00921930" w:rsidRDefault="00921930" w:rsidP="001E543E">
            <w:pPr>
              <w:pStyle w:val="ListParagraph"/>
              <w:spacing w:after="0"/>
              <w:ind w:left="18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3D65CFA" w14:textId="37694655" w:rsidR="00895366" w:rsidRDefault="00895366" w:rsidP="001E543E">
            <w:pPr>
              <w:pStyle w:val="ListParagraph"/>
              <w:spacing w:after="0"/>
              <w:ind w:left="18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CBBF8BA" w14:textId="0DC27C6B" w:rsidR="00895366" w:rsidRDefault="00895366" w:rsidP="001E543E">
            <w:pPr>
              <w:pStyle w:val="ListParagraph"/>
              <w:spacing w:after="0"/>
              <w:ind w:left="18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92BC259" w14:textId="3C5F1A69" w:rsidR="00895366" w:rsidRDefault="00895366" w:rsidP="001E543E">
            <w:pPr>
              <w:pStyle w:val="ListParagraph"/>
              <w:spacing w:after="0"/>
              <w:ind w:left="18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784FB3F" w14:textId="77777777" w:rsidR="00895366" w:rsidRDefault="00895366" w:rsidP="001E543E">
            <w:pPr>
              <w:pStyle w:val="ListParagraph"/>
              <w:spacing w:after="0"/>
              <w:ind w:left="18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3F02B1" w14:textId="77777777" w:rsidR="00921930" w:rsidRDefault="00921930" w:rsidP="001E543E">
            <w:pPr>
              <w:pStyle w:val="ListParagraph"/>
              <w:spacing w:after="0"/>
              <w:ind w:left="18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07681C0" w14:textId="2C689593" w:rsidR="00CE1436" w:rsidRPr="007C7CBD" w:rsidRDefault="00CE1436" w:rsidP="001E543E">
            <w:pPr>
              <w:pStyle w:val="ListParagraph"/>
              <w:spacing w:after="0"/>
              <w:ind w:left="1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C7CB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23B5B" w:rsidRPr="008941B3" w14:paraId="2372B9A7" w14:textId="77777777" w:rsidTr="00C66FF2">
        <w:trPr>
          <w:trHeight w:val="599"/>
        </w:trPr>
        <w:tc>
          <w:tcPr>
            <w:tcW w:w="5000" w:type="pct"/>
            <w:gridSpan w:val="6"/>
            <w:shd w:val="clear" w:color="auto" w:fill="0F0F2F" w:themeFill="text1" w:themeFillShade="80"/>
            <w:noWrap/>
            <w:tcMar>
              <w:top w:w="108" w:type="dxa"/>
              <w:bottom w:w="108" w:type="dxa"/>
            </w:tcMar>
          </w:tcPr>
          <w:p w14:paraId="643582F8" w14:textId="77777777" w:rsidR="00403CCA" w:rsidRPr="00403CCA" w:rsidRDefault="00223B5B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bookmarkStart w:id="0" w:name="_GoBack" w:colFirst="0" w:colLast="1"/>
            <w:r w:rsidRPr="00403CCA">
              <w:rPr>
                <w:rStyle w:val="Questionlabel"/>
                <w:rFonts w:ascii="Arial" w:hAnsi="Arial" w:cs="Arial"/>
                <w:sz w:val="24"/>
                <w:szCs w:val="24"/>
              </w:rPr>
              <w:lastRenderedPageBreak/>
              <w:t>Administrative details</w:t>
            </w:r>
          </w:p>
          <w:p w14:paraId="00143CF2" w14:textId="4861F66C" w:rsidR="00223B5B" w:rsidRPr="00E53132" w:rsidRDefault="00403CCA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403CCA">
              <w:rPr>
                <w:rFonts w:ascii="Arial" w:hAnsi="Arial" w:cs="Arial"/>
                <w:sz w:val="16"/>
                <w:szCs w:val="16"/>
              </w:rPr>
              <w:t>To be filled in by cemetery manager</w:t>
            </w:r>
            <w:r w:rsidR="00895366">
              <w:rPr>
                <w:rFonts w:ascii="Arial" w:hAnsi="Arial" w:cs="Arial"/>
                <w:sz w:val="16"/>
                <w:szCs w:val="16"/>
              </w:rPr>
              <w:t xml:space="preserve"> or delegate</w:t>
            </w:r>
            <w:r w:rsidR="00223B5B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 </w:t>
            </w:r>
          </w:p>
        </w:tc>
      </w:tr>
      <w:bookmarkEnd w:id="0"/>
      <w:tr w:rsidR="00223B5B" w:rsidRPr="008941B3" w14:paraId="115C3FAE" w14:textId="77777777" w:rsidTr="00134C08">
        <w:trPr>
          <w:trHeight w:val="34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4843F3E7" w14:textId="2092C9C7" w:rsidR="00223B5B" w:rsidRPr="00371606" w:rsidRDefault="00223B5B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371606">
              <w:rPr>
                <w:rStyle w:val="Questionlabel"/>
                <w:rFonts w:ascii="Arial" w:hAnsi="Arial" w:cs="Arial"/>
                <w:sz w:val="24"/>
                <w:szCs w:val="24"/>
              </w:rPr>
              <w:t>Full name of cemetery manager</w:t>
            </w:r>
            <w:r w:rsidR="00403CCA" w:rsidRPr="00371606">
              <w:rPr>
                <w:rStyle w:val="Questionlabel"/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3831" w:type="pct"/>
            <w:gridSpan w:val="5"/>
            <w:vAlign w:val="center"/>
          </w:tcPr>
          <w:p w14:paraId="06449D89" w14:textId="77777777" w:rsidR="00223B5B" w:rsidRPr="00E53132" w:rsidRDefault="00223B5B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223B5B" w:rsidRPr="008941B3" w14:paraId="7D923689" w14:textId="77777777" w:rsidTr="00895366">
        <w:trPr>
          <w:trHeight w:val="342"/>
        </w:trPr>
        <w:tc>
          <w:tcPr>
            <w:tcW w:w="1169" w:type="pc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12A5FA34" w14:textId="7BDBC624" w:rsidR="00223B5B" w:rsidRPr="00371606" w:rsidRDefault="00223B5B" w:rsidP="00223B5B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371606">
              <w:rPr>
                <w:rStyle w:val="Questionlabel"/>
                <w:rFonts w:ascii="Arial" w:hAnsi="Arial" w:cs="Arial"/>
                <w:sz w:val="24"/>
                <w:szCs w:val="24"/>
              </w:rPr>
              <w:t>Conditions set by the cemetery manager</w:t>
            </w:r>
            <w:r w:rsidR="00371606" w:rsidRPr="00371606">
              <w:rPr>
                <w:rStyle w:val="Questionlabel"/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  <w:p w14:paraId="14F651CE" w14:textId="4C0FA0C2" w:rsidR="00223B5B" w:rsidRPr="00371606" w:rsidRDefault="00223B5B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pct"/>
            <w:gridSpan w:val="5"/>
            <w:vAlign w:val="center"/>
          </w:tcPr>
          <w:p w14:paraId="7F4FBE50" w14:textId="77777777" w:rsidR="00223B5B" w:rsidRDefault="00223B5B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  <w:p w14:paraId="02340A73" w14:textId="77777777" w:rsidR="00895366" w:rsidRDefault="00895366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  <w:p w14:paraId="547219D7" w14:textId="77777777" w:rsidR="00895366" w:rsidRDefault="00895366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  <w:p w14:paraId="40F30560" w14:textId="77777777" w:rsidR="00895366" w:rsidRDefault="00895366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  <w:p w14:paraId="349A50BA" w14:textId="77777777" w:rsidR="00895366" w:rsidRDefault="00895366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  <w:p w14:paraId="38A3C390" w14:textId="2A9F194C" w:rsidR="00895366" w:rsidRPr="00E53132" w:rsidRDefault="00895366" w:rsidP="00242C31">
            <w:pPr>
              <w:spacing w:after="0"/>
              <w:contextualSpacing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403CCA" w:rsidRPr="008941B3" w14:paraId="65D15833" w14:textId="77777777" w:rsidTr="00895366">
        <w:trPr>
          <w:trHeight w:val="202"/>
        </w:trPr>
        <w:tc>
          <w:tcPr>
            <w:tcW w:w="1169" w:type="pct"/>
            <w:vMerge w:val="restar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1333D1B7" w14:textId="5AFC044B" w:rsidR="00403CCA" w:rsidRPr="00371606" w:rsidRDefault="00403CCA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371606">
              <w:rPr>
                <w:rStyle w:val="Questionlabel"/>
                <w:rFonts w:ascii="Arial" w:hAnsi="Arial" w:cs="Arial"/>
                <w:sz w:val="24"/>
                <w:szCs w:val="24"/>
              </w:rPr>
              <w:t>Certificate details</w:t>
            </w:r>
            <w:r w:rsidRPr="00371606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  <w:r w:rsidRPr="00371606">
              <w:rPr>
                <w:rStyle w:val="Questionlabel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vMerge w:val="restart"/>
            <w:shd w:val="clear" w:color="auto" w:fill="D9D9D9" w:themeFill="background1" w:themeFillShade="D9"/>
          </w:tcPr>
          <w:p w14:paraId="4601028B" w14:textId="365F0D0C" w:rsidR="00403CCA" w:rsidRPr="0043794C" w:rsidRDefault="00403CCA" w:rsidP="00242C31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3794C">
              <w:rPr>
                <w:rStyle w:val="Questionlabel"/>
                <w:rFonts w:ascii="Arial" w:hAnsi="Arial" w:cs="Arial"/>
                <w:sz w:val="24"/>
                <w:szCs w:val="24"/>
              </w:rPr>
              <w:t>Certificate number</w:t>
            </w:r>
          </w:p>
        </w:tc>
        <w:tc>
          <w:tcPr>
            <w:tcW w:w="620" w:type="pct"/>
            <w:vMerge w:val="restart"/>
          </w:tcPr>
          <w:p w14:paraId="5DDAB9A7" w14:textId="77777777" w:rsidR="00403CCA" w:rsidRPr="0043794C" w:rsidRDefault="00403CCA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pct"/>
            <w:gridSpan w:val="2"/>
            <w:shd w:val="clear" w:color="auto" w:fill="D9D9D9" w:themeFill="background1" w:themeFillShade="D9"/>
          </w:tcPr>
          <w:p w14:paraId="3111AEF8" w14:textId="4BD87116" w:rsidR="00403CCA" w:rsidRPr="0043794C" w:rsidRDefault="00403CCA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43794C">
              <w:rPr>
                <w:rStyle w:val="Questionlabel"/>
                <w:rFonts w:ascii="Arial" w:hAnsi="Arial" w:cs="Arial"/>
                <w:sz w:val="24"/>
                <w:szCs w:val="24"/>
              </w:rPr>
              <w:t>Date of issue</w:t>
            </w:r>
          </w:p>
        </w:tc>
        <w:sdt>
          <w:sdtPr>
            <w:rPr>
              <w:rStyle w:val="Questionlabel"/>
              <w:rFonts w:ascii="Arial" w:hAnsi="Arial" w:cs="Arial"/>
              <w:b w:val="0"/>
              <w:sz w:val="18"/>
              <w:szCs w:val="18"/>
            </w:rPr>
            <w:id w:val="976888001"/>
            <w:placeholder>
              <w:docPart w:val="209F68AF72954D99B3619883F21E08E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Questionlabel"/>
            </w:rPr>
          </w:sdtEndPr>
          <w:sdtContent>
            <w:tc>
              <w:tcPr>
                <w:tcW w:w="1263" w:type="pct"/>
              </w:tcPr>
              <w:p w14:paraId="26C81B70" w14:textId="33BE9F89" w:rsidR="00403CCA" w:rsidRPr="0043794C" w:rsidRDefault="00134C08" w:rsidP="00242C31">
                <w:pPr>
                  <w:spacing w:after="0"/>
                  <w:contextualSpacing/>
                  <w:rPr>
                    <w:rStyle w:val="Questionlabel"/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43794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403CCA" w:rsidRPr="008941B3" w14:paraId="71B499DC" w14:textId="77777777" w:rsidTr="00134C08">
        <w:trPr>
          <w:trHeight w:val="201"/>
        </w:trPr>
        <w:tc>
          <w:tcPr>
            <w:tcW w:w="1169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294B77AD" w14:textId="77777777" w:rsidR="00403CCA" w:rsidRPr="0043794C" w:rsidRDefault="00403CCA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vMerge/>
            <w:shd w:val="clear" w:color="auto" w:fill="D9D9D9" w:themeFill="background1" w:themeFillShade="D9"/>
            <w:vAlign w:val="center"/>
          </w:tcPr>
          <w:p w14:paraId="4F3AF21A" w14:textId="77777777" w:rsidR="00403CCA" w:rsidRPr="0043794C" w:rsidRDefault="00403CCA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14:paraId="2366A983" w14:textId="77777777" w:rsidR="00403CCA" w:rsidRPr="0043794C" w:rsidRDefault="00403CCA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pct"/>
            <w:gridSpan w:val="2"/>
            <w:shd w:val="clear" w:color="auto" w:fill="D9D9D9" w:themeFill="background1" w:themeFillShade="D9"/>
          </w:tcPr>
          <w:p w14:paraId="49601D5F" w14:textId="4D144C86" w:rsidR="00403CCA" w:rsidRPr="0043794C" w:rsidRDefault="00403CCA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43794C">
              <w:rPr>
                <w:rStyle w:val="Questionlabel"/>
                <w:rFonts w:ascii="Arial" w:hAnsi="Arial" w:cs="Arial"/>
                <w:sz w:val="24"/>
                <w:szCs w:val="24"/>
              </w:rPr>
              <w:t>Date of expiry</w:t>
            </w:r>
          </w:p>
        </w:tc>
        <w:sdt>
          <w:sdtPr>
            <w:rPr>
              <w:rStyle w:val="Questionlabel"/>
              <w:rFonts w:ascii="Arial" w:hAnsi="Arial" w:cs="Arial"/>
              <w:b w:val="0"/>
              <w:sz w:val="18"/>
              <w:szCs w:val="18"/>
            </w:rPr>
            <w:id w:val="-1443379753"/>
            <w:placeholder>
              <w:docPart w:val="3379A30A47554468BFED6DADB798C1B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Questionlabel"/>
            </w:rPr>
          </w:sdtEndPr>
          <w:sdtContent>
            <w:tc>
              <w:tcPr>
                <w:tcW w:w="1263" w:type="pct"/>
              </w:tcPr>
              <w:p w14:paraId="3481C6CE" w14:textId="17129771" w:rsidR="00403CCA" w:rsidRPr="0043794C" w:rsidRDefault="00134C08" w:rsidP="00242C31">
                <w:pPr>
                  <w:spacing w:after="0"/>
                  <w:contextualSpacing/>
                  <w:rPr>
                    <w:rStyle w:val="Questionlabel"/>
                    <w:rFonts w:ascii="Arial" w:hAnsi="Arial" w:cs="Arial"/>
                    <w:b w:val="0"/>
                    <w:szCs w:val="22"/>
                  </w:rPr>
                </w:pPr>
                <w:r w:rsidRPr="0043794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43794C" w:rsidRPr="008941B3" w14:paraId="7B7B784A" w14:textId="77777777" w:rsidTr="00371606">
        <w:trPr>
          <w:trHeight w:val="242"/>
        </w:trPr>
        <w:tc>
          <w:tcPr>
            <w:tcW w:w="1169" w:type="pct"/>
            <w:vMerge w:val="restart"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33ABAE30" w14:textId="77777777" w:rsidR="0043794C" w:rsidRPr="00371606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371606">
              <w:rPr>
                <w:rStyle w:val="Questionlabel"/>
                <w:rFonts w:ascii="Arial" w:hAnsi="Arial" w:cs="Arial"/>
                <w:sz w:val="24"/>
                <w:szCs w:val="24"/>
              </w:rPr>
              <w:t>Certificate history</w:t>
            </w:r>
          </w:p>
          <w:p w14:paraId="5C462900" w14:textId="77777777" w:rsidR="0043794C" w:rsidRPr="00371606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  <w:r w:rsidRPr="00371606"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>Itemised record of reissue or revision</w:t>
            </w:r>
          </w:p>
        </w:tc>
        <w:tc>
          <w:tcPr>
            <w:tcW w:w="2473" w:type="pct"/>
            <w:gridSpan w:val="3"/>
            <w:shd w:val="clear" w:color="auto" w:fill="D9D9D9" w:themeFill="background1" w:themeFillShade="D9"/>
            <w:vAlign w:val="center"/>
          </w:tcPr>
          <w:p w14:paraId="0A9FBC5F" w14:textId="77777777" w:rsidR="0043794C" w:rsidRPr="0043794C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43794C">
              <w:rPr>
                <w:rStyle w:val="Questionlabel"/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358" w:type="pct"/>
            <w:gridSpan w:val="2"/>
            <w:shd w:val="clear" w:color="auto" w:fill="D9D9D9" w:themeFill="background1" w:themeFillShade="D9"/>
            <w:vAlign w:val="center"/>
          </w:tcPr>
          <w:p w14:paraId="2D0A340C" w14:textId="77777777" w:rsidR="0043794C" w:rsidRPr="0043794C" w:rsidRDefault="0043794C" w:rsidP="00242C31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3794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43794C" w:rsidRPr="008941B3" w14:paraId="32B5C05E" w14:textId="77777777" w:rsidTr="00371606">
        <w:trPr>
          <w:trHeight w:val="240"/>
        </w:trPr>
        <w:tc>
          <w:tcPr>
            <w:tcW w:w="1169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4AC2971C" w14:textId="77777777" w:rsidR="0043794C" w:rsidRPr="00371606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pct"/>
            <w:gridSpan w:val="3"/>
            <w:vAlign w:val="center"/>
          </w:tcPr>
          <w:p w14:paraId="29F0498D" w14:textId="332DC82C" w:rsidR="0043794C" w:rsidRPr="00381242" w:rsidRDefault="0043794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4BB93D2D" w14:textId="1DCA80A5" w:rsidR="0043794C" w:rsidRPr="00E53132" w:rsidRDefault="00751BAC" w:rsidP="00242C31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18"/>
                  <w:szCs w:val="18"/>
                </w:rPr>
                <w:id w:val="-2072636627"/>
                <w:placeholder>
                  <w:docPart w:val="BA944E70709B4E49910FB8793979B10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Questionlabel"/>
                </w:rPr>
              </w:sdtEndPr>
              <w:sdtContent>
                <w:r w:rsidR="0043794C" w:rsidRPr="00134C0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="0043794C">
              <w:rPr>
                <w:rFonts w:ascii="Times New Roman" w:hAnsi="Times New Roman"/>
                <w:bCs/>
              </w:rPr>
              <w:t xml:space="preserve"> </w:t>
            </w:r>
          </w:p>
          <w:p w14:paraId="23F2BFD3" w14:textId="1F769C9D" w:rsidR="0043794C" w:rsidRPr="007804D3" w:rsidRDefault="0043794C" w:rsidP="00242C31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3794C" w:rsidRPr="008941B3" w14:paraId="66E5F797" w14:textId="77777777" w:rsidTr="00371606">
        <w:trPr>
          <w:trHeight w:val="179"/>
        </w:trPr>
        <w:tc>
          <w:tcPr>
            <w:tcW w:w="1169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28BC123F" w14:textId="77777777" w:rsidR="0043794C" w:rsidRPr="00371606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pct"/>
            <w:gridSpan w:val="3"/>
            <w:vAlign w:val="center"/>
          </w:tcPr>
          <w:p w14:paraId="5214C271" w14:textId="77777777" w:rsidR="0043794C" w:rsidRPr="00381242" w:rsidRDefault="0043794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6A54AF80" w14:textId="77777777" w:rsidR="0043794C" w:rsidRPr="00E53132" w:rsidRDefault="00751BA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18"/>
                  <w:szCs w:val="18"/>
                </w:rPr>
                <w:id w:val="1452366275"/>
                <w:placeholder>
                  <w:docPart w:val="79756C0AB56C43658F166FFE0B127FE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Questionlabel"/>
                </w:rPr>
              </w:sdtEndPr>
              <w:sdtContent>
                <w:r w:rsidR="0043794C" w:rsidRPr="00134C0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="0043794C">
              <w:rPr>
                <w:rFonts w:ascii="Times New Roman" w:hAnsi="Times New Roman"/>
                <w:bCs/>
              </w:rPr>
              <w:t xml:space="preserve"> </w:t>
            </w:r>
          </w:p>
          <w:p w14:paraId="017454CD" w14:textId="77777777" w:rsidR="0043794C" w:rsidRPr="00134C08" w:rsidRDefault="0043794C" w:rsidP="00242C31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3794C" w:rsidRPr="008941B3" w14:paraId="71A311FE" w14:textId="77777777" w:rsidTr="00371606">
        <w:trPr>
          <w:trHeight w:val="179"/>
        </w:trPr>
        <w:tc>
          <w:tcPr>
            <w:tcW w:w="1169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1F5841C3" w14:textId="77777777" w:rsidR="0043794C" w:rsidRPr="00371606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pct"/>
            <w:gridSpan w:val="3"/>
            <w:vAlign w:val="center"/>
          </w:tcPr>
          <w:p w14:paraId="17DF95FB" w14:textId="77777777" w:rsidR="0043794C" w:rsidRPr="00381242" w:rsidRDefault="0043794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3E10C234" w14:textId="77777777" w:rsidR="0043794C" w:rsidRPr="00E53132" w:rsidRDefault="00751BA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18"/>
                  <w:szCs w:val="18"/>
                </w:rPr>
                <w:id w:val="-1106107538"/>
                <w:placeholder>
                  <w:docPart w:val="54A2571BA8FB492F9DE56CE8084A701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Questionlabel"/>
                </w:rPr>
              </w:sdtEndPr>
              <w:sdtContent>
                <w:r w:rsidR="0043794C" w:rsidRPr="00134C0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="0043794C">
              <w:rPr>
                <w:rFonts w:ascii="Times New Roman" w:hAnsi="Times New Roman"/>
                <w:bCs/>
              </w:rPr>
              <w:t xml:space="preserve"> </w:t>
            </w:r>
          </w:p>
          <w:p w14:paraId="7789843D" w14:textId="77777777" w:rsidR="0043794C" w:rsidRPr="00134C08" w:rsidRDefault="0043794C" w:rsidP="00242C31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3794C" w:rsidRPr="008941B3" w14:paraId="38E0258E" w14:textId="77777777" w:rsidTr="00371606">
        <w:trPr>
          <w:trHeight w:val="179"/>
        </w:trPr>
        <w:tc>
          <w:tcPr>
            <w:tcW w:w="1169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17F6249A" w14:textId="77777777" w:rsidR="0043794C" w:rsidRPr="00371606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pct"/>
            <w:gridSpan w:val="3"/>
            <w:vAlign w:val="center"/>
          </w:tcPr>
          <w:p w14:paraId="58E6EE01" w14:textId="77777777" w:rsidR="0043794C" w:rsidRPr="00381242" w:rsidRDefault="0043794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4707F5C7" w14:textId="77777777" w:rsidR="0043794C" w:rsidRPr="00E53132" w:rsidRDefault="00751BA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18"/>
                  <w:szCs w:val="18"/>
                </w:rPr>
                <w:id w:val="-1541049010"/>
                <w:placeholder>
                  <w:docPart w:val="71E5880B9645475981B14D6157251C4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Questionlabel"/>
                </w:rPr>
              </w:sdtEndPr>
              <w:sdtContent>
                <w:r w:rsidR="0043794C" w:rsidRPr="00134C0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="0043794C">
              <w:rPr>
                <w:rFonts w:ascii="Times New Roman" w:hAnsi="Times New Roman"/>
                <w:bCs/>
              </w:rPr>
              <w:t xml:space="preserve"> </w:t>
            </w:r>
          </w:p>
          <w:p w14:paraId="2E456FD6" w14:textId="77777777" w:rsidR="0043794C" w:rsidRPr="00134C08" w:rsidRDefault="0043794C" w:rsidP="00242C31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3794C" w:rsidRPr="008941B3" w14:paraId="1CACB583" w14:textId="77777777" w:rsidTr="00371606">
        <w:trPr>
          <w:trHeight w:val="179"/>
        </w:trPr>
        <w:tc>
          <w:tcPr>
            <w:tcW w:w="1169" w:type="pct"/>
            <w:vMerge/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017B315B" w14:textId="77777777" w:rsidR="0043794C" w:rsidRPr="00371606" w:rsidRDefault="0043794C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pct"/>
            <w:gridSpan w:val="3"/>
            <w:vAlign w:val="center"/>
          </w:tcPr>
          <w:p w14:paraId="6E2123E8" w14:textId="77777777" w:rsidR="0043794C" w:rsidRPr="00381242" w:rsidRDefault="0043794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208835E2" w14:textId="77777777" w:rsidR="0043794C" w:rsidRPr="00E53132" w:rsidRDefault="00751BAC" w:rsidP="0043794C">
            <w:pPr>
              <w:pStyle w:val="ListParagraph"/>
              <w:spacing w:after="0"/>
              <w:ind w:left="182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Style w:val="Questionlabel"/>
                  <w:rFonts w:ascii="Arial" w:hAnsi="Arial" w:cs="Arial"/>
                  <w:b w:val="0"/>
                  <w:sz w:val="18"/>
                  <w:szCs w:val="18"/>
                </w:rPr>
                <w:id w:val="-460957763"/>
                <w:placeholder>
                  <w:docPart w:val="56252115CF814D9D9D99CE3150561D4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Questionlabel"/>
                </w:rPr>
              </w:sdtEndPr>
              <w:sdtContent>
                <w:r w:rsidR="0043794C" w:rsidRPr="00134C0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="0043794C">
              <w:rPr>
                <w:rFonts w:ascii="Times New Roman" w:hAnsi="Times New Roman"/>
                <w:bCs/>
              </w:rPr>
              <w:t xml:space="preserve"> </w:t>
            </w:r>
          </w:p>
          <w:p w14:paraId="086B6FCD" w14:textId="77777777" w:rsidR="0043794C" w:rsidRPr="00134C08" w:rsidRDefault="0043794C" w:rsidP="00242C31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71606" w:rsidRPr="008941B3" w14:paraId="4F273171" w14:textId="77777777" w:rsidTr="00371606">
        <w:trPr>
          <w:trHeight w:val="179"/>
        </w:trPr>
        <w:tc>
          <w:tcPr>
            <w:tcW w:w="116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25761902" w14:textId="40CE67E1" w:rsidR="00371606" w:rsidRPr="00371606" w:rsidRDefault="00371606" w:rsidP="00242C31">
            <w:pPr>
              <w:spacing w:after="0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371606">
              <w:rPr>
                <w:rStyle w:val="Questionlabel"/>
                <w:rFonts w:ascii="Arial" w:hAnsi="Arial" w:cs="Arial"/>
                <w:sz w:val="24"/>
                <w:szCs w:val="24"/>
              </w:rPr>
              <w:t>Amount paid</w:t>
            </w:r>
            <w:r w:rsidR="00DF03C4" w:rsidRPr="00371606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1304" w:type="pct"/>
            <w:gridSpan w:val="2"/>
            <w:tcBorders>
              <w:bottom w:val="single" w:sz="4" w:space="0" w:color="auto"/>
            </w:tcBorders>
            <w:vAlign w:val="center"/>
          </w:tcPr>
          <w:p w14:paraId="6A848A57" w14:textId="74789FF1" w:rsidR="00371606" w:rsidRPr="00371606" w:rsidRDefault="00371606" w:rsidP="0043794C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Questionlabel"/>
                <w:rFonts w:ascii="Arial" w:hAnsi="Arial"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C4B74" w14:textId="7BF12330" w:rsidR="00371606" w:rsidRPr="00371606" w:rsidRDefault="00371606" w:rsidP="0043794C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Arial" w:hAnsi="Arial" w:cs="Arial"/>
                <w:sz w:val="24"/>
                <w:szCs w:val="24"/>
              </w:rPr>
            </w:pPr>
            <w:r w:rsidRPr="00371606">
              <w:rPr>
                <w:rStyle w:val="Questionlabel"/>
                <w:rFonts w:ascii="Arial" w:hAnsi="Arial" w:cs="Arial"/>
                <w:sz w:val="24"/>
                <w:szCs w:val="24"/>
              </w:rPr>
              <w:t>Receipt number</w:t>
            </w:r>
            <w:r w:rsidR="00895366" w:rsidRPr="00371606">
              <w:rPr>
                <w:rStyle w:val="Questionlabel"/>
                <w:rFonts w:ascii="Arial" w:hAnsi="Arial" w:cs="Arial"/>
                <w:b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1358" w:type="pct"/>
            <w:gridSpan w:val="2"/>
            <w:tcBorders>
              <w:bottom w:val="single" w:sz="4" w:space="0" w:color="auto"/>
            </w:tcBorders>
            <w:vAlign w:val="center"/>
          </w:tcPr>
          <w:p w14:paraId="1F24503F" w14:textId="0F2D1647" w:rsidR="00371606" w:rsidRPr="00134C08" w:rsidRDefault="00371606" w:rsidP="0043794C">
            <w:pPr>
              <w:pStyle w:val="ListParagraph"/>
              <w:spacing w:after="0"/>
              <w:ind w:left="182"/>
              <w:contextualSpacing/>
              <w:rPr>
                <w:rStyle w:val="Questionlabel"/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7683C7BA" w14:textId="77777777" w:rsidR="0099252E" w:rsidRDefault="0099252E" w:rsidP="00E406EB">
      <w:pPr>
        <w:spacing w:after="0"/>
        <w:rPr>
          <w:rFonts w:ascii="Arial" w:hAnsi="Arial" w:cs="Arial"/>
          <w:sz w:val="24"/>
          <w:szCs w:val="24"/>
        </w:rPr>
      </w:pPr>
    </w:p>
    <w:p w14:paraId="62A336FA" w14:textId="77777777" w:rsidR="0099252E" w:rsidRDefault="0099252E" w:rsidP="00E406EB">
      <w:pPr>
        <w:spacing w:after="0"/>
        <w:rPr>
          <w:rFonts w:ascii="Arial" w:hAnsi="Arial" w:cs="Arial"/>
          <w:sz w:val="24"/>
          <w:szCs w:val="24"/>
        </w:rPr>
      </w:pPr>
    </w:p>
    <w:p w14:paraId="04193B29" w14:textId="77777777" w:rsidR="0099252E" w:rsidRDefault="0099252E" w:rsidP="00E406EB">
      <w:pPr>
        <w:spacing w:after="0"/>
        <w:rPr>
          <w:rFonts w:ascii="Arial" w:hAnsi="Arial" w:cs="Arial"/>
          <w:sz w:val="24"/>
          <w:szCs w:val="24"/>
        </w:rPr>
      </w:pPr>
    </w:p>
    <w:p w14:paraId="3EE160BB" w14:textId="1033BAAB" w:rsidR="00371606" w:rsidRPr="00895366" w:rsidRDefault="00371606" w:rsidP="00371606">
      <w:pPr>
        <w:spacing w:before="40" w:after="40"/>
        <w:rPr>
          <w:rFonts w:ascii="Arial" w:hAnsi="Arial" w:cs="Arial"/>
          <w:sz w:val="24"/>
          <w:szCs w:val="24"/>
        </w:rPr>
      </w:pPr>
      <w:r w:rsidRPr="00895366">
        <w:rPr>
          <w:rFonts w:ascii="Arial" w:hAnsi="Arial" w:cs="Arial"/>
          <w:sz w:val="24"/>
          <w:szCs w:val="24"/>
        </w:rPr>
        <w:t>The information provide</w:t>
      </w:r>
      <w:r w:rsidR="006149BC" w:rsidRPr="00895366">
        <w:rPr>
          <w:rFonts w:ascii="Arial" w:hAnsi="Arial" w:cs="Arial"/>
          <w:sz w:val="24"/>
          <w:szCs w:val="24"/>
        </w:rPr>
        <w:t>d in</w:t>
      </w:r>
      <w:r w:rsidRPr="00895366">
        <w:rPr>
          <w:rFonts w:ascii="Arial" w:hAnsi="Arial" w:cs="Arial"/>
          <w:sz w:val="24"/>
          <w:szCs w:val="24"/>
        </w:rPr>
        <w:t xml:space="preserve"> this form is true and correct to the best of </w:t>
      </w:r>
      <w:r w:rsidR="00895366">
        <w:rPr>
          <w:rFonts w:ascii="Arial" w:hAnsi="Arial" w:cs="Arial"/>
          <w:sz w:val="24"/>
          <w:szCs w:val="24"/>
        </w:rPr>
        <w:t>my</w:t>
      </w:r>
      <w:r w:rsidRPr="00895366">
        <w:rPr>
          <w:rFonts w:ascii="Arial" w:hAnsi="Arial" w:cs="Arial"/>
          <w:sz w:val="24"/>
          <w:szCs w:val="24"/>
        </w:rPr>
        <w:t xml:space="preserve"> knowledge.</w:t>
      </w:r>
    </w:p>
    <w:p w14:paraId="27C5C002" w14:textId="77777777" w:rsidR="0099252E" w:rsidRPr="00895366" w:rsidRDefault="0099252E" w:rsidP="00E406EB">
      <w:pPr>
        <w:spacing w:after="0"/>
        <w:rPr>
          <w:rFonts w:ascii="Arial" w:hAnsi="Arial" w:cs="Arial"/>
          <w:sz w:val="24"/>
          <w:szCs w:val="24"/>
        </w:rPr>
      </w:pPr>
    </w:p>
    <w:p w14:paraId="274B2EC1" w14:textId="77777777" w:rsidR="0099252E" w:rsidRPr="00895366" w:rsidRDefault="0099252E" w:rsidP="00E406EB">
      <w:pPr>
        <w:spacing w:after="0"/>
        <w:rPr>
          <w:rFonts w:ascii="Arial" w:hAnsi="Arial" w:cs="Arial"/>
          <w:sz w:val="24"/>
          <w:szCs w:val="24"/>
        </w:rPr>
      </w:pPr>
    </w:p>
    <w:p w14:paraId="7AE2DF02" w14:textId="3F6D6D23" w:rsidR="00F01C56" w:rsidRPr="00895366" w:rsidRDefault="00F01C56" w:rsidP="00E406EB">
      <w:pPr>
        <w:spacing w:after="0"/>
        <w:rPr>
          <w:rFonts w:ascii="Arial" w:hAnsi="Arial" w:cs="Arial"/>
        </w:rPr>
      </w:pPr>
    </w:p>
    <w:p w14:paraId="64009AD9" w14:textId="586E2703" w:rsidR="006149BC" w:rsidRPr="00895366" w:rsidRDefault="006149BC" w:rsidP="00E406EB">
      <w:pPr>
        <w:spacing w:after="0"/>
        <w:rPr>
          <w:rFonts w:ascii="Arial" w:hAnsi="Arial" w:cs="Arial"/>
        </w:rPr>
      </w:pPr>
    </w:p>
    <w:p w14:paraId="14DB84AB" w14:textId="64CD6BAE" w:rsidR="006149BC" w:rsidRPr="00895366" w:rsidRDefault="006149BC" w:rsidP="00E406EB">
      <w:pPr>
        <w:spacing w:after="0"/>
        <w:rPr>
          <w:rFonts w:ascii="Arial" w:hAnsi="Arial" w:cs="Arial"/>
          <w:sz w:val="24"/>
          <w:szCs w:val="24"/>
        </w:rPr>
      </w:pPr>
      <w:r w:rsidRPr="00895366">
        <w:rPr>
          <w:rFonts w:ascii="Arial" w:hAnsi="Arial" w:cs="Arial"/>
          <w:sz w:val="24"/>
          <w:szCs w:val="24"/>
        </w:rPr>
        <w:t>___________________________</w:t>
      </w:r>
      <w:r w:rsidR="001A6E28" w:rsidRPr="00895366">
        <w:rPr>
          <w:rFonts w:ascii="Arial" w:hAnsi="Arial" w:cs="Arial"/>
          <w:sz w:val="24"/>
          <w:szCs w:val="24"/>
        </w:rPr>
        <w:t>_ Date</w:t>
      </w:r>
      <w:r w:rsidRPr="0089536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Questionlabel"/>
            <w:rFonts w:ascii="Arial" w:hAnsi="Arial" w:cs="Arial"/>
            <w:b w:val="0"/>
            <w:sz w:val="24"/>
            <w:szCs w:val="24"/>
          </w:rPr>
          <w:id w:val="-800764403"/>
          <w:placeholder>
            <w:docPart w:val="242E5B86B69A4361AB83D288B7E297B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Questionlabel"/>
          </w:rPr>
        </w:sdtEndPr>
        <w:sdtContent>
          <w:r w:rsidRPr="00895366">
            <w:rPr>
              <w:rStyle w:val="PlaceholderText"/>
              <w:rFonts w:ascii="Arial" w:hAnsi="Arial" w:cs="Arial"/>
              <w:sz w:val="20"/>
            </w:rPr>
            <w:t>Click or tap to enter a date.</w:t>
          </w:r>
        </w:sdtContent>
      </w:sdt>
    </w:p>
    <w:p w14:paraId="2F5F792B" w14:textId="6D6B913B" w:rsidR="004D0BAC" w:rsidRPr="00895366" w:rsidRDefault="006149BC">
      <w:pPr>
        <w:spacing w:after="0"/>
        <w:rPr>
          <w:rFonts w:ascii="Arial" w:hAnsi="Arial" w:cs="Arial"/>
          <w:sz w:val="24"/>
          <w:szCs w:val="24"/>
        </w:rPr>
      </w:pPr>
      <w:r w:rsidRPr="00895366">
        <w:rPr>
          <w:rFonts w:ascii="Arial" w:hAnsi="Arial" w:cs="Arial"/>
          <w:sz w:val="24"/>
          <w:szCs w:val="24"/>
        </w:rPr>
        <w:t>Grantee</w:t>
      </w:r>
      <w:r w:rsidR="001A6E28">
        <w:rPr>
          <w:rFonts w:ascii="Arial" w:hAnsi="Arial" w:cs="Arial"/>
          <w:sz w:val="24"/>
          <w:szCs w:val="24"/>
        </w:rPr>
        <w:t>’s</w:t>
      </w:r>
      <w:r w:rsidRPr="00895366">
        <w:rPr>
          <w:rFonts w:ascii="Arial" w:hAnsi="Arial" w:cs="Arial"/>
          <w:sz w:val="24"/>
          <w:szCs w:val="24"/>
        </w:rPr>
        <w:t xml:space="preserve"> signature</w:t>
      </w:r>
      <w:r w:rsidR="001A6E28" w:rsidRPr="00371606">
        <w:rPr>
          <w:rStyle w:val="Questionlabel"/>
          <w:rFonts w:ascii="Arial" w:hAnsi="Arial" w:cs="Arial"/>
          <w:b w:val="0"/>
          <w:color w:val="FF0000"/>
          <w:sz w:val="24"/>
          <w:szCs w:val="24"/>
        </w:rPr>
        <w:t>*</w:t>
      </w:r>
      <w:r w:rsidRPr="00895366">
        <w:rPr>
          <w:rFonts w:ascii="Arial" w:hAnsi="Arial" w:cs="Arial"/>
          <w:sz w:val="24"/>
          <w:szCs w:val="24"/>
        </w:rPr>
        <w:t xml:space="preserve"> </w:t>
      </w:r>
    </w:p>
    <w:p w14:paraId="1C14A3A9" w14:textId="629667DC" w:rsidR="006149BC" w:rsidRPr="00895366" w:rsidRDefault="006149BC">
      <w:pPr>
        <w:spacing w:after="0"/>
        <w:rPr>
          <w:rFonts w:ascii="Arial" w:hAnsi="Arial" w:cs="Arial"/>
          <w:sz w:val="24"/>
          <w:szCs w:val="24"/>
        </w:rPr>
      </w:pPr>
    </w:p>
    <w:p w14:paraId="060D645F" w14:textId="4258C656" w:rsidR="006149BC" w:rsidRPr="00895366" w:rsidRDefault="006149BC">
      <w:pPr>
        <w:spacing w:after="0"/>
        <w:rPr>
          <w:rFonts w:ascii="Arial" w:hAnsi="Arial" w:cs="Arial"/>
          <w:sz w:val="24"/>
          <w:szCs w:val="24"/>
        </w:rPr>
      </w:pPr>
    </w:p>
    <w:p w14:paraId="62BDA1CA" w14:textId="77C15FC0" w:rsidR="006149BC" w:rsidRPr="00895366" w:rsidRDefault="006149BC">
      <w:pPr>
        <w:spacing w:after="0"/>
        <w:rPr>
          <w:rFonts w:ascii="Arial" w:hAnsi="Arial" w:cs="Arial"/>
          <w:sz w:val="24"/>
          <w:szCs w:val="24"/>
        </w:rPr>
      </w:pPr>
    </w:p>
    <w:p w14:paraId="50834C8C" w14:textId="64138212" w:rsidR="006149BC" w:rsidRPr="00895366" w:rsidRDefault="006149BC">
      <w:pPr>
        <w:spacing w:after="0"/>
        <w:rPr>
          <w:rFonts w:ascii="Arial" w:hAnsi="Arial" w:cs="Arial"/>
          <w:sz w:val="24"/>
          <w:szCs w:val="24"/>
        </w:rPr>
      </w:pPr>
    </w:p>
    <w:p w14:paraId="0766AAE2" w14:textId="566313F6" w:rsidR="006149BC" w:rsidRPr="00895366" w:rsidRDefault="006149BC">
      <w:pPr>
        <w:spacing w:after="0"/>
        <w:rPr>
          <w:rFonts w:ascii="Arial" w:hAnsi="Arial" w:cs="Arial"/>
          <w:sz w:val="24"/>
          <w:szCs w:val="24"/>
        </w:rPr>
      </w:pPr>
      <w:r w:rsidRPr="00895366">
        <w:rPr>
          <w:rFonts w:ascii="Arial" w:hAnsi="Arial" w:cs="Arial"/>
          <w:sz w:val="24"/>
          <w:szCs w:val="24"/>
        </w:rPr>
        <w:t>____________________________</w:t>
      </w:r>
      <w:r w:rsidR="001A6E28" w:rsidRPr="00895366">
        <w:rPr>
          <w:rFonts w:ascii="Arial" w:hAnsi="Arial" w:cs="Arial"/>
          <w:sz w:val="24"/>
          <w:szCs w:val="24"/>
        </w:rPr>
        <w:t>_ Date</w:t>
      </w:r>
      <w:r w:rsidRPr="0089536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Questionlabel"/>
            <w:rFonts w:ascii="Arial" w:hAnsi="Arial" w:cs="Arial"/>
            <w:b w:val="0"/>
            <w:sz w:val="24"/>
            <w:szCs w:val="24"/>
          </w:rPr>
          <w:id w:val="606864090"/>
          <w:placeholder>
            <w:docPart w:val="77B01EE23ECB4377940ADCB02B22D21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Questionlabel"/>
          </w:rPr>
        </w:sdtEndPr>
        <w:sdtContent>
          <w:r w:rsidRPr="00895366">
            <w:rPr>
              <w:rStyle w:val="PlaceholderText"/>
              <w:rFonts w:ascii="Arial" w:hAnsi="Arial" w:cs="Arial"/>
              <w:sz w:val="20"/>
            </w:rPr>
            <w:t>Click or tap to enter a date.</w:t>
          </w:r>
        </w:sdtContent>
      </w:sdt>
    </w:p>
    <w:p w14:paraId="2B59A1FE" w14:textId="2CCD4516" w:rsidR="006149BC" w:rsidRPr="00895366" w:rsidRDefault="006149BC">
      <w:pPr>
        <w:spacing w:after="0"/>
        <w:rPr>
          <w:rFonts w:ascii="Arial" w:hAnsi="Arial" w:cs="Arial"/>
          <w:sz w:val="24"/>
          <w:szCs w:val="24"/>
        </w:rPr>
      </w:pPr>
      <w:r w:rsidRPr="00895366">
        <w:rPr>
          <w:rFonts w:ascii="Arial" w:hAnsi="Arial" w:cs="Arial"/>
          <w:sz w:val="24"/>
          <w:szCs w:val="24"/>
        </w:rPr>
        <w:t>Cemetery manager</w:t>
      </w:r>
      <w:r w:rsidR="001A6E28">
        <w:rPr>
          <w:rFonts w:ascii="Arial" w:hAnsi="Arial" w:cs="Arial"/>
          <w:sz w:val="24"/>
          <w:szCs w:val="24"/>
        </w:rPr>
        <w:t>’s</w:t>
      </w:r>
      <w:r w:rsidRPr="00895366">
        <w:rPr>
          <w:rFonts w:ascii="Arial" w:hAnsi="Arial" w:cs="Arial"/>
          <w:sz w:val="24"/>
          <w:szCs w:val="24"/>
        </w:rPr>
        <w:t xml:space="preserve"> signature</w:t>
      </w:r>
      <w:r w:rsidR="001A6E28" w:rsidRPr="00371606">
        <w:rPr>
          <w:rStyle w:val="Questionlabel"/>
          <w:rFonts w:ascii="Arial" w:hAnsi="Arial" w:cs="Arial"/>
          <w:b w:val="0"/>
          <w:color w:val="FF0000"/>
          <w:sz w:val="24"/>
          <w:szCs w:val="24"/>
        </w:rPr>
        <w:t>*</w:t>
      </w:r>
    </w:p>
    <w:sectPr w:rsidR="006149BC" w:rsidRPr="00895366" w:rsidSect="00ED328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F5FAD" w14:textId="77777777" w:rsidR="00751BAC" w:rsidRDefault="00751BAC" w:rsidP="007332FF">
      <w:r>
        <w:separator/>
      </w:r>
    </w:p>
  </w:endnote>
  <w:endnote w:type="continuationSeparator" w:id="0">
    <w:p w14:paraId="293A0137" w14:textId="77777777" w:rsidR="00751BAC" w:rsidRDefault="00751BA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075"/>
      <w:gridCol w:w="2551"/>
    </w:tblGrid>
    <w:tr w:rsidR="0031683E" w:rsidRPr="0031683E" w14:paraId="06BC13EF" w14:textId="77777777" w:rsidTr="00325BB4">
      <w:trPr>
        <w:cantSplit/>
        <w:trHeight w:hRule="exact" w:val="907"/>
      </w:trPr>
      <w:tc>
        <w:tcPr>
          <w:tcW w:w="8075" w:type="dxa"/>
          <w:vAlign w:val="center"/>
        </w:tcPr>
        <w:p w14:paraId="19D7297E" w14:textId="3325BAA0" w:rsidR="0031683E" w:rsidRPr="0031683E" w:rsidRDefault="00751BAC" w:rsidP="0031683E">
          <w:pPr>
            <w:spacing w:after="0"/>
            <w:rPr>
              <w:rStyle w:val="PageNumber"/>
              <w:rFonts w:ascii="Arial" w:hAnsi="Arial" w:cs="Arial"/>
            </w:rPr>
          </w:pPr>
          <w:sdt>
            <w:sdtPr>
              <w:rPr>
                <w:rStyle w:val="PageNumber"/>
                <w:rFonts w:ascii="Arial" w:hAnsi="Arial" w:cs="Arial"/>
              </w:rPr>
              <w:alias w:val="Date"/>
              <w:tag w:val=""/>
              <w:id w:val="-595635023"/>
              <w:placeholder>
                <w:docPart w:val="5AF93C0811DC4F0A8220A3CC35B8C09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6-0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E4BCC">
                <w:rPr>
                  <w:rStyle w:val="PageNumber"/>
                  <w:rFonts w:ascii="Arial" w:hAnsi="Arial" w:cs="Arial"/>
                </w:rPr>
                <w:t>2 June 2023</w:t>
              </w:r>
            </w:sdtContent>
          </w:sdt>
          <w:r w:rsidR="0031683E" w:rsidRPr="0031683E">
            <w:rPr>
              <w:rStyle w:val="PageNumber"/>
              <w:rFonts w:ascii="Arial" w:hAnsi="Arial" w:cs="Arial"/>
            </w:rPr>
            <w:t xml:space="preserve"> | Version 1.0</w:t>
          </w:r>
        </w:p>
        <w:p w14:paraId="6A4CAFA5" w14:textId="03576883" w:rsidR="0031683E" w:rsidRPr="0031683E" w:rsidRDefault="0031683E" w:rsidP="0031683E">
          <w:pPr>
            <w:spacing w:after="0"/>
            <w:rPr>
              <w:rStyle w:val="PageNumber"/>
              <w:rFonts w:ascii="Arial" w:hAnsi="Arial" w:cs="Arial"/>
            </w:rPr>
          </w:pPr>
          <w:r w:rsidRPr="0031683E">
            <w:rPr>
              <w:rStyle w:val="PageNumber"/>
              <w:rFonts w:ascii="Arial" w:hAnsi="Arial" w:cs="Arial"/>
            </w:rPr>
            <w:t xml:space="preserve">Page </w:t>
          </w:r>
          <w:r w:rsidRPr="0031683E">
            <w:rPr>
              <w:rStyle w:val="PageNumber"/>
              <w:rFonts w:ascii="Arial" w:hAnsi="Arial" w:cs="Arial"/>
            </w:rPr>
            <w:fldChar w:fldCharType="begin"/>
          </w:r>
          <w:r w:rsidRPr="0031683E">
            <w:rPr>
              <w:rStyle w:val="PageNumber"/>
              <w:rFonts w:ascii="Arial" w:hAnsi="Arial" w:cs="Arial"/>
            </w:rPr>
            <w:instrText xml:space="preserve"> PAGE  \* Arabic  \* MERGEFORMAT </w:instrText>
          </w:r>
          <w:r w:rsidRPr="0031683E">
            <w:rPr>
              <w:rStyle w:val="PageNumber"/>
              <w:rFonts w:ascii="Arial" w:hAnsi="Arial" w:cs="Arial"/>
            </w:rPr>
            <w:fldChar w:fldCharType="separate"/>
          </w:r>
          <w:r w:rsidR="00C66FF2">
            <w:rPr>
              <w:rStyle w:val="PageNumber"/>
              <w:rFonts w:ascii="Arial" w:hAnsi="Arial" w:cs="Arial"/>
              <w:noProof/>
            </w:rPr>
            <w:t>3</w:t>
          </w:r>
          <w:r w:rsidRPr="0031683E">
            <w:rPr>
              <w:rStyle w:val="PageNumber"/>
              <w:rFonts w:ascii="Arial" w:hAnsi="Arial" w:cs="Arial"/>
            </w:rPr>
            <w:fldChar w:fldCharType="end"/>
          </w:r>
          <w:r w:rsidRPr="0031683E">
            <w:rPr>
              <w:rStyle w:val="PageNumber"/>
              <w:rFonts w:ascii="Arial" w:hAnsi="Arial" w:cs="Arial"/>
            </w:rPr>
            <w:t xml:space="preserve"> of </w:t>
          </w:r>
          <w:r w:rsidRPr="0031683E">
            <w:rPr>
              <w:rStyle w:val="PageNumber"/>
              <w:rFonts w:ascii="Arial" w:hAnsi="Arial" w:cs="Arial"/>
            </w:rPr>
            <w:fldChar w:fldCharType="begin"/>
          </w:r>
          <w:r w:rsidRPr="0031683E">
            <w:rPr>
              <w:rStyle w:val="PageNumber"/>
              <w:rFonts w:ascii="Arial" w:hAnsi="Arial" w:cs="Arial"/>
            </w:rPr>
            <w:instrText xml:space="preserve"> NUMPAGES  \* Arabic  \* MERGEFORMAT </w:instrText>
          </w:r>
          <w:r w:rsidRPr="0031683E">
            <w:rPr>
              <w:rStyle w:val="PageNumber"/>
              <w:rFonts w:ascii="Arial" w:hAnsi="Arial" w:cs="Arial"/>
            </w:rPr>
            <w:fldChar w:fldCharType="separate"/>
          </w:r>
          <w:r w:rsidR="00C66FF2">
            <w:rPr>
              <w:rStyle w:val="PageNumber"/>
              <w:rFonts w:ascii="Arial" w:hAnsi="Arial" w:cs="Arial"/>
              <w:noProof/>
            </w:rPr>
            <w:t>3</w:t>
          </w:r>
          <w:r w:rsidRPr="0031683E">
            <w:rPr>
              <w:rStyle w:val="PageNumber"/>
              <w:rFonts w:ascii="Arial" w:hAnsi="Arial" w:cs="Arial"/>
            </w:rPr>
            <w:fldChar w:fldCharType="end"/>
          </w:r>
        </w:p>
      </w:tc>
      <w:tc>
        <w:tcPr>
          <w:tcW w:w="2551" w:type="dxa"/>
          <w:vAlign w:val="center"/>
        </w:tcPr>
        <w:p w14:paraId="70304460" w14:textId="3E809C1A" w:rsidR="0031683E" w:rsidRPr="0031683E" w:rsidRDefault="00362927" w:rsidP="00325BB4">
          <w:pPr>
            <w:spacing w:after="0"/>
            <w:ind w:left="141"/>
            <w:rPr>
              <w:rStyle w:val="PageNumber"/>
              <w:rFonts w:ascii="Arial" w:hAnsi="Arial" w:cs="Arial"/>
              <w:sz w:val="24"/>
              <w:szCs w:val="24"/>
            </w:rPr>
          </w:pPr>
          <w:r>
            <w:rPr>
              <w:rStyle w:val="PageNumber"/>
              <w:rFonts w:ascii="Arial" w:hAnsi="Arial" w:cs="Arial"/>
              <w:sz w:val="24"/>
              <w:szCs w:val="24"/>
            </w:rPr>
            <w:t>Responsible entity logo</w:t>
          </w:r>
        </w:p>
      </w:tc>
    </w:tr>
  </w:tbl>
  <w:p w14:paraId="78557171" w14:textId="20902927" w:rsidR="00CA36A0" w:rsidRPr="0031683E" w:rsidRDefault="00CA36A0" w:rsidP="0031683E">
    <w:pPr>
      <w:pStyle w:val="Footer"/>
      <w:rPr>
        <w:rFonts w:ascii="Arial" w:hAnsi="Arial"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2F38ABB" w14:textId="77777777" w:rsidTr="00325BB4">
      <w:trPr>
        <w:cantSplit/>
        <w:trHeight w:hRule="exact" w:val="907"/>
      </w:trPr>
      <w:tc>
        <w:tcPr>
          <w:tcW w:w="7767" w:type="dxa"/>
          <w:vAlign w:val="center"/>
        </w:tcPr>
        <w:p w14:paraId="2D0C11D5" w14:textId="6A2B3C07" w:rsidR="00D47DC7" w:rsidRPr="0031683E" w:rsidRDefault="00751BAC" w:rsidP="0031683E">
          <w:pPr>
            <w:spacing w:after="0"/>
            <w:rPr>
              <w:rStyle w:val="PageNumber"/>
              <w:rFonts w:ascii="Arial" w:hAnsi="Arial" w:cs="Arial"/>
            </w:rPr>
          </w:pPr>
          <w:sdt>
            <w:sdtPr>
              <w:rPr>
                <w:rStyle w:val="PageNumber"/>
                <w:rFonts w:ascii="Arial" w:hAnsi="Arial" w:cs="Arial"/>
              </w:rPr>
              <w:alias w:val="Date"/>
              <w:tag w:val=""/>
              <w:id w:val="1578473972"/>
              <w:placeholder>
                <w:docPart w:val="7297255AAFB944C3B6865055BCE9851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6-0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E4BCC">
                <w:rPr>
                  <w:rStyle w:val="PageNumber"/>
                  <w:rFonts w:ascii="Arial" w:hAnsi="Arial" w:cs="Arial"/>
                </w:rPr>
                <w:t>2 June 2023</w:t>
              </w:r>
            </w:sdtContent>
          </w:sdt>
          <w:r w:rsidR="00CD3540" w:rsidRPr="0031683E">
            <w:rPr>
              <w:rStyle w:val="PageNumber"/>
              <w:rFonts w:ascii="Arial" w:hAnsi="Arial" w:cs="Arial"/>
            </w:rPr>
            <w:t xml:space="preserve"> | Version 1.0</w:t>
          </w:r>
        </w:p>
        <w:p w14:paraId="4314E8B4" w14:textId="0D1C30C7" w:rsidR="0071700C" w:rsidRPr="0031683E" w:rsidRDefault="00D47DC7" w:rsidP="0031683E">
          <w:pPr>
            <w:spacing w:after="0"/>
            <w:rPr>
              <w:rStyle w:val="PageNumber"/>
              <w:rFonts w:ascii="Arial" w:hAnsi="Arial" w:cs="Arial"/>
            </w:rPr>
          </w:pPr>
          <w:r w:rsidRPr="0031683E">
            <w:rPr>
              <w:rStyle w:val="PageNumber"/>
              <w:rFonts w:ascii="Arial" w:hAnsi="Arial" w:cs="Arial"/>
            </w:rPr>
            <w:t xml:space="preserve">Page </w:t>
          </w:r>
          <w:r w:rsidRPr="0031683E">
            <w:rPr>
              <w:rStyle w:val="PageNumber"/>
              <w:rFonts w:ascii="Arial" w:hAnsi="Arial" w:cs="Arial"/>
            </w:rPr>
            <w:fldChar w:fldCharType="begin"/>
          </w:r>
          <w:r w:rsidRPr="0031683E">
            <w:rPr>
              <w:rStyle w:val="PageNumber"/>
              <w:rFonts w:ascii="Arial" w:hAnsi="Arial" w:cs="Arial"/>
            </w:rPr>
            <w:instrText xml:space="preserve"> PAGE  \* Arabic  \* MERGEFORMAT </w:instrText>
          </w:r>
          <w:r w:rsidRPr="0031683E">
            <w:rPr>
              <w:rStyle w:val="PageNumber"/>
              <w:rFonts w:ascii="Arial" w:hAnsi="Arial" w:cs="Arial"/>
            </w:rPr>
            <w:fldChar w:fldCharType="separate"/>
          </w:r>
          <w:r w:rsidR="00C66FF2">
            <w:rPr>
              <w:rStyle w:val="PageNumber"/>
              <w:rFonts w:ascii="Arial" w:hAnsi="Arial" w:cs="Arial"/>
              <w:noProof/>
            </w:rPr>
            <w:t>1</w:t>
          </w:r>
          <w:r w:rsidRPr="0031683E">
            <w:rPr>
              <w:rStyle w:val="PageNumber"/>
              <w:rFonts w:ascii="Arial" w:hAnsi="Arial" w:cs="Arial"/>
            </w:rPr>
            <w:fldChar w:fldCharType="end"/>
          </w:r>
          <w:r w:rsidRPr="0031683E">
            <w:rPr>
              <w:rStyle w:val="PageNumber"/>
              <w:rFonts w:ascii="Arial" w:hAnsi="Arial" w:cs="Arial"/>
            </w:rPr>
            <w:t xml:space="preserve"> of </w:t>
          </w:r>
          <w:r w:rsidRPr="0031683E">
            <w:rPr>
              <w:rStyle w:val="PageNumber"/>
              <w:rFonts w:ascii="Arial" w:hAnsi="Arial" w:cs="Arial"/>
            </w:rPr>
            <w:fldChar w:fldCharType="begin"/>
          </w:r>
          <w:r w:rsidRPr="0031683E">
            <w:rPr>
              <w:rStyle w:val="PageNumber"/>
              <w:rFonts w:ascii="Arial" w:hAnsi="Arial" w:cs="Arial"/>
            </w:rPr>
            <w:instrText xml:space="preserve"> NUMPAGES  \* Arabic  \* MERGEFORMAT </w:instrText>
          </w:r>
          <w:r w:rsidRPr="0031683E">
            <w:rPr>
              <w:rStyle w:val="PageNumber"/>
              <w:rFonts w:ascii="Arial" w:hAnsi="Arial" w:cs="Arial"/>
            </w:rPr>
            <w:fldChar w:fldCharType="separate"/>
          </w:r>
          <w:r w:rsidR="00C66FF2">
            <w:rPr>
              <w:rStyle w:val="PageNumber"/>
              <w:rFonts w:ascii="Arial" w:hAnsi="Arial" w:cs="Arial"/>
              <w:noProof/>
            </w:rPr>
            <w:t>3</w:t>
          </w:r>
          <w:r w:rsidRPr="0031683E">
            <w:rPr>
              <w:rStyle w:val="PageNumber"/>
              <w:rFonts w:ascii="Arial" w:hAnsi="Arial" w:cs="Arial"/>
            </w:rPr>
            <w:fldChar w:fldCharType="end"/>
          </w:r>
        </w:p>
      </w:tc>
      <w:tc>
        <w:tcPr>
          <w:tcW w:w="2551" w:type="dxa"/>
          <w:vAlign w:val="center"/>
        </w:tcPr>
        <w:p w14:paraId="14301071" w14:textId="5B67D8D8" w:rsidR="0071700C" w:rsidRPr="0031683E" w:rsidRDefault="00362927" w:rsidP="00325BB4">
          <w:pPr>
            <w:spacing w:after="0"/>
            <w:ind w:left="26"/>
            <w:rPr>
              <w:rFonts w:ascii="Arial" w:hAnsi="Arial" w:cs="Arial"/>
            </w:rPr>
          </w:pPr>
          <w:r>
            <w:rPr>
              <w:rStyle w:val="PageNumber"/>
              <w:rFonts w:ascii="Arial" w:hAnsi="Arial" w:cs="Arial"/>
              <w:noProof/>
              <w:sz w:val="24"/>
              <w:lang w:eastAsia="en-AU"/>
            </w:rPr>
            <w:t>Responsible entity logo</w:t>
          </w:r>
        </w:p>
      </w:tc>
    </w:tr>
  </w:tbl>
  <w:p w14:paraId="241DECF2" w14:textId="66E00315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F84AF" w14:textId="77777777" w:rsidR="00751BAC" w:rsidRDefault="00751BAC" w:rsidP="007332FF">
      <w:r>
        <w:separator/>
      </w:r>
    </w:p>
  </w:footnote>
  <w:footnote w:type="continuationSeparator" w:id="0">
    <w:p w14:paraId="51A7F59C" w14:textId="77777777" w:rsidR="00751BAC" w:rsidRDefault="00751BA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6CA3" w14:textId="3E68C9C9" w:rsidR="00983000" w:rsidRPr="00162207" w:rsidRDefault="00751BAC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5BEC">
          <w:t>Exclusive Right of Burial Application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905E" w14:textId="2F1D9647" w:rsidR="00E54F9E" w:rsidRPr="00BA4469" w:rsidRDefault="00751BAC" w:rsidP="00EC6BB1">
    <w:pPr>
      <w:pStyle w:val="Title"/>
      <w:spacing w:after="0"/>
      <w:rPr>
        <w:rFonts w:ascii="Arial" w:hAnsi="Arial" w:cs="Arial"/>
        <w:b/>
        <w:sz w:val="50"/>
        <w:szCs w:val="50"/>
      </w:rPr>
    </w:pPr>
    <w:sdt>
      <w:sdtPr>
        <w:rPr>
          <w:rStyle w:val="TitleChar"/>
          <w:rFonts w:ascii="Arial" w:hAnsi="Arial" w:cs="Arial"/>
          <w:sz w:val="48"/>
        </w:rPr>
        <w:id w:val="623112964"/>
        <w:docPartObj>
          <w:docPartGallery w:val="Watermarks"/>
          <w:docPartUnique/>
        </w:docPartObj>
      </w:sdtPr>
      <w:sdtEndPr>
        <w:rPr>
          <w:rStyle w:val="TitleChar"/>
        </w:rPr>
      </w:sdtEndPr>
      <w:sdtContent>
        <w:r>
          <w:rPr>
            <w:rStyle w:val="TitleChar"/>
            <w:rFonts w:ascii="Arial" w:hAnsi="Arial"/>
            <w:sz w:val="48"/>
            <w:lang w:val="en-US"/>
          </w:rPr>
          <w:pict w14:anchorId="4E9CEE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sdt>
      <w:sdtPr>
        <w:rPr>
          <w:rStyle w:val="TitleChar"/>
          <w:rFonts w:ascii="Arial" w:hAnsi="Arial" w:cs="Arial"/>
          <w:b/>
          <w:sz w:val="50"/>
          <w:szCs w:val="50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362927" w:rsidRPr="00BA4469">
          <w:rPr>
            <w:rStyle w:val="TitleChar"/>
            <w:rFonts w:ascii="Arial" w:hAnsi="Arial" w:cs="Arial"/>
            <w:b/>
            <w:sz w:val="50"/>
            <w:szCs w:val="50"/>
          </w:rPr>
          <w:t>Exclusive Right of Burial</w:t>
        </w:r>
        <w:r w:rsidR="00DB637A" w:rsidRPr="00BA4469">
          <w:rPr>
            <w:rStyle w:val="TitleChar"/>
            <w:rFonts w:ascii="Arial" w:hAnsi="Arial" w:cs="Arial"/>
            <w:b/>
            <w:sz w:val="50"/>
            <w:szCs w:val="50"/>
          </w:rPr>
          <w:t xml:space="preserve"> Application Form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A1A"/>
    <w:multiLevelType w:val="hybridMultilevel"/>
    <w:tmpl w:val="53124792"/>
    <w:lvl w:ilvl="0" w:tplc="78CEF1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2A77"/>
    <w:multiLevelType w:val="multilevel"/>
    <w:tmpl w:val="5C4EA888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9B245CD"/>
    <w:multiLevelType w:val="hybridMultilevel"/>
    <w:tmpl w:val="F4506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2E54D8"/>
    <w:multiLevelType w:val="hybridMultilevel"/>
    <w:tmpl w:val="6388EF26"/>
    <w:lvl w:ilvl="0" w:tplc="933E4D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A2B3862"/>
    <w:multiLevelType w:val="hybridMultilevel"/>
    <w:tmpl w:val="6DB4F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43722766"/>
    <w:multiLevelType w:val="hybridMultilevel"/>
    <w:tmpl w:val="69B6E276"/>
    <w:lvl w:ilvl="0" w:tplc="8E9A174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211B5"/>
    <w:multiLevelType w:val="hybridMultilevel"/>
    <w:tmpl w:val="F99A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4D853434"/>
    <w:multiLevelType w:val="hybridMultilevel"/>
    <w:tmpl w:val="839EC414"/>
    <w:lvl w:ilvl="0" w:tplc="1DA4975E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42BC6"/>
    <w:multiLevelType w:val="multilevel"/>
    <w:tmpl w:val="0C78A7AC"/>
    <w:numStyleLink w:val="Tablebulletlist"/>
  </w:abstractNum>
  <w:abstractNum w:abstractNumId="33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8" w15:restartNumberingAfterBreak="0">
    <w:nsid w:val="61A66953"/>
    <w:multiLevelType w:val="hybridMultilevel"/>
    <w:tmpl w:val="27FE96B8"/>
    <w:lvl w:ilvl="0" w:tplc="0ADCEEAA">
      <w:numFmt w:val="bullet"/>
      <w:lvlText w:val=""/>
      <w:lvlJc w:val="left"/>
      <w:pPr>
        <w:ind w:left="357" w:hanging="357"/>
      </w:pPr>
      <w:rPr>
        <w:rFonts w:ascii="Symbol" w:eastAsia="Calibri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CE7716B"/>
    <w:multiLevelType w:val="hybridMultilevel"/>
    <w:tmpl w:val="F1F27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3"/>
  </w:num>
  <w:num w:numId="2">
    <w:abstractNumId w:val="13"/>
  </w:num>
  <w:num w:numId="3">
    <w:abstractNumId w:val="42"/>
  </w:num>
  <w:num w:numId="4">
    <w:abstractNumId w:val="29"/>
  </w:num>
  <w:num w:numId="5">
    <w:abstractNumId w:val="18"/>
  </w:num>
  <w:num w:numId="6">
    <w:abstractNumId w:val="9"/>
  </w:num>
  <w:num w:numId="7">
    <w:abstractNumId w:val="32"/>
  </w:num>
  <w:num w:numId="8">
    <w:abstractNumId w:val="16"/>
  </w:num>
  <w:num w:numId="9">
    <w:abstractNumId w:val="1"/>
  </w:num>
  <w:num w:numId="10">
    <w:abstractNumId w:val="38"/>
  </w:num>
  <w:num w:numId="11">
    <w:abstractNumId w:val="31"/>
  </w:num>
  <w:num w:numId="12">
    <w:abstractNumId w:val="26"/>
  </w:num>
  <w:num w:numId="13">
    <w:abstractNumId w:val="27"/>
  </w:num>
  <w:num w:numId="14">
    <w:abstractNumId w:val="0"/>
  </w:num>
  <w:num w:numId="15">
    <w:abstractNumId w:val="17"/>
  </w:num>
  <w:num w:numId="16">
    <w:abstractNumId w:val="43"/>
  </w:num>
  <w:num w:numId="17">
    <w:abstractNumId w:val="21"/>
  </w:num>
  <w:num w:numId="1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40"/>
    <w:rsid w:val="00001DDF"/>
    <w:rsid w:val="0000322D"/>
    <w:rsid w:val="00007670"/>
    <w:rsid w:val="0001046B"/>
    <w:rsid w:val="00010665"/>
    <w:rsid w:val="00021BBD"/>
    <w:rsid w:val="00021FA7"/>
    <w:rsid w:val="0002393A"/>
    <w:rsid w:val="00023C5F"/>
    <w:rsid w:val="00026082"/>
    <w:rsid w:val="00027DB8"/>
    <w:rsid w:val="00031A96"/>
    <w:rsid w:val="000327AC"/>
    <w:rsid w:val="000372C9"/>
    <w:rsid w:val="00040BF3"/>
    <w:rsid w:val="0004211C"/>
    <w:rsid w:val="00046C59"/>
    <w:rsid w:val="00051362"/>
    <w:rsid w:val="00051F45"/>
    <w:rsid w:val="00052953"/>
    <w:rsid w:val="0005341A"/>
    <w:rsid w:val="0005558B"/>
    <w:rsid w:val="0005616B"/>
    <w:rsid w:val="00056DEF"/>
    <w:rsid w:val="00056EDC"/>
    <w:rsid w:val="000606DC"/>
    <w:rsid w:val="00062A5C"/>
    <w:rsid w:val="0006635A"/>
    <w:rsid w:val="0006669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54E"/>
    <w:rsid w:val="00086A5F"/>
    <w:rsid w:val="00087FFA"/>
    <w:rsid w:val="000911EF"/>
    <w:rsid w:val="000962C5"/>
    <w:rsid w:val="00097865"/>
    <w:rsid w:val="000A2083"/>
    <w:rsid w:val="000A2F8E"/>
    <w:rsid w:val="000A4317"/>
    <w:rsid w:val="000A49A6"/>
    <w:rsid w:val="000A559C"/>
    <w:rsid w:val="000B26F1"/>
    <w:rsid w:val="000B2CA1"/>
    <w:rsid w:val="000C6EDC"/>
    <w:rsid w:val="000D1F29"/>
    <w:rsid w:val="000D633D"/>
    <w:rsid w:val="000E342B"/>
    <w:rsid w:val="000E3ED2"/>
    <w:rsid w:val="000E4BCC"/>
    <w:rsid w:val="000E4EB7"/>
    <w:rsid w:val="000E5DD2"/>
    <w:rsid w:val="000F2958"/>
    <w:rsid w:val="000F3850"/>
    <w:rsid w:val="000F5945"/>
    <w:rsid w:val="000F604F"/>
    <w:rsid w:val="001008E7"/>
    <w:rsid w:val="001036E9"/>
    <w:rsid w:val="00104E7F"/>
    <w:rsid w:val="001137EC"/>
    <w:rsid w:val="001152F5"/>
    <w:rsid w:val="00117743"/>
    <w:rsid w:val="00117F5B"/>
    <w:rsid w:val="001230E7"/>
    <w:rsid w:val="001244B2"/>
    <w:rsid w:val="00124678"/>
    <w:rsid w:val="001302F9"/>
    <w:rsid w:val="00132658"/>
    <w:rsid w:val="00134C08"/>
    <w:rsid w:val="001359BD"/>
    <w:rsid w:val="00150DC0"/>
    <w:rsid w:val="001532B3"/>
    <w:rsid w:val="0015394D"/>
    <w:rsid w:val="00156CD4"/>
    <w:rsid w:val="00160E79"/>
    <w:rsid w:val="0016153B"/>
    <w:rsid w:val="00162207"/>
    <w:rsid w:val="00164A3E"/>
    <w:rsid w:val="00166FF6"/>
    <w:rsid w:val="00173533"/>
    <w:rsid w:val="00176123"/>
    <w:rsid w:val="00181620"/>
    <w:rsid w:val="00182734"/>
    <w:rsid w:val="00185612"/>
    <w:rsid w:val="00187130"/>
    <w:rsid w:val="001957AD"/>
    <w:rsid w:val="00196F8E"/>
    <w:rsid w:val="001A0AE3"/>
    <w:rsid w:val="001A2B7F"/>
    <w:rsid w:val="001A3AFD"/>
    <w:rsid w:val="001A496C"/>
    <w:rsid w:val="001A576A"/>
    <w:rsid w:val="001A6E28"/>
    <w:rsid w:val="001B15C9"/>
    <w:rsid w:val="001B28DA"/>
    <w:rsid w:val="001B2B6C"/>
    <w:rsid w:val="001C459B"/>
    <w:rsid w:val="001C4843"/>
    <w:rsid w:val="001D01C4"/>
    <w:rsid w:val="001D181D"/>
    <w:rsid w:val="001D4F99"/>
    <w:rsid w:val="001D52B0"/>
    <w:rsid w:val="001D5A18"/>
    <w:rsid w:val="001D7CA4"/>
    <w:rsid w:val="001E057F"/>
    <w:rsid w:val="001E14EB"/>
    <w:rsid w:val="001E486D"/>
    <w:rsid w:val="001E543E"/>
    <w:rsid w:val="001E6C5C"/>
    <w:rsid w:val="001E7324"/>
    <w:rsid w:val="001F59E6"/>
    <w:rsid w:val="00203F1C"/>
    <w:rsid w:val="00206148"/>
    <w:rsid w:val="00206936"/>
    <w:rsid w:val="00206C6F"/>
    <w:rsid w:val="00206FBD"/>
    <w:rsid w:val="00207746"/>
    <w:rsid w:val="0021309B"/>
    <w:rsid w:val="00213451"/>
    <w:rsid w:val="0021558F"/>
    <w:rsid w:val="00223B5B"/>
    <w:rsid w:val="00230031"/>
    <w:rsid w:val="00235C01"/>
    <w:rsid w:val="00247343"/>
    <w:rsid w:val="00247B46"/>
    <w:rsid w:val="00253353"/>
    <w:rsid w:val="00260EF6"/>
    <w:rsid w:val="00265C56"/>
    <w:rsid w:val="002672B7"/>
    <w:rsid w:val="002716CD"/>
    <w:rsid w:val="00274D4B"/>
    <w:rsid w:val="00275356"/>
    <w:rsid w:val="002769B0"/>
    <w:rsid w:val="002806F5"/>
    <w:rsid w:val="00281577"/>
    <w:rsid w:val="002832E5"/>
    <w:rsid w:val="00286E3B"/>
    <w:rsid w:val="00287126"/>
    <w:rsid w:val="00287D73"/>
    <w:rsid w:val="002926BC"/>
    <w:rsid w:val="00293A72"/>
    <w:rsid w:val="002A0160"/>
    <w:rsid w:val="002A30C3"/>
    <w:rsid w:val="002A6F6A"/>
    <w:rsid w:val="002A7712"/>
    <w:rsid w:val="002B19FF"/>
    <w:rsid w:val="002B2A09"/>
    <w:rsid w:val="002B38F7"/>
    <w:rsid w:val="002B4F50"/>
    <w:rsid w:val="002B5591"/>
    <w:rsid w:val="002B6AA4"/>
    <w:rsid w:val="002B7EAC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4CA8"/>
    <w:rsid w:val="002F57CD"/>
    <w:rsid w:val="0030203D"/>
    <w:rsid w:val="003037F9"/>
    <w:rsid w:val="0030480F"/>
    <w:rsid w:val="0030583E"/>
    <w:rsid w:val="00307FE1"/>
    <w:rsid w:val="00310CF5"/>
    <w:rsid w:val="003164BA"/>
    <w:rsid w:val="0031683E"/>
    <w:rsid w:val="003241C8"/>
    <w:rsid w:val="003258E6"/>
    <w:rsid w:val="00325BB4"/>
    <w:rsid w:val="00327AD5"/>
    <w:rsid w:val="00342283"/>
    <w:rsid w:val="00343A87"/>
    <w:rsid w:val="00344A36"/>
    <w:rsid w:val="003456F4"/>
    <w:rsid w:val="00347FB6"/>
    <w:rsid w:val="003504FD"/>
    <w:rsid w:val="00350881"/>
    <w:rsid w:val="00357D55"/>
    <w:rsid w:val="00361F53"/>
    <w:rsid w:val="00362927"/>
    <w:rsid w:val="00363513"/>
    <w:rsid w:val="003657E5"/>
    <w:rsid w:val="0036589C"/>
    <w:rsid w:val="00371312"/>
    <w:rsid w:val="00371606"/>
    <w:rsid w:val="00371DC7"/>
    <w:rsid w:val="00376198"/>
    <w:rsid w:val="00377B21"/>
    <w:rsid w:val="00381242"/>
    <w:rsid w:val="00382A7F"/>
    <w:rsid w:val="00382B89"/>
    <w:rsid w:val="00390862"/>
    <w:rsid w:val="00390CE3"/>
    <w:rsid w:val="00391FA4"/>
    <w:rsid w:val="00394876"/>
    <w:rsid w:val="00394AAF"/>
    <w:rsid w:val="00394CE5"/>
    <w:rsid w:val="003A0276"/>
    <w:rsid w:val="003A6341"/>
    <w:rsid w:val="003B5BEC"/>
    <w:rsid w:val="003B67FD"/>
    <w:rsid w:val="003B6A61"/>
    <w:rsid w:val="003C011D"/>
    <w:rsid w:val="003C0A88"/>
    <w:rsid w:val="003C0F75"/>
    <w:rsid w:val="003C2198"/>
    <w:rsid w:val="003C2C5A"/>
    <w:rsid w:val="003C4941"/>
    <w:rsid w:val="003D0F63"/>
    <w:rsid w:val="003D42C0"/>
    <w:rsid w:val="003D4A8F"/>
    <w:rsid w:val="003D5B29"/>
    <w:rsid w:val="003D7818"/>
    <w:rsid w:val="003E1018"/>
    <w:rsid w:val="003E2445"/>
    <w:rsid w:val="003E3BB2"/>
    <w:rsid w:val="003F365A"/>
    <w:rsid w:val="003F5B58"/>
    <w:rsid w:val="00400DC9"/>
    <w:rsid w:val="0040222A"/>
    <w:rsid w:val="00403CCA"/>
    <w:rsid w:val="004047BC"/>
    <w:rsid w:val="004100F7"/>
    <w:rsid w:val="00414CB3"/>
    <w:rsid w:val="0041563D"/>
    <w:rsid w:val="004243E0"/>
    <w:rsid w:val="00425718"/>
    <w:rsid w:val="00426004"/>
    <w:rsid w:val="00426128"/>
    <w:rsid w:val="00426E25"/>
    <w:rsid w:val="00427723"/>
    <w:rsid w:val="00427D9C"/>
    <w:rsid w:val="00427E7E"/>
    <w:rsid w:val="0043465D"/>
    <w:rsid w:val="00434F54"/>
    <w:rsid w:val="00435082"/>
    <w:rsid w:val="0043794C"/>
    <w:rsid w:val="00443B6E"/>
    <w:rsid w:val="00444E17"/>
    <w:rsid w:val="00450636"/>
    <w:rsid w:val="0045420A"/>
    <w:rsid w:val="004554D4"/>
    <w:rsid w:val="00461744"/>
    <w:rsid w:val="004617A0"/>
    <w:rsid w:val="00466185"/>
    <w:rsid w:val="00466303"/>
    <w:rsid w:val="004668A7"/>
    <w:rsid w:val="00466D96"/>
    <w:rsid w:val="00467747"/>
    <w:rsid w:val="00470017"/>
    <w:rsid w:val="0047105A"/>
    <w:rsid w:val="0047162F"/>
    <w:rsid w:val="00473C98"/>
    <w:rsid w:val="00474965"/>
    <w:rsid w:val="00476345"/>
    <w:rsid w:val="004829A6"/>
    <w:rsid w:val="00482DF8"/>
    <w:rsid w:val="004864DE"/>
    <w:rsid w:val="00493D6F"/>
    <w:rsid w:val="00494BE5"/>
    <w:rsid w:val="004A0EBA"/>
    <w:rsid w:val="004A2538"/>
    <w:rsid w:val="004A331E"/>
    <w:rsid w:val="004A61B1"/>
    <w:rsid w:val="004A6505"/>
    <w:rsid w:val="004B0C15"/>
    <w:rsid w:val="004B35EA"/>
    <w:rsid w:val="004B69E4"/>
    <w:rsid w:val="004C67B0"/>
    <w:rsid w:val="004C6C39"/>
    <w:rsid w:val="004D075F"/>
    <w:rsid w:val="004D0BAC"/>
    <w:rsid w:val="004D1912"/>
    <w:rsid w:val="004D1B76"/>
    <w:rsid w:val="004D344E"/>
    <w:rsid w:val="004D464A"/>
    <w:rsid w:val="004D4B0D"/>
    <w:rsid w:val="004D7374"/>
    <w:rsid w:val="004E019E"/>
    <w:rsid w:val="004E06EC"/>
    <w:rsid w:val="004E0A3F"/>
    <w:rsid w:val="004E2CB7"/>
    <w:rsid w:val="004F016A"/>
    <w:rsid w:val="00500F94"/>
    <w:rsid w:val="00501EF9"/>
    <w:rsid w:val="00502FB3"/>
    <w:rsid w:val="00503DE9"/>
    <w:rsid w:val="0050530C"/>
    <w:rsid w:val="00505DEA"/>
    <w:rsid w:val="00507782"/>
    <w:rsid w:val="00512A04"/>
    <w:rsid w:val="0052032E"/>
    <w:rsid w:val="00520499"/>
    <w:rsid w:val="00520667"/>
    <w:rsid w:val="005249F5"/>
    <w:rsid w:val="005260F7"/>
    <w:rsid w:val="00533671"/>
    <w:rsid w:val="00533ED1"/>
    <w:rsid w:val="00537D48"/>
    <w:rsid w:val="00542617"/>
    <w:rsid w:val="005438E3"/>
    <w:rsid w:val="00543BD1"/>
    <w:rsid w:val="00554230"/>
    <w:rsid w:val="00556113"/>
    <w:rsid w:val="005612D5"/>
    <w:rsid w:val="00564C12"/>
    <w:rsid w:val="005654B8"/>
    <w:rsid w:val="005660D0"/>
    <w:rsid w:val="005665CB"/>
    <w:rsid w:val="00570D94"/>
    <w:rsid w:val="005762CC"/>
    <w:rsid w:val="00582D3D"/>
    <w:rsid w:val="005851FA"/>
    <w:rsid w:val="00585BAF"/>
    <w:rsid w:val="00587507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26BF"/>
    <w:rsid w:val="005B2CD0"/>
    <w:rsid w:val="005B5AC2"/>
    <w:rsid w:val="005C234C"/>
    <w:rsid w:val="005C2833"/>
    <w:rsid w:val="005E144D"/>
    <w:rsid w:val="005E1500"/>
    <w:rsid w:val="005E1A11"/>
    <w:rsid w:val="005E1EB8"/>
    <w:rsid w:val="005E3A43"/>
    <w:rsid w:val="005F0B17"/>
    <w:rsid w:val="005F6602"/>
    <w:rsid w:val="005F77C7"/>
    <w:rsid w:val="00600F2F"/>
    <w:rsid w:val="00605188"/>
    <w:rsid w:val="00614380"/>
    <w:rsid w:val="006149BC"/>
    <w:rsid w:val="00620675"/>
    <w:rsid w:val="00620A72"/>
    <w:rsid w:val="006226EE"/>
    <w:rsid w:val="00622910"/>
    <w:rsid w:val="00623554"/>
    <w:rsid w:val="006237FB"/>
    <w:rsid w:val="006254B6"/>
    <w:rsid w:val="00627CE3"/>
    <w:rsid w:val="00627FC8"/>
    <w:rsid w:val="006406C5"/>
    <w:rsid w:val="006433C3"/>
    <w:rsid w:val="0064782E"/>
    <w:rsid w:val="00650F5B"/>
    <w:rsid w:val="00656952"/>
    <w:rsid w:val="006670D7"/>
    <w:rsid w:val="006710D6"/>
    <w:rsid w:val="006719EA"/>
    <w:rsid w:val="00671A24"/>
    <w:rsid w:val="00671F13"/>
    <w:rsid w:val="0067400A"/>
    <w:rsid w:val="00677EBC"/>
    <w:rsid w:val="006824D2"/>
    <w:rsid w:val="00682CE3"/>
    <w:rsid w:val="00683A03"/>
    <w:rsid w:val="006847AD"/>
    <w:rsid w:val="0068615F"/>
    <w:rsid w:val="0069114B"/>
    <w:rsid w:val="00692A79"/>
    <w:rsid w:val="0069371A"/>
    <w:rsid w:val="00693D66"/>
    <w:rsid w:val="006944C1"/>
    <w:rsid w:val="006A2D9F"/>
    <w:rsid w:val="006A3CA5"/>
    <w:rsid w:val="006A756A"/>
    <w:rsid w:val="006A769D"/>
    <w:rsid w:val="006B347F"/>
    <w:rsid w:val="006B3D39"/>
    <w:rsid w:val="006C04DB"/>
    <w:rsid w:val="006C0EC2"/>
    <w:rsid w:val="006D66F7"/>
    <w:rsid w:val="007037FD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D60"/>
    <w:rsid w:val="00724F98"/>
    <w:rsid w:val="007256C0"/>
    <w:rsid w:val="00730B9B"/>
    <w:rsid w:val="0073182E"/>
    <w:rsid w:val="007332FF"/>
    <w:rsid w:val="007408F5"/>
    <w:rsid w:val="00741EAE"/>
    <w:rsid w:val="0074368D"/>
    <w:rsid w:val="007441BD"/>
    <w:rsid w:val="00751BAC"/>
    <w:rsid w:val="00755248"/>
    <w:rsid w:val="0076190B"/>
    <w:rsid w:val="0076355D"/>
    <w:rsid w:val="00763A2D"/>
    <w:rsid w:val="00765C90"/>
    <w:rsid w:val="007676A4"/>
    <w:rsid w:val="00775830"/>
    <w:rsid w:val="00777795"/>
    <w:rsid w:val="007804D3"/>
    <w:rsid w:val="00783A57"/>
    <w:rsid w:val="00784C92"/>
    <w:rsid w:val="007859CD"/>
    <w:rsid w:val="00785C24"/>
    <w:rsid w:val="007907E4"/>
    <w:rsid w:val="00796461"/>
    <w:rsid w:val="007A6A4F"/>
    <w:rsid w:val="007A6AE4"/>
    <w:rsid w:val="007B03F5"/>
    <w:rsid w:val="007B5C09"/>
    <w:rsid w:val="007B5DA2"/>
    <w:rsid w:val="007C0966"/>
    <w:rsid w:val="007C19E7"/>
    <w:rsid w:val="007C5CFD"/>
    <w:rsid w:val="007C6D9F"/>
    <w:rsid w:val="007C7CBD"/>
    <w:rsid w:val="007D4893"/>
    <w:rsid w:val="007E70CF"/>
    <w:rsid w:val="007E74A4"/>
    <w:rsid w:val="007F1B6F"/>
    <w:rsid w:val="007F263F"/>
    <w:rsid w:val="007F2D00"/>
    <w:rsid w:val="007F445F"/>
    <w:rsid w:val="007F6823"/>
    <w:rsid w:val="008015A8"/>
    <w:rsid w:val="0080766E"/>
    <w:rsid w:val="008076D1"/>
    <w:rsid w:val="00811169"/>
    <w:rsid w:val="00815297"/>
    <w:rsid w:val="008170DB"/>
    <w:rsid w:val="00817BA1"/>
    <w:rsid w:val="00822112"/>
    <w:rsid w:val="00823022"/>
    <w:rsid w:val="0082634E"/>
    <w:rsid w:val="008313C4"/>
    <w:rsid w:val="00835434"/>
    <w:rsid w:val="008358C0"/>
    <w:rsid w:val="00842838"/>
    <w:rsid w:val="008466BF"/>
    <w:rsid w:val="00852610"/>
    <w:rsid w:val="00854EC1"/>
    <w:rsid w:val="0085797F"/>
    <w:rsid w:val="00861DC3"/>
    <w:rsid w:val="00867019"/>
    <w:rsid w:val="0087059A"/>
    <w:rsid w:val="00872EF1"/>
    <w:rsid w:val="008735A9"/>
    <w:rsid w:val="008749DE"/>
    <w:rsid w:val="00877BC5"/>
    <w:rsid w:val="00877D20"/>
    <w:rsid w:val="00881C48"/>
    <w:rsid w:val="00885B80"/>
    <w:rsid w:val="00885C30"/>
    <w:rsid w:val="00885E9B"/>
    <w:rsid w:val="0089368E"/>
    <w:rsid w:val="00893C96"/>
    <w:rsid w:val="008941B3"/>
    <w:rsid w:val="0089500A"/>
    <w:rsid w:val="00895366"/>
    <w:rsid w:val="00897C94"/>
    <w:rsid w:val="008A4B30"/>
    <w:rsid w:val="008A61E8"/>
    <w:rsid w:val="008A7C12"/>
    <w:rsid w:val="008B03CE"/>
    <w:rsid w:val="008B529E"/>
    <w:rsid w:val="008C17FB"/>
    <w:rsid w:val="008C70BB"/>
    <w:rsid w:val="008D0F02"/>
    <w:rsid w:val="008D1B00"/>
    <w:rsid w:val="008D57B8"/>
    <w:rsid w:val="008E03FC"/>
    <w:rsid w:val="008E1EDB"/>
    <w:rsid w:val="008E510B"/>
    <w:rsid w:val="008E60BC"/>
    <w:rsid w:val="008E707A"/>
    <w:rsid w:val="008F3ACD"/>
    <w:rsid w:val="008F4838"/>
    <w:rsid w:val="008F7944"/>
    <w:rsid w:val="00902B13"/>
    <w:rsid w:val="009051B0"/>
    <w:rsid w:val="00911941"/>
    <w:rsid w:val="0092024D"/>
    <w:rsid w:val="00921930"/>
    <w:rsid w:val="00925146"/>
    <w:rsid w:val="00925F0F"/>
    <w:rsid w:val="00926579"/>
    <w:rsid w:val="00926A4C"/>
    <w:rsid w:val="00932F6B"/>
    <w:rsid w:val="00941123"/>
    <w:rsid w:val="009444F0"/>
    <w:rsid w:val="009468BC"/>
    <w:rsid w:val="00947FAE"/>
    <w:rsid w:val="00951277"/>
    <w:rsid w:val="0095349E"/>
    <w:rsid w:val="00956C8E"/>
    <w:rsid w:val="009616DF"/>
    <w:rsid w:val="00962969"/>
    <w:rsid w:val="0096542F"/>
    <w:rsid w:val="00967FA7"/>
    <w:rsid w:val="00971645"/>
    <w:rsid w:val="00977919"/>
    <w:rsid w:val="00983000"/>
    <w:rsid w:val="009870FA"/>
    <w:rsid w:val="009921C3"/>
    <w:rsid w:val="0099252E"/>
    <w:rsid w:val="0099551D"/>
    <w:rsid w:val="009A0A59"/>
    <w:rsid w:val="009A1EEB"/>
    <w:rsid w:val="009A2626"/>
    <w:rsid w:val="009A5897"/>
    <w:rsid w:val="009A5F24"/>
    <w:rsid w:val="009B0B3E"/>
    <w:rsid w:val="009B1913"/>
    <w:rsid w:val="009B232F"/>
    <w:rsid w:val="009B6657"/>
    <w:rsid w:val="009B6966"/>
    <w:rsid w:val="009C1958"/>
    <w:rsid w:val="009D0EB5"/>
    <w:rsid w:val="009D14F9"/>
    <w:rsid w:val="009D1FE8"/>
    <w:rsid w:val="009D2B74"/>
    <w:rsid w:val="009D63FF"/>
    <w:rsid w:val="009E175D"/>
    <w:rsid w:val="009E1CC3"/>
    <w:rsid w:val="009E3CC2"/>
    <w:rsid w:val="009F06BD"/>
    <w:rsid w:val="009F2A4D"/>
    <w:rsid w:val="009F72AA"/>
    <w:rsid w:val="00A00828"/>
    <w:rsid w:val="00A03290"/>
    <w:rsid w:val="00A0387E"/>
    <w:rsid w:val="00A05BFD"/>
    <w:rsid w:val="00A07490"/>
    <w:rsid w:val="00A10655"/>
    <w:rsid w:val="00A12B64"/>
    <w:rsid w:val="00A13196"/>
    <w:rsid w:val="00A16B20"/>
    <w:rsid w:val="00A178CD"/>
    <w:rsid w:val="00A20E1E"/>
    <w:rsid w:val="00A22C38"/>
    <w:rsid w:val="00A249DA"/>
    <w:rsid w:val="00A25193"/>
    <w:rsid w:val="00A26E80"/>
    <w:rsid w:val="00A31AE8"/>
    <w:rsid w:val="00A3245A"/>
    <w:rsid w:val="00A3739D"/>
    <w:rsid w:val="00A37DDA"/>
    <w:rsid w:val="00A44597"/>
    <w:rsid w:val="00A45005"/>
    <w:rsid w:val="00A45119"/>
    <w:rsid w:val="00A517DA"/>
    <w:rsid w:val="00A567EE"/>
    <w:rsid w:val="00A61517"/>
    <w:rsid w:val="00A70DD8"/>
    <w:rsid w:val="00A76790"/>
    <w:rsid w:val="00A85AAE"/>
    <w:rsid w:val="00A85D0C"/>
    <w:rsid w:val="00A90AE1"/>
    <w:rsid w:val="00A925EC"/>
    <w:rsid w:val="00A929AA"/>
    <w:rsid w:val="00A92B6B"/>
    <w:rsid w:val="00A967EE"/>
    <w:rsid w:val="00AA541E"/>
    <w:rsid w:val="00AB5B7E"/>
    <w:rsid w:val="00AB7907"/>
    <w:rsid w:val="00AC2B9E"/>
    <w:rsid w:val="00AD0DA4"/>
    <w:rsid w:val="00AD31F2"/>
    <w:rsid w:val="00AD4169"/>
    <w:rsid w:val="00AE25C6"/>
    <w:rsid w:val="00AE306C"/>
    <w:rsid w:val="00AE3986"/>
    <w:rsid w:val="00AF28C1"/>
    <w:rsid w:val="00AF5ACF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1A19"/>
    <w:rsid w:val="00B52386"/>
    <w:rsid w:val="00B6038D"/>
    <w:rsid w:val="00B606A1"/>
    <w:rsid w:val="00B614F7"/>
    <w:rsid w:val="00B61B26"/>
    <w:rsid w:val="00B65E6B"/>
    <w:rsid w:val="00B65ECC"/>
    <w:rsid w:val="00B6741E"/>
    <w:rsid w:val="00B675B2"/>
    <w:rsid w:val="00B80155"/>
    <w:rsid w:val="00B81261"/>
    <w:rsid w:val="00B8223E"/>
    <w:rsid w:val="00B82706"/>
    <w:rsid w:val="00B832AE"/>
    <w:rsid w:val="00B85931"/>
    <w:rsid w:val="00B86678"/>
    <w:rsid w:val="00B92F9B"/>
    <w:rsid w:val="00B935F7"/>
    <w:rsid w:val="00B941B3"/>
    <w:rsid w:val="00B96513"/>
    <w:rsid w:val="00BA07DC"/>
    <w:rsid w:val="00BA0FD7"/>
    <w:rsid w:val="00BA1D47"/>
    <w:rsid w:val="00BA231B"/>
    <w:rsid w:val="00BA4469"/>
    <w:rsid w:val="00BA66F0"/>
    <w:rsid w:val="00BB2239"/>
    <w:rsid w:val="00BB2AE7"/>
    <w:rsid w:val="00BB6464"/>
    <w:rsid w:val="00BC1BB8"/>
    <w:rsid w:val="00BC3487"/>
    <w:rsid w:val="00BD7FE1"/>
    <w:rsid w:val="00BE37CA"/>
    <w:rsid w:val="00BE6144"/>
    <w:rsid w:val="00BE635A"/>
    <w:rsid w:val="00BF17E9"/>
    <w:rsid w:val="00BF2ABB"/>
    <w:rsid w:val="00BF5099"/>
    <w:rsid w:val="00BF70E7"/>
    <w:rsid w:val="00C04061"/>
    <w:rsid w:val="00C102C7"/>
    <w:rsid w:val="00C10B5E"/>
    <w:rsid w:val="00C10F10"/>
    <w:rsid w:val="00C13E7D"/>
    <w:rsid w:val="00C15D4D"/>
    <w:rsid w:val="00C175DC"/>
    <w:rsid w:val="00C20B4C"/>
    <w:rsid w:val="00C30171"/>
    <w:rsid w:val="00C309D8"/>
    <w:rsid w:val="00C40AE8"/>
    <w:rsid w:val="00C43519"/>
    <w:rsid w:val="00C45263"/>
    <w:rsid w:val="00C51537"/>
    <w:rsid w:val="00C52BC3"/>
    <w:rsid w:val="00C619B9"/>
    <w:rsid w:val="00C61AFA"/>
    <w:rsid w:val="00C61D64"/>
    <w:rsid w:val="00C62099"/>
    <w:rsid w:val="00C621CE"/>
    <w:rsid w:val="00C62A34"/>
    <w:rsid w:val="00C648F4"/>
    <w:rsid w:val="00C64EA3"/>
    <w:rsid w:val="00C66FF2"/>
    <w:rsid w:val="00C72867"/>
    <w:rsid w:val="00C75E81"/>
    <w:rsid w:val="00C83BB6"/>
    <w:rsid w:val="00C86609"/>
    <w:rsid w:val="00C92B4C"/>
    <w:rsid w:val="00C9496B"/>
    <w:rsid w:val="00C954F6"/>
    <w:rsid w:val="00CA36A0"/>
    <w:rsid w:val="00CA6BC5"/>
    <w:rsid w:val="00CB11D7"/>
    <w:rsid w:val="00CB32CB"/>
    <w:rsid w:val="00CB3A32"/>
    <w:rsid w:val="00CC0DFF"/>
    <w:rsid w:val="00CC0E09"/>
    <w:rsid w:val="00CC571B"/>
    <w:rsid w:val="00CC61CD"/>
    <w:rsid w:val="00CC6C02"/>
    <w:rsid w:val="00CC737B"/>
    <w:rsid w:val="00CD3540"/>
    <w:rsid w:val="00CD5011"/>
    <w:rsid w:val="00CD5031"/>
    <w:rsid w:val="00CE1436"/>
    <w:rsid w:val="00CE5C69"/>
    <w:rsid w:val="00CE640F"/>
    <w:rsid w:val="00CE71D9"/>
    <w:rsid w:val="00CE76BC"/>
    <w:rsid w:val="00CE7C1F"/>
    <w:rsid w:val="00CF540E"/>
    <w:rsid w:val="00D01653"/>
    <w:rsid w:val="00D02F07"/>
    <w:rsid w:val="00D06BF6"/>
    <w:rsid w:val="00D15D88"/>
    <w:rsid w:val="00D16686"/>
    <w:rsid w:val="00D27D49"/>
    <w:rsid w:val="00D27EBE"/>
    <w:rsid w:val="00D36088"/>
    <w:rsid w:val="00D36A49"/>
    <w:rsid w:val="00D45A99"/>
    <w:rsid w:val="00D47DC7"/>
    <w:rsid w:val="00D517C6"/>
    <w:rsid w:val="00D5685E"/>
    <w:rsid w:val="00D66874"/>
    <w:rsid w:val="00D71D84"/>
    <w:rsid w:val="00D72464"/>
    <w:rsid w:val="00D72A57"/>
    <w:rsid w:val="00D768EB"/>
    <w:rsid w:val="00D81407"/>
    <w:rsid w:val="00D8173C"/>
    <w:rsid w:val="00D81E17"/>
    <w:rsid w:val="00D82D1E"/>
    <w:rsid w:val="00D832D9"/>
    <w:rsid w:val="00D872DB"/>
    <w:rsid w:val="00D90F00"/>
    <w:rsid w:val="00D96804"/>
    <w:rsid w:val="00D975C0"/>
    <w:rsid w:val="00DA0104"/>
    <w:rsid w:val="00DA22ED"/>
    <w:rsid w:val="00DA5285"/>
    <w:rsid w:val="00DB191D"/>
    <w:rsid w:val="00DB4F91"/>
    <w:rsid w:val="00DB637A"/>
    <w:rsid w:val="00DB6D0A"/>
    <w:rsid w:val="00DB6DD9"/>
    <w:rsid w:val="00DC06BE"/>
    <w:rsid w:val="00DC1F0F"/>
    <w:rsid w:val="00DC3117"/>
    <w:rsid w:val="00DC4E2A"/>
    <w:rsid w:val="00DC5DD9"/>
    <w:rsid w:val="00DC6D2D"/>
    <w:rsid w:val="00DD179B"/>
    <w:rsid w:val="00DD4E59"/>
    <w:rsid w:val="00DE33B5"/>
    <w:rsid w:val="00DE5E18"/>
    <w:rsid w:val="00DE625C"/>
    <w:rsid w:val="00DF03C4"/>
    <w:rsid w:val="00DF0487"/>
    <w:rsid w:val="00DF5EA4"/>
    <w:rsid w:val="00E02681"/>
    <w:rsid w:val="00E02792"/>
    <w:rsid w:val="00E034D8"/>
    <w:rsid w:val="00E04CC0"/>
    <w:rsid w:val="00E07314"/>
    <w:rsid w:val="00E15816"/>
    <w:rsid w:val="00E160D5"/>
    <w:rsid w:val="00E1612C"/>
    <w:rsid w:val="00E21EBB"/>
    <w:rsid w:val="00E225EF"/>
    <w:rsid w:val="00E239FF"/>
    <w:rsid w:val="00E27D7B"/>
    <w:rsid w:val="00E30556"/>
    <w:rsid w:val="00E30981"/>
    <w:rsid w:val="00E309FC"/>
    <w:rsid w:val="00E33136"/>
    <w:rsid w:val="00E33706"/>
    <w:rsid w:val="00E34D7C"/>
    <w:rsid w:val="00E3723D"/>
    <w:rsid w:val="00E406EB"/>
    <w:rsid w:val="00E44C89"/>
    <w:rsid w:val="00E457A6"/>
    <w:rsid w:val="00E53132"/>
    <w:rsid w:val="00E53879"/>
    <w:rsid w:val="00E54E69"/>
    <w:rsid w:val="00E54F9E"/>
    <w:rsid w:val="00E55197"/>
    <w:rsid w:val="00E61BA2"/>
    <w:rsid w:val="00E628B1"/>
    <w:rsid w:val="00E63864"/>
    <w:rsid w:val="00E6403F"/>
    <w:rsid w:val="00E71D67"/>
    <w:rsid w:val="00E75451"/>
    <w:rsid w:val="00E75EA9"/>
    <w:rsid w:val="00E76AD6"/>
    <w:rsid w:val="00E770C4"/>
    <w:rsid w:val="00E84C5A"/>
    <w:rsid w:val="00E85D96"/>
    <w:rsid w:val="00E861DB"/>
    <w:rsid w:val="00E908F1"/>
    <w:rsid w:val="00E91D6E"/>
    <w:rsid w:val="00E93406"/>
    <w:rsid w:val="00E956C5"/>
    <w:rsid w:val="00E95C39"/>
    <w:rsid w:val="00E97B3D"/>
    <w:rsid w:val="00EA1720"/>
    <w:rsid w:val="00EA2C39"/>
    <w:rsid w:val="00EB0A3C"/>
    <w:rsid w:val="00EB0A96"/>
    <w:rsid w:val="00EB21DF"/>
    <w:rsid w:val="00EB77F9"/>
    <w:rsid w:val="00EC4878"/>
    <w:rsid w:val="00EC5769"/>
    <w:rsid w:val="00EC6123"/>
    <w:rsid w:val="00EC6BB1"/>
    <w:rsid w:val="00EC7939"/>
    <w:rsid w:val="00EC7D00"/>
    <w:rsid w:val="00ED0304"/>
    <w:rsid w:val="00ED0F2C"/>
    <w:rsid w:val="00ED10E8"/>
    <w:rsid w:val="00ED2CDF"/>
    <w:rsid w:val="00ED328F"/>
    <w:rsid w:val="00ED4FF7"/>
    <w:rsid w:val="00ED5B7B"/>
    <w:rsid w:val="00EE238B"/>
    <w:rsid w:val="00EE38FA"/>
    <w:rsid w:val="00EE3E2C"/>
    <w:rsid w:val="00EE5D23"/>
    <w:rsid w:val="00EE750D"/>
    <w:rsid w:val="00EF3CA4"/>
    <w:rsid w:val="00EF49A8"/>
    <w:rsid w:val="00EF4A8E"/>
    <w:rsid w:val="00EF7859"/>
    <w:rsid w:val="00F014DA"/>
    <w:rsid w:val="00F01C56"/>
    <w:rsid w:val="00F021E3"/>
    <w:rsid w:val="00F02591"/>
    <w:rsid w:val="00F253C3"/>
    <w:rsid w:val="00F30AE1"/>
    <w:rsid w:val="00F33325"/>
    <w:rsid w:val="00F43DD1"/>
    <w:rsid w:val="00F46AA0"/>
    <w:rsid w:val="00F5696E"/>
    <w:rsid w:val="00F60EFF"/>
    <w:rsid w:val="00F67D2D"/>
    <w:rsid w:val="00F81551"/>
    <w:rsid w:val="00F81A24"/>
    <w:rsid w:val="00F840B4"/>
    <w:rsid w:val="00F858F2"/>
    <w:rsid w:val="00F860CC"/>
    <w:rsid w:val="00F94398"/>
    <w:rsid w:val="00F95481"/>
    <w:rsid w:val="00FA1AB2"/>
    <w:rsid w:val="00FA50FD"/>
    <w:rsid w:val="00FB19EB"/>
    <w:rsid w:val="00FB2201"/>
    <w:rsid w:val="00FB2B56"/>
    <w:rsid w:val="00FB55D5"/>
    <w:rsid w:val="00FB7BFA"/>
    <w:rsid w:val="00FC0F67"/>
    <w:rsid w:val="00FC12BF"/>
    <w:rsid w:val="00FC2C60"/>
    <w:rsid w:val="00FC3E43"/>
    <w:rsid w:val="00FD0E52"/>
    <w:rsid w:val="00FD3E6F"/>
    <w:rsid w:val="00FD51B9"/>
    <w:rsid w:val="00FD5849"/>
    <w:rsid w:val="00FE03E4"/>
    <w:rsid w:val="00FE243C"/>
    <w:rsid w:val="00FE2A39"/>
    <w:rsid w:val="00FF2EBF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2F0ECA"/>
  <w15:docId w15:val="{44AF1C06-C9F7-4526-AD2D-F2E3AB70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540"/>
    <w:rPr>
      <w:rFonts w:ascii="Lato" w:hAnsi="Lato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  <w:szCs w:val="2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  <w:szCs w:val="2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  <w:szCs w:val="20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table" w:customStyle="1" w:styleId="NTGTable1">
    <w:name w:val="NTG Table1"/>
    <w:basedOn w:val="TableGrid"/>
    <w:uiPriority w:val="99"/>
    <w:rsid w:val="00CD3540"/>
    <w:pPr>
      <w:spacing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Questionlabel">
    <w:name w:val="Question label"/>
    <w:basedOn w:val="DefaultParagraphFont"/>
    <w:uiPriority w:val="3"/>
    <w:qFormat/>
    <w:rsid w:val="00CD3540"/>
    <w:rPr>
      <w:rFonts w:ascii="Lato" w:hAnsi="Lato"/>
      <w:b/>
      <w:bCs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D3540"/>
    <w:rPr>
      <w:rFonts w:ascii="Lato" w:eastAsiaTheme="minorEastAsia" w:hAnsi="Lato"/>
      <w:iCs/>
    </w:rPr>
  </w:style>
  <w:style w:type="character" w:styleId="Emphasis">
    <w:name w:val="Emphasis"/>
    <w:basedOn w:val="DefaultParagraphFont"/>
    <w:uiPriority w:val="20"/>
    <w:qFormat/>
    <w:rsid w:val="00FB7BF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82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C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CE3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CE3"/>
    <w:rPr>
      <w:rFonts w:ascii="Lato" w:hAnsi="Lato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1FE8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1FE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1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ds\Downloads\ntg-short-document-portrait%20(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97255AAFB944C3B6865055BCE98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754AC-654F-493D-A6A8-ACA93F872A24}"/>
      </w:docPartPr>
      <w:docPartBody>
        <w:p w:rsidR="00CE2171" w:rsidRDefault="003A50E0" w:rsidP="003A50E0">
          <w:pPr>
            <w:pStyle w:val="7297255AAFB944C3B6865055BCE98512"/>
          </w:pPr>
          <w:r w:rsidRPr="008F71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93C0811DC4F0A8220A3CC35B8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2EA9-A9B5-425B-9ED3-B019D2002C80}"/>
      </w:docPartPr>
      <w:docPartBody>
        <w:p w:rsidR="009875B2" w:rsidRDefault="00AC759A" w:rsidP="00AC759A">
          <w:pPr>
            <w:pStyle w:val="5AF93C0811DC4F0A8220A3CC35B8C098"/>
          </w:pPr>
          <w:r w:rsidRPr="003528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F2208-1451-4228-9FD4-F5075FC50325}"/>
      </w:docPartPr>
      <w:docPartBody>
        <w:p w:rsidR="008975AB" w:rsidRDefault="00E32266">
          <w:r w:rsidRPr="00E671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C44CCBEF64371831861A65D53F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4F51-5E6D-4E41-ADB0-72FBE9B76CE7}"/>
      </w:docPartPr>
      <w:docPartBody>
        <w:p w:rsidR="008975AB" w:rsidRDefault="00E32266" w:rsidP="00E32266">
          <w:pPr>
            <w:pStyle w:val="C80C44CCBEF64371831861A65D53F7CC5"/>
          </w:pPr>
          <w:r w:rsidRPr="000E4EB7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>insert email address</w:t>
          </w:r>
          <w:r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 xml:space="preserve"> of responsible entity</w:t>
          </w:r>
          <w:r w:rsidRPr="000E4EB7">
            <w:rPr>
              <w:rFonts w:ascii="Arial" w:hAnsi="Arial" w:cs="Arial"/>
              <w:color w:val="808080" w:themeColor="background1" w:themeShade="80"/>
              <w:sz w:val="24"/>
              <w:szCs w:val="24"/>
              <w:lang w:eastAsia="en-AU"/>
            </w:rPr>
            <w:t>.</w:t>
          </w:r>
        </w:p>
      </w:docPartBody>
    </w:docPart>
    <w:docPart>
      <w:docPartPr>
        <w:name w:val="9449703EA6BD4BBCA71979C63DF6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2B50-C638-4220-AD44-9A0471FBF01C}"/>
      </w:docPartPr>
      <w:docPartBody>
        <w:p w:rsidR="008975AB" w:rsidRDefault="00E32266" w:rsidP="00E32266">
          <w:pPr>
            <w:pStyle w:val="9449703EA6BD4BBCA71979C63DF655353"/>
          </w:pPr>
          <w:r w:rsidRPr="000E4EB7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 xml:space="preserve">insert council name </w:t>
          </w:r>
        </w:p>
      </w:docPartBody>
    </w:docPart>
    <w:docPart>
      <w:docPartPr>
        <w:name w:val="2053375E554746E68456F49E3336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75AA-F8A4-4B5A-986D-8C2DDA9D74CE}"/>
      </w:docPartPr>
      <w:docPartBody>
        <w:p w:rsidR="008975AB" w:rsidRDefault="00E32266" w:rsidP="00E32266">
          <w:pPr>
            <w:pStyle w:val="2053375E554746E68456F49E333619EB"/>
          </w:pPr>
          <w:r w:rsidRPr="00E671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12CF7D70646E2960BD270D9FE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B531-A131-412B-B120-8A93C707A939}"/>
      </w:docPartPr>
      <w:docPartBody>
        <w:p w:rsidR="008975AB" w:rsidRDefault="00E32266" w:rsidP="00E32266">
          <w:pPr>
            <w:pStyle w:val="6D812CF7D70646E2960BD270D9FEBD15"/>
          </w:pPr>
          <w:r w:rsidRPr="00E671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EFA9391FF4C1FA3420586F518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CC0F-E471-47FE-ACC3-1A83BB8B0ECC}"/>
      </w:docPartPr>
      <w:docPartBody>
        <w:p w:rsidR="008975AB" w:rsidRDefault="00E32266" w:rsidP="00E32266">
          <w:pPr>
            <w:pStyle w:val="B76EFA9391FF4C1FA3420586F518A5C4"/>
          </w:pPr>
          <w:r w:rsidRPr="00E671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EDA4D26824DA8A1E5BD8BFD446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2A55-DCFC-44B0-9E12-C3C379940DC5}"/>
      </w:docPartPr>
      <w:docPartBody>
        <w:p w:rsidR="008975AB" w:rsidRDefault="00E32266" w:rsidP="00E32266">
          <w:pPr>
            <w:pStyle w:val="58CEDA4D26824DA8A1E5BD8BFD446128"/>
          </w:pPr>
          <w:r w:rsidRPr="00E671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5FAA60E9442EDADA62383FEC5E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D130A-2E14-40F9-96AD-8AA133768372}"/>
      </w:docPartPr>
      <w:docPartBody>
        <w:p w:rsidR="008975AB" w:rsidRDefault="00E32266" w:rsidP="00E32266">
          <w:pPr>
            <w:pStyle w:val="B425FAA60E9442EDADA62383FEC5E11B"/>
          </w:pPr>
          <w:r w:rsidRPr="00E671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9460C26374A80AFA0A87B70020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5379B-4C3D-49DD-A838-8B6EEF1DA805}"/>
      </w:docPartPr>
      <w:docPartBody>
        <w:p w:rsidR="008975AB" w:rsidRDefault="00E32266" w:rsidP="00E32266">
          <w:pPr>
            <w:pStyle w:val="6299460C26374A80AFA0A87B7002020D"/>
          </w:pPr>
          <w:r w:rsidRPr="00E671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8CF9F30B7430D9DB1D450CD5CA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FB6F-C1D9-4A5B-BF14-FBD34771DCB1}"/>
      </w:docPartPr>
      <w:docPartBody>
        <w:p w:rsidR="008975AB" w:rsidRDefault="00E32266" w:rsidP="00E32266">
          <w:pPr>
            <w:pStyle w:val="33B8CF9F30B7430D9DB1D450CD5CA2981"/>
          </w:pPr>
          <w:r w:rsidRPr="00D45A99">
            <w:rPr>
              <w:rStyle w:val="PlaceholderText"/>
              <w:rFonts w:ascii="Arial" w:hAnsi="Arial" w:cs="Arial"/>
              <w:sz w:val="24"/>
              <w:szCs w:val="24"/>
            </w:rPr>
            <w:t>insert cemetery name</w:t>
          </w:r>
        </w:p>
      </w:docPartBody>
    </w:docPart>
    <w:docPart>
      <w:docPartPr>
        <w:name w:val="3379A30A47554468BFED6DADB798C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007F-F2E5-4AF3-AE94-12A15D976FE9}"/>
      </w:docPartPr>
      <w:docPartBody>
        <w:p w:rsidR="008975AB" w:rsidRDefault="00E32266" w:rsidP="00E32266">
          <w:pPr>
            <w:pStyle w:val="3379A30A47554468BFED6DADB798C1BA1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209F68AF72954D99B3619883F21E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186E-05FB-4224-89AE-97E4914E8C46}"/>
      </w:docPartPr>
      <w:docPartBody>
        <w:p w:rsidR="008975AB" w:rsidRDefault="00E32266" w:rsidP="00E32266">
          <w:pPr>
            <w:pStyle w:val="209F68AF72954D99B3619883F21E08E7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BA944E70709B4E49910FB8793979B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4353-3D85-413C-8B62-6E8E4FDA5875}"/>
      </w:docPartPr>
      <w:docPartBody>
        <w:p w:rsidR="008975AB" w:rsidRDefault="00E32266" w:rsidP="00E32266">
          <w:pPr>
            <w:pStyle w:val="BA944E70709B4E49910FB8793979B10B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79756C0AB56C43658F166FFE0B12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ABD5-9B15-4667-89F0-28881461BB8D}"/>
      </w:docPartPr>
      <w:docPartBody>
        <w:p w:rsidR="008975AB" w:rsidRDefault="00E32266" w:rsidP="00E32266">
          <w:pPr>
            <w:pStyle w:val="79756C0AB56C43658F166FFE0B127FE5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54A2571BA8FB492F9DE56CE8084A7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15E0-0BB6-489D-A70C-C0E4A3C94A73}"/>
      </w:docPartPr>
      <w:docPartBody>
        <w:p w:rsidR="008975AB" w:rsidRDefault="00E32266" w:rsidP="00E32266">
          <w:pPr>
            <w:pStyle w:val="54A2571BA8FB492F9DE56CE8084A701F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71E5880B9645475981B14D6157251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144F-0BE3-4B49-8058-46DCE7992EE3}"/>
      </w:docPartPr>
      <w:docPartBody>
        <w:p w:rsidR="008975AB" w:rsidRDefault="00E32266" w:rsidP="00E32266">
          <w:pPr>
            <w:pStyle w:val="71E5880B9645475981B14D6157251C46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56252115CF814D9D9D99CE315056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30C6-1635-4E22-9BE6-15496B6584B6}"/>
      </w:docPartPr>
      <w:docPartBody>
        <w:p w:rsidR="008975AB" w:rsidRDefault="00E32266" w:rsidP="00E32266">
          <w:pPr>
            <w:pStyle w:val="56252115CF814D9D9D99CE3150561D45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242E5B86B69A4361AB83D288B7E2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3635-363E-42AE-8430-8F1FED8EF334}"/>
      </w:docPartPr>
      <w:docPartBody>
        <w:p w:rsidR="008975AB" w:rsidRDefault="00E32266" w:rsidP="00E32266">
          <w:pPr>
            <w:pStyle w:val="242E5B86B69A4361AB83D288B7E297B0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77B01EE23ECB4377940ADCB02B22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2839-3C3D-45BA-B5D9-3F248F608EED}"/>
      </w:docPartPr>
      <w:docPartBody>
        <w:p w:rsidR="008975AB" w:rsidRDefault="00E32266" w:rsidP="00E32266">
          <w:pPr>
            <w:pStyle w:val="77B01EE23ECB4377940ADCB02B22D211"/>
          </w:pPr>
          <w:r w:rsidRPr="00134C08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E0"/>
    <w:rsid w:val="000220C2"/>
    <w:rsid w:val="00156718"/>
    <w:rsid w:val="0016148C"/>
    <w:rsid w:val="001F34BF"/>
    <w:rsid w:val="002356CB"/>
    <w:rsid w:val="0031109E"/>
    <w:rsid w:val="003A50E0"/>
    <w:rsid w:val="004D025C"/>
    <w:rsid w:val="00507D3A"/>
    <w:rsid w:val="00524236"/>
    <w:rsid w:val="00742DEC"/>
    <w:rsid w:val="00765F37"/>
    <w:rsid w:val="007F1803"/>
    <w:rsid w:val="00836647"/>
    <w:rsid w:val="008975AB"/>
    <w:rsid w:val="009268E0"/>
    <w:rsid w:val="009340B3"/>
    <w:rsid w:val="00940753"/>
    <w:rsid w:val="00960C7C"/>
    <w:rsid w:val="009875B2"/>
    <w:rsid w:val="00A27DA7"/>
    <w:rsid w:val="00A40C12"/>
    <w:rsid w:val="00A54469"/>
    <w:rsid w:val="00A6167D"/>
    <w:rsid w:val="00AB6856"/>
    <w:rsid w:val="00AB72CC"/>
    <w:rsid w:val="00AC759A"/>
    <w:rsid w:val="00B2770E"/>
    <w:rsid w:val="00BB4683"/>
    <w:rsid w:val="00CD7109"/>
    <w:rsid w:val="00CE2171"/>
    <w:rsid w:val="00D36FFF"/>
    <w:rsid w:val="00D647C4"/>
    <w:rsid w:val="00D7458E"/>
    <w:rsid w:val="00E32266"/>
    <w:rsid w:val="00EC35BD"/>
    <w:rsid w:val="00EF69D3"/>
    <w:rsid w:val="00E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266"/>
    <w:rPr>
      <w:color w:val="808080"/>
    </w:rPr>
  </w:style>
  <w:style w:type="paragraph" w:customStyle="1" w:styleId="DA7B54BAD2D640E684A026D22A464B78">
    <w:name w:val="DA7B54BAD2D640E684A026D22A464B78"/>
    <w:rsid w:val="003A50E0"/>
  </w:style>
  <w:style w:type="paragraph" w:customStyle="1" w:styleId="7297255AAFB944C3B6865055BCE98512">
    <w:name w:val="7297255AAFB944C3B6865055BCE98512"/>
    <w:rsid w:val="003A50E0"/>
  </w:style>
  <w:style w:type="paragraph" w:customStyle="1" w:styleId="22D7D0F2953E47DEA678725332921361">
    <w:name w:val="22D7D0F2953E47DEA678725332921361"/>
    <w:rsid w:val="003A50E0"/>
  </w:style>
  <w:style w:type="paragraph" w:customStyle="1" w:styleId="5A038E14714D470A955F1FA5B633B48F">
    <w:name w:val="5A038E14714D470A955F1FA5B633B48F"/>
    <w:rsid w:val="003A50E0"/>
  </w:style>
  <w:style w:type="paragraph" w:customStyle="1" w:styleId="8E1299C657584119AACC70696E8090F9">
    <w:name w:val="8E1299C657584119AACC70696E8090F9"/>
    <w:rsid w:val="003A50E0"/>
  </w:style>
  <w:style w:type="paragraph" w:customStyle="1" w:styleId="DA143C71630F45118BC08C61FB4DC528">
    <w:name w:val="DA143C71630F45118BC08C61FB4DC528"/>
    <w:rsid w:val="003A50E0"/>
  </w:style>
  <w:style w:type="paragraph" w:customStyle="1" w:styleId="AAAED1187EE143179A4606117415BE05">
    <w:name w:val="AAAED1187EE143179A4606117415BE05"/>
    <w:rsid w:val="003A50E0"/>
  </w:style>
  <w:style w:type="paragraph" w:customStyle="1" w:styleId="97422B8EF30943E685DE51E7BD32F99F">
    <w:name w:val="97422B8EF30943E685DE51E7BD32F99F"/>
    <w:rsid w:val="003A50E0"/>
  </w:style>
  <w:style w:type="paragraph" w:customStyle="1" w:styleId="B280C0644B13454D9B0C7B517783F9C1">
    <w:name w:val="B280C0644B13454D9B0C7B517783F9C1"/>
    <w:rsid w:val="003A50E0"/>
  </w:style>
  <w:style w:type="paragraph" w:customStyle="1" w:styleId="07C71534372D4E68BA9DC690834696D5">
    <w:name w:val="07C71534372D4E68BA9DC690834696D5"/>
    <w:rsid w:val="003A50E0"/>
  </w:style>
  <w:style w:type="paragraph" w:customStyle="1" w:styleId="AA05EC883AA54CF08FD4A85D38742AB3">
    <w:name w:val="AA05EC883AA54CF08FD4A85D38742AB3"/>
    <w:rsid w:val="003A50E0"/>
  </w:style>
  <w:style w:type="paragraph" w:customStyle="1" w:styleId="7672E52EEC1F4E2B9110BFBF4C32FBDA">
    <w:name w:val="7672E52EEC1F4E2B9110BFBF4C32FBDA"/>
    <w:rsid w:val="003A50E0"/>
  </w:style>
  <w:style w:type="paragraph" w:customStyle="1" w:styleId="A3F743E7AF2744269563D54D1A048DF7">
    <w:name w:val="A3F743E7AF2744269563D54D1A048DF7"/>
    <w:rsid w:val="003A50E0"/>
  </w:style>
  <w:style w:type="paragraph" w:customStyle="1" w:styleId="FA620A7EED68446AACAD25FC02539661">
    <w:name w:val="FA620A7EED68446AACAD25FC02539661"/>
    <w:rsid w:val="003A50E0"/>
  </w:style>
  <w:style w:type="paragraph" w:customStyle="1" w:styleId="AAF89016E799408784AFEDF74E1726E7">
    <w:name w:val="AAF89016E799408784AFEDF74E1726E7"/>
    <w:rsid w:val="003A50E0"/>
  </w:style>
  <w:style w:type="paragraph" w:customStyle="1" w:styleId="5B4CC8E041E4423F8E1A94A668B1BB82">
    <w:name w:val="5B4CC8E041E4423F8E1A94A668B1BB82"/>
    <w:rsid w:val="003A50E0"/>
  </w:style>
  <w:style w:type="paragraph" w:customStyle="1" w:styleId="76CC6B36AE6D4A899BDBCF7130480A72">
    <w:name w:val="76CC6B36AE6D4A899BDBCF7130480A72"/>
    <w:rsid w:val="003A50E0"/>
  </w:style>
  <w:style w:type="paragraph" w:customStyle="1" w:styleId="7976C50DE24E4501862B7B1D38EC0D63">
    <w:name w:val="7976C50DE24E4501862B7B1D38EC0D63"/>
    <w:rsid w:val="003A50E0"/>
  </w:style>
  <w:style w:type="paragraph" w:customStyle="1" w:styleId="AC4E6A053F2B42A48881E77C7B9BF2CE">
    <w:name w:val="AC4E6A053F2B42A48881E77C7B9BF2CE"/>
    <w:rsid w:val="003A50E0"/>
  </w:style>
  <w:style w:type="paragraph" w:customStyle="1" w:styleId="9ABFFFC88DD64656A7C32B611878902F">
    <w:name w:val="9ABFFFC88DD64656A7C32B611878902F"/>
    <w:rsid w:val="003A50E0"/>
  </w:style>
  <w:style w:type="paragraph" w:customStyle="1" w:styleId="0DECCEA6107143B69F7FAEA0748D5842">
    <w:name w:val="0DECCEA6107143B69F7FAEA0748D5842"/>
    <w:rsid w:val="003A50E0"/>
  </w:style>
  <w:style w:type="paragraph" w:customStyle="1" w:styleId="509C5C0777D84DA8B9B87864D19538A7">
    <w:name w:val="509C5C0777D84DA8B9B87864D19538A7"/>
    <w:rsid w:val="003A50E0"/>
  </w:style>
  <w:style w:type="paragraph" w:customStyle="1" w:styleId="C8234041673045F7A1FB514BA925D24C">
    <w:name w:val="C8234041673045F7A1FB514BA925D24C"/>
    <w:rsid w:val="003A50E0"/>
  </w:style>
  <w:style w:type="paragraph" w:customStyle="1" w:styleId="93145CADB8324FE894DFCB5A28C8BD52">
    <w:name w:val="93145CADB8324FE894DFCB5A28C8BD52"/>
    <w:rsid w:val="003A50E0"/>
  </w:style>
  <w:style w:type="paragraph" w:customStyle="1" w:styleId="405AB5C9895B419FBFAE632F48933CDB">
    <w:name w:val="405AB5C9895B419FBFAE632F48933CDB"/>
    <w:rsid w:val="003A50E0"/>
  </w:style>
  <w:style w:type="paragraph" w:customStyle="1" w:styleId="432D28A4560340458E9D3260D428CBE4">
    <w:name w:val="432D28A4560340458E9D3260D428CBE4"/>
    <w:rsid w:val="003A50E0"/>
  </w:style>
  <w:style w:type="paragraph" w:customStyle="1" w:styleId="0D8D2A455552404795D923803E7C6023">
    <w:name w:val="0D8D2A455552404795D923803E7C6023"/>
    <w:rsid w:val="003A50E0"/>
  </w:style>
  <w:style w:type="paragraph" w:customStyle="1" w:styleId="2CEE444D1AB6435FB5D6806915105C49">
    <w:name w:val="2CEE444D1AB6435FB5D6806915105C49"/>
    <w:rsid w:val="003A50E0"/>
  </w:style>
  <w:style w:type="paragraph" w:customStyle="1" w:styleId="C3B08DB6FDB64A4C815A23B55EDA3559">
    <w:name w:val="C3B08DB6FDB64A4C815A23B55EDA3559"/>
    <w:rsid w:val="003A50E0"/>
  </w:style>
  <w:style w:type="paragraph" w:customStyle="1" w:styleId="1EE1CCE6D04548F3A5F4EFF2404E805F">
    <w:name w:val="1EE1CCE6D04548F3A5F4EFF2404E805F"/>
    <w:rsid w:val="003A50E0"/>
  </w:style>
  <w:style w:type="paragraph" w:customStyle="1" w:styleId="C5DBDC347B7746AAA5643E2D5BE58A3B">
    <w:name w:val="C5DBDC347B7746AAA5643E2D5BE58A3B"/>
    <w:rsid w:val="003A50E0"/>
  </w:style>
  <w:style w:type="paragraph" w:customStyle="1" w:styleId="E4E577611D394BDDBAF6D1BB7CE89599">
    <w:name w:val="E4E577611D394BDDBAF6D1BB7CE89599"/>
    <w:rsid w:val="003A50E0"/>
  </w:style>
  <w:style w:type="paragraph" w:customStyle="1" w:styleId="48BEE248E4AA456BBE9425A771F96F4A">
    <w:name w:val="48BEE248E4AA456BBE9425A771F96F4A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1">
    <w:name w:val="48BEE248E4AA456BBE9425A771F96F4A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">
    <w:name w:val="CD3241D6533546F9A8CFBA6FF71E6ED9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2E31CB21B3849ACAC73A56D07538FD5">
    <w:name w:val="12E31CB21B3849ACAC73A56D07538FD5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93E76A6AF2444028B37DEC4E774AC1C">
    <w:name w:val="A93E76A6AF2444028B37DEC4E774AC1C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BC9242E0F045F28B3AAA07E8D5904C">
    <w:name w:val="1FBC9242E0F045F28B3AAA07E8D5904C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">
    <w:name w:val="30932DE090EC42A8A4C4F3DA836671B8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">
    <w:name w:val="5D38A283D4514949BF599FE61F75C69E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">
    <w:name w:val="5671E02E927C4B48B60E7157AC7ABEFE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">
    <w:name w:val="CFD071E2E3EC49B68BE9A2E4B0F1A02E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3AEA5C5AD584CAB832AAAB197F24A35">
    <w:name w:val="33AEA5C5AD584CAB832AAAB197F24A35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">
    <w:name w:val="D13395D41B7147088CD287D445BE6E09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">
    <w:name w:val="A172F6696AE741FD9AA160A1DBDFE3F5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">
    <w:name w:val="715136CC41864C65A450001179CEDB14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">
    <w:name w:val="9E94190B3DD04842A34811BCDD517243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">
    <w:name w:val="9DDD4ECA2618414B8C442B1928E125BF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">
    <w:name w:val="FEF71DE6BAFF47489B5728992EA55D38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">
    <w:name w:val="3C60095C2D4B471F9F047EE2BD104C99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7E46AB495F34B49ACB19B767FD02576">
    <w:name w:val="97E46AB495F34B49ACB19B767FD02576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F08C564D2A4947878B13C0EBA3E3D0">
    <w:name w:val="1FF08C564D2A4947878B13C0EBA3E3D0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5421FCAA3F24DE19462A4B466BEFE52">
    <w:name w:val="95421FCAA3F24DE19462A4B466BEFE52"/>
    <w:rsid w:val="003A50E0"/>
  </w:style>
  <w:style w:type="paragraph" w:customStyle="1" w:styleId="D1421C43AA2645DE912E9E44257688F0">
    <w:name w:val="D1421C43AA2645DE912E9E44257688F0"/>
    <w:rsid w:val="003A50E0"/>
  </w:style>
  <w:style w:type="paragraph" w:customStyle="1" w:styleId="CB136569090A44489051257E2222F5C1">
    <w:name w:val="CB136569090A44489051257E2222F5C1"/>
    <w:rsid w:val="003A50E0"/>
  </w:style>
  <w:style w:type="paragraph" w:customStyle="1" w:styleId="2A218E21E3BC4F22AFD3EB146443F729">
    <w:name w:val="2A218E21E3BC4F22AFD3EB146443F729"/>
    <w:rsid w:val="003A50E0"/>
  </w:style>
  <w:style w:type="paragraph" w:customStyle="1" w:styleId="F2FDBA3916854B20A50A0DF152D5B56D">
    <w:name w:val="F2FDBA3916854B20A50A0DF152D5B56D"/>
    <w:rsid w:val="003A50E0"/>
  </w:style>
  <w:style w:type="paragraph" w:customStyle="1" w:styleId="43D11F1369654EC8B23F29C2F2B4F90F">
    <w:name w:val="43D11F1369654EC8B23F29C2F2B4F90F"/>
    <w:rsid w:val="003A50E0"/>
  </w:style>
  <w:style w:type="paragraph" w:customStyle="1" w:styleId="FCEECEC1D24E4F1481CE90AA134C2B62">
    <w:name w:val="FCEECEC1D24E4F1481CE90AA134C2B62"/>
    <w:rsid w:val="003A50E0"/>
  </w:style>
  <w:style w:type="paragraph" w:customStyle="1" w:styleId="F7FC43577E1840D5A2B9EEEDA1D5420B">
    <w:name w:val="F7FC43577E1840D5A2B9EEEDA1D5420B"/>
    <w:rsid w:val="003A50E0"/>
  </w:style>
  <w:style w:type="paragraph" w:customStyle="1" w:styleId="E66E3A16800B42C8B925F2F46E0F38FA">
    <w:name w:val="E66E3A16800B42C8B925F2F46E0F38FA"/>
    <w:rsid w:val="003A50E0"/>
  </w:style>
  <w:style w:type="paragraph" w:customStyle="1" w:styleId="11A8C1C7897F44F5B26760A71F0D4005">
    <w:name w:val="11A8C1C7897F44F5B26760A71F0D4005"/>
    <w:rsid w:val="003A50E0"/>
  </w:style>
  <w:style w:type="paragraph" w:customStyle="1" w:styleId="C7ABF485ECF3432A878CB33A3B01C1BE">
    <w:name w:val="C7ABF485ECF3432A878CB33A3B01C1BE"/>
    <w:rsid w:val="003A50E0"/>
  </w:style>
  <w:style w:type="paragraph" w:customStyle="1" w:styleId="9E7961AAC25A40899A8D37E7855C3128">
    <w:name w:val="9E7961AAC25A40899A8D37E7855C3128"/>
    <w:rsid w:val="003A50E0"/>
  </w:style>
  <w:style w:type="paragraph" w:customStyle="1" w:styleId="C97D8F1D5A5847DFA6BFCC127FB3C3CC">
    <w:name w:val="C97D8F1D5A5847DFA6BFCC127FB3C3CC"/>
    <w:rsid w:val="003A50E0"/>
  </w:style>
  <w:style w:type="paragraph" w:customStyle="1" w:styleId="179810CB73A84A2CB05E8529AA0E700E">
    <w:name w:val="179810CB73A84A2CB05E8529AA0E700E"/>
    <w:rsid w:val="003A50E0"/>
  </w:style>
  <w:style w:type="paragraph" w:customStyle="1" w:styleId="E3F966DB6FEC4FF7AD5D9F0AFF036036">
    <w:name w:val="E3F966DB6FEC4FF7AD5D9F0AFF036036"/>
    <w:rsid w:val="003A50E0"/>
  </w:style>
  <w:style w:type="paragraph" w:customStyle="1" w:styleId="BCCB40AD889D4A30896B4718073A113F">
    <w:name w:val="BCCB40AD889D4A30896B4718073A113F"/>
    <w:rsid w:val="003A50E0"/>
  </w:style>
  <w:style w:type="paragraph" w:customStyle="1" w:styleId="09554AA9A31A4E0FB01689142C931878">
    <w:name w:val="09554AA9A31A4E0FB01689142C931878"/>
    <w:rsid w:val="003A50E0"/>
  </w:style>
  <w:style w:type="paragraph" w:customStyle="1" w:styleId="BC1FE91CDE504D2B9AF02806424603CB">
    <w:name w:val="BC1FE91CDE504D2B9AF02806424603CB"/>
    <w:rsid w:val="003A50E0"/>
  </w:style>
  <w:style w:type="paragraph" w:customStyle="1" w:styleId="8F077B952C104684B3953CC4EDD8FBE7">
    <w:name w:val="8F077B952C104684B3953CC4EDD8FBE7"/>
    <w:rsid w:val="003A50E0"/>
  </w:style>
  <w:style w:type="paragraph" w:customStyle="1" w:styleId="7906D78B283B423188BAA372B126F51B">
    <w:name w:val="7906D78B283B423188BAA372B126F51B"/>
    <w:rsid w:val="003A50E0"/>
  </w:style>
  <w:style w:type="paragraph" w:customStyle="1" w:styleId="3B8772EDE39640C8A305CC09F3C7A912">
    <w:name w:val="3B8772EDE39640C8A305CC09F3C7A912"/>
    <w:rsid w:val="003A50E0"/>
  </w:style>
  <w:style w:type="paragraph" w:customStyle="1" w:styleId="AC2F552D5C6F433DB215914DF9F1F99C">
    <w:name w:val="AC2F552D5C6F433DB215914DF9F1F99C"/>
    <w:rsid w:val="003A50E0"/>
  </w:style>
  <w:style w:type="paragraph" w:customStyle="1" w:styleId="E789261BF1AA471C81CCFC979EF975BE">
    <w:name w:val="E789261BF1AA471C81CCFC979EF975BE"/>
    <w:rsid w:val="003A50E0"/>
  </w:style>
  <w:style w:type="paragraph" w:customStyle="1" w:styleId="37818EA16D8748E28CDB1D3F60395F94">
    <w:name w:val="37818EA16D8748E28CDB1D3F60395F94"/>
    <w:rsid w:val="003A50E0"/>
  </w:style>
  <w:style w:type="paragraph" w:customStyle="1" w:styleId="ABF34CF37C4E4AC78D54F467C459CBD8">
    <w:name w:val="ABF34CF37C4E4AC78D54F467C459CBD8"/>
    <w:rsid w:val="003A50E0"/>
  </w:style>
  <w:style w:type="paragraph" w:customStyle="1" w:styleId="2B44845428054D8CA2234411A29377D5">
    <w:name w:val="2B44845428054D8CA2234411A29377D5"/>
    <w:rsid w:val="003A50E0"/>
  </w:style>
  <w:style w:type="paragraph" w:customStyle="1" w:styleId="25FD6F39DED94C5DB548B0F05F3B2171">
    <w:name w:val="25FD6F39DED94C5DB548B0F05F3B2171"/>
    <w:rsid w:val="003A50E0"/>
  </w:style>
  <w:style w:type="paragraph" w:customStyle="1" w:styleId="CC6492D021614FB8B7093D98A6F991CA">
    <w:name w:val="CC6492D021614FB8B7093D98A6F991CA"/>
    <w:rsid w:val="003A50E0"/>
  </w:style>
  <w:style w:type="paragraph" w:customStyle="1" w:styleId="37F35F29F88D4BE9AB4BE8A40736732D">
    <w:name w:val="37F35F29F88D4BE9AB4BE8A40736732D"/>
    <w:rsid w:val="003A50E0"/>
  </w:style>
  <w:style w:type="paragraph" w:customStyle="1" w:styleId="9385DB345C18401186B1391493955EF0">
    <w:name w:val="9385DB345C18401186B1391493955EF0"/>
    <w:rsid w:val="003A50E0"/>
  </w:style>
  <w:style w:type="paragraph" w:customStyle="1" w:styleId="DDA69B75491944A7982E2F8E8A672AED">
    <w:name w:val="DDA69B75491944A7982E2F8E8A672AED"/>
    <w:rsid w:val="003A50E0"/>
  </w:style>
  <w:style w:type="paragraph" w:customStyle="1" w:styleId="7058CBCA36074EBD847CFC4421A0C328">
    <w:name w:val="7058CBCA36074EBD847CFC4421A0C328"/>
    <w:rsid w:val="003A50E0"/>
  </w:style>
  <w:style w:type="paragraph" w:customStyle="1" w:styleId="79674EC22E5241FF95206C476FF43D44">
    <w:name w:val="79674EC22E5241FF95206C476FF43D44"/>
    <w:rsid w:val="003A50E0"/>
  </w:style>
  <w:style w:type="paragraph" w:customStyle="1" w:styleId="407BB204E33840BEBDEEA8CFFB205DBA">
    <w:name w:val="407BB204E33840BEBDEEA8CFFB205DBA"/>
    <w:rsid w:val="003A50E0"/>
  </w:style>
  <w:style w:type="paragraph" w:customStyle="1" w:styleId="C4BE01F405E74239961F96D538C2A206">
    <w:name w:val="C4BE01F405E74239961F96D538C2A206"/>
    <w:rsid w:val="003A50E0"/>
  </w:style>
  <w:style w:type="paragraph" w:customStyle="1" w:styleId="74A699B7E0C14F52907A9CC55A92F555">
    <w:name w:val="74A699B7E0C14F52907A9CC55A92F555"/>
    <w:rsid w:val="003A50E0"/>
  </w:style>
  <w:style w:type="paragraph" w:customStyle="1" w:styleId="11E30020B2A343EDB84F5682111F20DF">
    <w:name w:val="11E30020B2A343EDB84F5682111F20DF"/>
    <w:rsid w:val="003A50E0"/>
  </w:style>
  <w:style w:type="paragraph" w:customStyle="1" w:styleId="6773485E18CE4C7E951FC13DDD93CF02">
    <w:name w:val="6773485E18CE4C7E951FC13DDD93CF02"/>
    <w:rsid w:val="003A50E0"/>
  </w:style>
  <w:style w:type="paragraph" w:customStyle="1" w:styleId="48BEE248E4AA456BBE9425A771F96F4A2">
    <w:name w:val="48BEE248E4AA456BBE9425A771F96F4A2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1">
    <w:name w:val="CD3241D6533546F9A8CFBA6FF71E6ED9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2E31CB21B3849ACAC73A56D07538FD51">
    <w:name w:val="12E31CB21B3849ACAC73A56D07538FD5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93E76A6AF2444028B37DEC4E774AC1C1">
    <w:name w:val="A93E76A6AF2444028B37DEC4E774AC1C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BC9242E0F045F28B3AAA07E8D5904C1">
    <w:name w:val="1FBC9242E0F045F28B3AAA07E8D5904C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1">
    <w:name w:val="30932DE090EC42A8A4C4F3DA836671B8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1">
    <w:name w:val="5D38A283D4514949BF599FE61F75C69E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1">
    <w:name w:val="5671E02E927C4B48B60E7157AC7ABEFE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1">
    <w:name w:val="CFD071E2E3EC49B68BE9A2E4B0F1A02E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3AEA5C5AD584CAB832AAAB197F24A351">
    <w:name w:val="33AEA5C5AD584CAB832AAAB197F24A35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1">
    <w:name w:val="D13395D41B7147088CD287D445BE6E09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1">
    <w:name w:val="A172F6696AE741FD9AA160A1DBDFE3F5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1">
    <w:name w:val="715136CC41864C65A450001179CEDB14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1">
    <w:name w:val="9E94190B3DD04842A34811BCDD517243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1">
    <w:name w:val="9DDD4ECA2618414B8C442B1928E125BF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1">
    <w:name w:val="FEF71DE6BAFF47489B5728992EA55D38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1">
    <w:name w:val="3C60095C2D4B471F9F047EE2BD104C99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7E46AB495F34B49ACB19B767FD025761">
    <w:name w:val="97E46AB495F34B49ACB19B767FD02576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F08C564D2A4947878B13C0EBA3E3D01">
    <w:name w:val="1FF08C564D2A4947878B13C0EBA3E3D01"/>
    <w:rsid w:val="003A50E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973CE80A3364AD1A41CD24671CA4AB6">
    <w:name w:val="6973CE80A3364AD1A41CD24671CA4AB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E3F98D0433545A2BC28C96BBC2EF130">
    <w:name w:val="8E3F98D0433545A2BC28C96BBC2EF130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9F7803A2D4C4CA3BBB53D8A31BC7217">
    <w:name w:val="29F7803A2D4C4CA3BBB53D8A31BC721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3">
    <w:name w:val="48BEE248E4AA456BBE9425A771F96F4A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2">
    <w:name w:val="CD3241D6533546F9A8CFBA6FF71E6ED9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2E31CB21B3849ACAC73A56D07538FD52">
    <w:name w:val="12E31CB21B3849ACAC73A56D07538FD5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93E76A6AF2444028B37DEC4E774AC1C2">
    <w:name w:val="A93E76A6AF2444028B37DEC4E774AC1C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BC9242E0F045F28B3AAA07E8D5904C2">
    <w:name w:val="1FBC9242E0F045F28B3AAA07E8D5904C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2">
    <w:name w:val="30932DE090EC42A8A4C4F3DA836671B8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2">
    <w:name w:val="5D38A283D4514949BF599FE61F75C69E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2">
    <w:name w:val="5671E02E927C4B48B60E7157AC7ABEFE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2">
    <w:name w:val="CFD071E2E3EC49B68BE9A2E4B0F1A02E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3AEA5C5AD584CAB832AAAB197F24A352">
    <w:name w:val="33AEA5C5AD584CAB832AAAB197F24A35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2">
    <w:name w:val="D13395D41B7147088CD287D445BE6E09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2">
    <w:name w:val="A172F6696AE741FD9AA160A1DBDFE3F5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2">
    <w:name w:val="715136CC41864C65A450001179CEDB14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2">
    <w:name w:val="9E94190B3DD04842A34811BCDD517243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2">
    <w:name w:val="9DDD4ECA2618414B8C442B1928E125BF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2">
    <w:name w:val="FEF71DE6BAFF47489B5728992EA55D38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2">
    <w:name w:val="3C60095C2D4B471F9F047EE2BD104C99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7E46AB495F34B49ACB19B767FD025762">
    <w:name w:val="97E46AB495F34B49ACB19B767FD02576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F08C564D2A4947878B13C0EBA3E3D02">
    <w:name w:val="1FF08C564D2A4947878B13C0EBA3E3D0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">
    <w:name w:val="17775D7B7A324DE8A59DFB5873674CC9"/>
    <w:rsid w:val="00A54469"/>
  </w:style>
  <w:style w:type="paragraph" w:customStyle="1" w:styleId="065AA03079F64720B21361A652455435">
    <w:name w:val="065AA03079F64720B21361A652455435"/>
    <w:rsid w:val="00A54469"/>
  </w:style>
  <w:style w:type="paragraph" w:customStyle="1" w:styleId="368E2BE682F947059603A281EB8E75B9">
    <w:name w:val="368E2BE682F947059603A281EB8E75B9"/>
    <w:rsid w:val="00A54469"/>
  </w:style>
  <w:style w:type="paragraph" w:customStyle="1" w:styleId="101A94061DC1413AAA89280D32580CD4">
    <w:name w:val="101A94061DC1413AAA89280D32580CD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1">
    <w:name w:val="17775D7B7A324DE8A59DFB5873674CC9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4">
    <w:name w:val="48BEE248E4AA456BBE9425A771F96F4A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3">
    <w:name w:val="CD3241D6533546F9A8CFBA6FF71E6ED9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9B6709158945BA924B031CC513764F">
    <w:name w:val="179B6709158945BA924B031CC513764F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3A371F4BA14B898B98746178907A4C">
    <w:name w:val="6A3A371F4BA14B898B98746178907A4C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68E2BE682F947059603A281EB8E75B91">
    <w:name w:val="368E2BE682F947059603A281EB8E75B9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AEDF1BBC424CE89B6F9425BE412E5E">
    <w:name w:val="A1AEDF1BBC424CE89B6F9425BE412E5E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976CD59FBB941F3A36EF8E737BB3B15">
    <w:name w:val="D976CD59FBB941F3A36EF8E737BB3B1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3AA371495C74F0DB753C714FF0873C5">
    <w:name w:val="73AA371495C74F0DB753C714FF0873C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3">
    <w:name w:val="30932DE090EC42A8A4C4F3DA836671B8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3">
    <w:name w:val="5D38A283D4514949BF599FE61F75C69E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3">
    <w:name w:val="5671E02E927C4B48B60E7157AC7ABEFE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3">
    <w:name w:val="CFD071E2E3EC49B68BE9A2E4B0F1A02E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3">
    <w:name w:val="D13395D41B7147088CD287D445BE6E09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3">
    <w:name w:val="A172F6696AE741FD9AA160A1DBDFE3F5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3">
    <w:name w:val="715136CC41864C65A450001179CEDB14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3">
    <w:name w:val="9E94190B3DD04842A34811BCDD517243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3">
    <w:name w:val="9DDD4ECA2618414B8C442B1928E125BF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3">
    <w:name w:val="FEF71DE6BAFF47489B5728992EA55D38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3">
    <w:name w:val="3C60095C2D4B471F9F047EE2BD104C99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7E46AB495F34B49ACB19B767FD025763">
    <w:name w:val="97E46AB495F34B49ACB19B767FD02576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F08C564D2A4947878B13C0EBA3E3D03">
    <w:name w:val="1FF08C564D2A4947878B13C0EBA3E3D0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01A94061DC1413AAA89280D32580CD41">
    <w:name w:val="101A94061DC1413AAA89280D32580CD4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2">
    <w:name w:val="17775D7B7A324DE8A59DFB5873674CC9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5">
    <w:name w:val="48BEE248E4AA456BBE9425A771F96F4A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4">
    <w:name w:val="CD3241D6533546F9A8CFBA6FF71E6ED9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9B6709158945BA924B031CC513764F1">
    <w:name w:val="179B6709158945BA924B031CC513764F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3A371F4BA14B898B98746178907A4C1">
    <w:name w:val="6A3A371F4BA14B898B98746178907A4C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68E2BE682F947059603A281EB8E75B92">
    <w:name w:val="368E2BE682F947059603A281EB8E75B9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AEDF1BBC424CE89B6F9425BE412E5E1">
    <w:name w:val="A1AEDF1BBC424CE89B6F9425BE412E5E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976CD59FBB941F3A36EF8E737BB3B151">
    <w:name w:val="D976CD59FBB941F3A36EF8E737BB3B15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3AA371495C74F0DB753C714FF0873C51">
    <w:name w:val="73AA371495C74F0DB753C714FF0873C5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4">
    <w:name w:val="30932DE090EC42A8A4C4F3DA836671B8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4">
    <w:name w:val="5D38A283D4514949BF599FE61F75C69E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4">
    <w:name w:val="5671E02E927C4B48B60E7157AC7ABEFE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4">
    <w:name w:val="CFD071E2E3EC49B68BE9A2E4B0F1A02E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4">
    <w:name w:val="D13395D41B7147088CD287D445BE6E09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4">
    <w:name w:val="A172F6696AE741FD9AA160A1DBDFE3F5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4">
    <w:name w:val="715136CC41864C65A450001179CEDB14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4">
    <w:name w:val="9E94190B3DD04842A34811BCDD517243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4">
    <w:name w:val="9DDD4ECA2618414B8C442B1928E125BF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4">
    <w:name w:val="FEF71DE6BAFF47489B5728992EA55D38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4">
    <w:name w:val="3C60095C2D4B471F9F047EE2BD104C99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B1980F0D4F14E95B1D2E94951CC7B02">
    <w:name w:val="7B1980F0D4F14E95B1D2E94951CC7B0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D15E03B14F2432D836010707F7C6AA2">
    <w:name w:val="2D15E03B14F2432D836010707F7C6AA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6AB7D0C16724E4A95E258D358B225A0">
    <w:name w:val="66AB7D0C16724E4A95E258D358B225A0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FF08C564D2A4947878B13C0EBA3E3D04">
    <w:name w:val="1FF08C564D2A4947878B13C0EBA3E3D0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CAADB634974C9B923BF81F82FB09F4">
    <w:name w:val="46CAADB634974C9B923BF81F82FB09F4"/>
    <w:rsid w:val="00A54469"/>
  </w:style>
  <w:style w:type="paragraph" w:customStyle="1" w:styleId="101A94061DC1413AAA89280D32580CD42">
    <w:name w:val="101A94061DC1413AAA89280D32580CD4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3">
    <w:name w:val="17775D7B7A324DE8A59DFB5873674CC9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6">
    <w:name w:val="48BEE248E4AA456BBE9425A771F96F4A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5">
    <w:name w:val="CD3241D6533546F9A8CFBA6FF71E6ED9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9B6709158945BA924B031CC513764F2">
    <w:name w:val="179B6709158945BA924B031CC513764F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3A371F4BA14B898B98746178907A4C2">
    <w:name w:val="6A3A371F4BA14B898B98746178907A4C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68E2BE682F947059603A281EB8E75B93">
    <w:name w:val="368E2BE682F947059603A281EB8E75B9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AEDF1BBC424CE89B6F9425BE412E5E2">
    <w:name w:val="A1AEDF1BBC424CE89B6F9425BE412E5E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976CD59FBB941F3A36EF8E737BB3B152">
    <w:name w:val="D976CD59FBB941F3A36EF8E737BB3B15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3AA371495C74F0DB753C714FF0873C52">
    <w:name w:val="73AA371495C74F0DB753C714FF0873C5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5">
    <w:name w:val="30932DE090EC42A8A4C4F3DA836671B8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5">
    <w:name w:val="5D38A283D4514949BF599FE61F75C69E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5">
    <w:name w:val="5671E02E927C4B48B60E7157AC7ABEFE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5">
    <w:name w:val="CFD071E2E3EC49B68BE9A2E4B0F1A02E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5">
    <w:name w:val="D13395D41B7147088CD287D445BE6E09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5">
    <w:name w:val="A172F6696AE741FD9AA160A1DBDFE3F5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5">
    <w:name w:val="715136CC41864C65A450001179CEDB14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5">
    <w:name w:val="9E94190B3DD04842A34811BCDD517243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5">
    <w:name w:val="9DDD4ECA2618414B8C442B1928E125BF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5">
    <w:name w:val="FEF71DE6BAFF47489B5728992EA55D38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5">
    <w:name w:val="3C60095C2D4B471F9F047EE2BD104C99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B1980F0D4F14E95B1D2E94951CC7B021">
    <w:name w:val="7B1980F0D4F14E95B1D2E94951CC7B02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D15E03B14F2432D836010707F7C6AA21">
    <w:name w:val="2D15E03B14F2432D836010707F7C6AA2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6AB7D0C16724E4A95E258D358B225A01">
    <w:name w:val="66AB7D0C16724E4A95E258D358B225A0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95F545FD1BD4A65B635B8536BB7CAD4">
    <w:name w:val="E95F545FD1BD4A65B635B8536BB7CAD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C8E09A541D540BCA4031F4DC6433184">
    <w:name w:val="5C8E09A541D540BCA4031F4DC6433184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C724FA79146F4FBDB1F06443674C0AE0">
    <w:name w:val="C724FA79146F4FBDB1F06443674C0AE0"/>
    <w:rsid w:val="00A54469"/>
  </w:style>
  <w:style w:type="paragraph" w:customStyle="1" w:styleId="B724E06DB2124E1EA39C1A7054737D0D">
    <w:name w:val="B724E06DB2124E1EA39C1A7054737D0D"/>
    <w:rsid w:val="00A54469"/>
  </w:style>
  <w:style w:type="paragraph" w:customStyle="1" w:styleId="DD25B919B43A4EC8AEFA7D580D054988">
    <w:name w:val="DD25B919B43A4EC8AEFA7D580D054988"/>
    <w:rsid w:val="00A54469"/>
  </w:style>
  <w:style w:type="paragraph" w:customStyle="1" w:styleId="D58791817C61489C8626077C5B3ABD59">
    <w:name w:val="D58791817C61489C8626077C5B3ABD59"/>
    <w:rsid w:val="00A54469"/>
  </w:style>
  <w:style w:type="paragraph" w:customStyle="1" w:styleId="29E501D3F3A443D6ACB3696E838A0F7C">
    <w:name w:val="29E501D3F3A443D6ACB3696E838A0F7C"/>
    <w:rsid w:val="00A54469"/>
  </w:style>
  <w:style w:type="paragraph" w:customStyle="1" w:styleId="F3F3BACE02FC45CABF8D8436F30C4F37">
    <w:name w:val="F3F3BACE02FC45CABF8D8436F30C4F37"/>
    <w:rsid w:val="00A54469"/>
  </w:style>
  <w:style w:type="paragraph" w:customStyle="1" w:styleId="1C13671CE30D481C8B9EB24E8C346D7B">
    <w:name w:val="1C13671CE30D481C8B9EB24E8C346D7B"/>
    <w:rsid w:val="00A54469"/>
  </w:style>
  <w:style w:type="paragraph" w:customStyle="1" w:styleId="9EFA7B11CE8743EFB90EDD6BD367E007">
    <w:name w:val="9EFA7B11CE8743EFB90EDD6BD367E007"/>
    <w:rsid w:val="00A54469"/>
  </w:style>
  <w:style w:type="paragraph" w:customStyle="1" w:styleId="4E51B621DF654E3CB87616589B869524">
    <w:name w:val="4E51B621DF654E3CB87616589B869524"/>
    <w:rsid w:val="00A54469"/>
  </w:style>
  <w:style w:type="paragraph" w:customStyle="1" w:styleId="32AFE6EACABA4527B69A87AC9464FDA6">
    <w:name w:val="32AFE6EACABA4527B69A87AC9464FDA6"/>
    <w:rsid w:val="00A54469"/>
  </w:style>
  <w:style w:type="paragraph" w:customStyle="1" w:styleId="101A94061DC1413AAA89280D32580CD43">
    <w:name w:val="101A94061DC1413AAA89280D32580CD4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4">
    <w:name w:val="17775D7B7A324DE8A59DFB5873674CC9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7">
    <w:name w:val="48BEE248E4AA456BBE9425A771F96F4A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6">
    <w:name w:val="CD3241D6533546F9A8CFBA6FF71E6ED9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9B6709158945BA924B031CC513764F3">
    <w:name w:val="179B6709158945BA924B031CC513764F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3A371F4BA14B898B98746178907A4C3">
    <w:name w:val="6A3A371F4BA14B898B98746178907A4C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68E2BE682F947059603A281EB8E75B94">
    <w:name w:val="368E2BE682F947059603A281EB8E75B9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AEDF1BBC424CE89B6F9425BE412E5E3">
    <w:name w:val="A1AEDF1BBC424CE89B6F9425BE412E5E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976CD59FBB941F3A36EF8E737BB3B153">
    <w:name w:val="D976CD59FBB941F3A36EF8E737BB3B15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3AA371495C74F0DB753C714FF0873C53">
    <w:name w:val="73AA371495C74F0DB753C714FF0873C5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6">
    <w:name w:val="30932DE090EC42A8A4C4F3DA836671B8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6">
    <w:name w:val="5D38A283D4514949BF599FE61F75C69E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6">
    <w:name w:val="5671E02E927C4B48B60E7157AC7ABEFE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6">
    <w:name w:val="CFD071E2E3EC49B68BE9A2E4B0F1A02E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6">
    <w:name w:val="D13395D41B7147088CD287D445BE6E09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6">
    <w:name w:val="A172F6696AE741FD9AA160A1DBDFE3F5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6">
    <w:name w:val="715136CC41864C65A450001179CEDB14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6">
    <w:name w:val="9E94190B3DD04842A34811BCDD517243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91F8D4FF91547DABDD52EC4CA114A85">
    <w:name w:val="491F8D4FF91547DABDD52EC4CA114A8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6">
    <w:name w:val="9DDD4ECA2618414B8C442B1928E125BF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6">
    <w:name w:val="FEF71DE6BAFF47489B5728992EA55D38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6">
    <w:name w:val="3C60095C2D4B471F9F047EE2BD104C99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B1980F0D4F14E95B1D2E94951CC7B022">
    <w:name w:val="7B1980F0D4F14E95B1D2E94951CC7B02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D15E03B14F2432D836010707F7C6AA22">
    <w:name w:val="2D15E03B14F2432D836010707F7C6AA2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6AB7D0C16724E4A95E258D358B225A02">
    <w:name w:val="66AB7D0C16724E4A95E258D358B225A0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95F545FD1BD4A65B635B8536BB7CAD41">
    <w:name w:val="E95F545FD1BD4A65B635B8536BB7CAD4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C8E09A541D540BCA4031F4DC64331841">
    <w:name w:val="5C8E09A541D540BCA4031F4DC6433184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DD25B919B43A4EC8AEFA7D580D0549881">
    <w:name w:val="DD25B919B43A4EC8AEFA7D580D054988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D58791817C61489C8626077C5B3ABD591">
    <w:name w:val="D58791817C61489C8626077C5B3ABD59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29E501D3F3A443D6ACB3696E838A0F7C1">
    <w:name w:val="29E501D3F3A443D6ACB3696E838A0F7C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F3F3BACE02FC45CABF8D8436F30C4F371">
    <w:name w:val="F3F3BACE02FC45CABF8D8436F30C4F37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9EFA7B11CE8743EFB90EDD6BD367E0071">
    <w:name w:val="9EFA7B11CE8743EFB90EDD6BD367E007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4E51B621DF654E3CB87616589B8695241">
    <w:name w:val="4E51B621DF654E3CB87616589B869524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32AFE6EACABA4527B69A87AC9464FDA61">
    <w:name w:val="32AFE6EACABA4527B69A87AC9464FDA61"/>
    <w:rsid w:val="00A54469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9F02C018AD9E4F55828C8BFCA03FC258">
    <w:name w:val="9F02C018AD9E4F55828C8BFCA03FC258"/>
    <w:rsid w:val="00A54469"/>
  </w:style>
  <w:style w:type="paragraph" w:customStyle="1" w:styleId="A31A95346F9948B99B11F403F45DC7B3">
    <w:name w:val="A31A95346F9948B99B11F403F45DC7B3"/>
    <w:rsid w:val="00A54469"/>
  </w:style>
  <w:style w:type="paragraph" w:customStyle="1" w:styleId="AA8A84D0CFDE4738919860211605E0BF">
    <w:name w:val="AA8A84D0CFDE4738919860211605E0BF"/>
    <w:rsid w:val="00A54469"/>
  </w:style>
  <w:style w:type="paragraph" w:customStyle="1" w:styleId="5E59E19287D046D9A99170B35576FB8B">
    <w:name w:val="5E59E19287D046D9A99170B35576FB8B"/>
    <w:rsid w:val="00A54469"/>
  </w:style>
  <w:style w:type="paragraph" w:customStyle="1" w:styleId="67EF3F36001D4A88AFFC494FB9C84027">
    <w:name w:val="67EF3F36001D4A88AFFC494FB9C84027"/>
    <w:rsid w:val="00A54469"/>
  </w:style>
  <w:style w:type="paragraph" w:customStyle="1" w:styleId="29C5D81573874CE28AE93FF474475A7F">
    <w:name w:val="29C5D81573874CE28AE93FF474475A7F"/>
    <w:rsid w:val="00A54469"/>
  </w:style>
  <w:style w:type="paragraph" w:customStyle="1" w:styleId="FC644F01AE254A28AC24E9129976537A">
    <w:name w:val="FC644F01AE254A28AC24E9129976537A"/>
    <w:rsid w:val="00A54469"/>
  </w:style>
  <w:style w:type="paragraph" w:customStyle="1" w:styleId="CCF4435640BF45FBA1F6840EC3EB7B4E">
    <w:name w:val="CCF4435640BF45FBA1F6840EC3EB7B4E"/>
    <w:rsid w:val="00A54469"/>
  </w:style>
  <w:style w:type="paragraph" w:customStyle="1" w:styleId="D449C0DCB243448F9A1796A0FAD4ACEF">
    <w:name w:val="D449C0DCB243448F9A1796A0FAD4ACEF"/>
    <w:rsid w:val="00A54469"/>
  </w:style>
  <w:style w:type="paragraph" w:customStyle="1" w:styleId="6881AFC5D8524F7EAA22B1EBF2468E69">
    <w:name w:val="6881AFC5D8524F7EAA22B1EBF2468E69"/>
    <w:rsid w:val="00A54469"/>
  </w:style>
  <w:style w:type="paragraph" w:customStyle="1" w:styleId="87CFA30B27024364916C3F8F665317F4">
    <w:name w:val="87CFA30B27024364916C3F8F665317F4"/>
    <w:rsid w:val="00A54469"/>
  </w:style>
  <w:style w:type="paragraph" w:customStyle="1" w:styleId="389A8D3F00974DEE8426E310FBA2999E">
    <w:name w:val="389A8D3F00974DEE8426E310FBA2999E"/>
    <w:rsid w:val="00A54469"/>
  </w:style>
  <w:style w:type="paragraph" w:customStyle="1" w:styleId="14A96413D10946F2B7B2A0CAC350E1F4">
    <w:name w:val="14A96413D10946F2B7B2A0CAC350E1F4"/>
    <w:rsid w:val="00A54469"/>
  </w:style>
  <w:style w:type="paragraph" w:customStyle="1" w:styleId="CCB999468F6B4B9B8E772B7B882DFAF0">
    <w:name w:val="CCB999468F6B4B9B8E772B7B882DFAF0"/>
    <w:rsid w:val="00A54469"/>
  </w:style>
  <w:style w:type="paragraph" w:customStyle="1" w:styleId="2DB9796EC5FB4B90AB4ECA9ADCEE1AE4">
    <w:name w:val="2DB9796EC5FB4B90AB4ECA9ADCEE1AE4"/>
    <w:rsid w:val="00A54469"/>
  </w:style>
  <w:style w:type="paragraph" w:customStyle="1" w:styleId="60606A6B52D4491EAE885CD3385461E4">
    <w:name w:val="60606A6B52D4491EAE885CD3385461E4"/>
    <w:rsid w:val="00A54469"/>
  </w:style>
  <w:style w:type="paragraph" w:customStyle="1" w:styleId="686EBDBBBC9F4225947FABD7ABAF575E">
    <w:name w:val="686EBDBBBC9F4225947FABD7ABAF575E"/>
    <w:rsid w:val="00A54469"/>
  </w:style>
  <w:style w:type="paragraph" w:customStyle="1" w:styleId="9060C8F8C161452094D3294953B1942B">
    <w:name w:val="9060C8F8C161452094D3294953B1942B"/>
    <w:rsid w:val="00A54469"/>
  </w:style>
  <w:style w:type="paragraph" w:customStyle="1" w:styleId="5D6F9CFAE9FC466A871E3AD3514E626B">
    <w:name w:val="5D6F9CFAE9FC466A871E3AD3514E626B"/>
    <w:rsid w:val="00A54469"/>
  </w:style>
  <w:style w:type="paragraph" w:customStyle="1" w:styleId="F2CBB58E0ECE4759A81AD4E6E2E7A184">
    <w:name w:val="F2CBB58E0ECE4759A81AD4E6E2E7A184"/>
    <w:rsid w:val="00A54469"/>
  </w:style>
  <w:style w:type="paragraph" w:customStyle="1" w:styleId="4F5B0EABC30A4FD5BDC93AD6F9AF0D52">
    <w:name w:val="4F5B0EABC30A4FD5BDC93AD6F9AF0D52"/>
    <w:rsid w:val="00A54469"/>
  </w:style>
  <w:style w:type="paragraph" w:customStyle="1" w:styleId="7559E217DA1C48DC92AA0738E43F37FA">
    <w:name w:val="7559E217DA1C48DC92AA0738E43F37FA"/>
    <w:rsid w:val="00A54469"/>
  </w:style>
  <w:style w:type="paragraph" w:customStyle="1" w:styleId="F5E04D8BC067452394EADA155011C963">
    <w:name w:val="F5E04D8BC067452394EADA155011C963"/>
    <w:rsid w:val="00A54469"/>
  </w:style>
  <w:style w:type="paragraph" w:customStyle="1" w:styleId="CEA7A6E7214B4EDAA0C3E3B2E25364F3">
    <w:name w:val="CEA7A6E7214B4EDAA0C3E3B2E25364F3"/>
    <w:rsid w:val="00A54469"/>
  </w:style>
  <w:style w:type="paragraph" w:customStyle="1" w:styleId="0C0B0C89645C420396D485040C125825">
    <w:name w:val="0C0B0C89645C420396D485040C125825"/>
    <w:rsid w:val="00A54469"/>
  </w:style>
  <w:style w:type="paragraph" w:customStyle="1" w:styleId="4E70DF1898584431BB7A660773734BF3">
    <w:name w:val="4E70DF1898584431BB7A660773734BF3"/>
    <w:rsid w:val="00A54469"/>
  </w:style>
  <w:style w:type="paragraph" w:customStyle="1" w:styleId="0825A1826305400EB4CB16DEC835C555">
    <w:name w:val="0825A1826305400EB4CB16DEC835C555"/>
    <w:rsid w:val="00A54469"/>
  </w:style>
  <w:style w:type="paragraph" w:customStyle="1" w:styleId="BA12A95B542A43AC9FF44550AE94AB9F">
    <w:name w:val="BA12A95B542A43AC9FF44550AE94AB9F"/>
    <w:rsid w:val="00A54469"/>
  </w:style>
  <w:style w:type="paragraph" w:customStyle="1" w:styleId="787D8CF48ABE4500A7C9C3069A826F44">
    <w:name w:val="787D8CF48ABE4500A7C9C3069A826F44"/>
    <w:rsid w:val="00A54469"/>
  </w:style>
  <w:style w:type="paragraph" w:customStyle="1" w:styleId="87C165FE018F43D18044FB5D8C7DCFD4">
    <w:name w:val="87C165FE018F43D18044FB5D8C7DCFD4"/>
    <w:rsid w:val="00A54469"/>
  </w:style>
  <w:style w:type="paragraph" w:customStyle="1" w:styleId="AB017F3CE30546DFB37BC84B4D761846">
    <w:name w:val="AB017F3CE30546DFB37BC84B4D761846"/>
    <w:rsid w:val="00A54469"/>
  </w:style>
  <w:style w:type="paragraph" w:customStyle="1" w:styleId="5B60FA54F0784031843412CD92B0A293">
    <w:name w:val="5B60FA54F0784031843412CD92B0A293"/>
    <w:rsid w:val="00A54469"/>
  </w:style>
  <w:style w:type="paragraph" w:customStyle="1" w:styleId="A31A95346F9948B99B11F403F45DC7B31">
    <w:name w:val="A31A95346F9948B99B11F403F45DC7B3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5">
    <w:name w:val="17775D7B7A324DE8A59DFB5873674CC9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8">
    <w:name w:val="48BEE248E4AA456BBE9425A771F96F4A8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7">
    <w:name w:val="CD3241D6533546F9A8CFBA6FF71E6ED9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D37DC1C5F374C21998AB07BA33C2D4C">
    <w:name w:val="8D37DC1C5F374C21998AB07BA33C2D4C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9B6709158945BA924B031CC513764F4">
    <w:name w:val="179B6709158945BA924B031CC513764F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3A371F4BA14B898B98746178907A4C4">
    <w:name w:val="6A3A371F4BA14B898B98746178907A4C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68E2BE682F947059603A281EB8E75B95">
    <w:name w:val="368E2BE682F947059603A281EB8E75B9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AEDF1BBC424CE89B6F9425BE412E5E4">
    <w:name w:val="A1AEDF1BBC424CE89B6F9425BE412E5E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976CD59FBB941F3A36EF8E737BB3B154">
    <w:name w:val="D976CD59FBB941F3A36EF8E737BB3B154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B60FA54F0784031843412CD92B0A2931">
    <w:name w:val="5B60FA54F0784031843412CD92B0A293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7">
    <w:name w:val="30932DE090EC42A8A4C4F3DA836671B8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7">
    <w:name w:val="5D38A283D4514949BF599FE61F75C69E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7">
    <w:name w:val="5671E02E927C4B48B60E7157AC7ABEFE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7">
    <w:name w:val="CFD071E2E3EC49B68BE9A2E4B0F1A02E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7">
    <w:name w:val="D13395D41B7147088CD287D445BE6E09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72F6696AE741FD9AA160A1DBDFE3F57">
    <w:name w:val="A172F6696AE741FD9AA160A1DBDFE3F5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15136CC41864C65A450001179CEDB147">
    <w:name w:val="715136CC41864C65A450001179CEDB14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E94190B3DD04842A34811BCDD5172437">
    <w:name w:val="9E94190B3DD04842A34811BCDD517243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91F8D4FF91547DABDD52EC4CA114A851">
    <w:name w:val="491F8D4FF91547DABDD52EC4CA114A85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DDD4ECA2618414B8C442B1928E125BF7">
    <w:name w:val="9DDD4ECA2618414B8C442B1928E125BF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EF71DE6BAFF47489B5728992EA55D387">
    <w:name w:val="FEF71DE6BAFF47489B5728992EA55D38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C60095C2D4B471F9F047EE2BD104C997">
    <w:name w:val="3C60095C2D4B471F9F047EE2BD104C997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B1980F0D4F14E95B1D2E94951CC7B023">
    <w:name w:val="7B1980F0D4F14E95B1D2E94951CC7B02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D15E03B14F2432D836010707F7C6AA23">
    <w:name w:val="2D15E03B14F2432D836010707F7C6AA2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6AB7D0C16724E4A95E258D358B225A03">
    <w:name w:val="66AB7D0C16724E4A95E258D358B225A03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95F545FD1BD4A65B635B8536BB7CAD42">
    <w:name w:val="E95F545FD1BD4A65B635B8536BB7CAD4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C5C61122BF54A8EA2329F03998CD434">
    <w:name w:val="9C5C61122BF54A8EA2329F03998CD434"/>
    <w:rsid w:val="00A54469"/>
  </w:style>
  <w:style w:type="paragraph" w:customStyle="1" w:styleId="D316E8876E3D4DEA8B5C0B5B163876DE">
    <w:name w:val="D316E8876E3D4DEA8B5C0B5B163876DE"/>
    <w:rsid w:val="00A54469"/>
  </w:style>
  <w:style w:type="paragraph" w:customStyle="1" w:styleId="C427A946D8CE4489AE18E599FD00EB4E">
    <w:name w:val="C427A946D8CE4489AE18E599FD00EB4E"/>
    <w:rsid w:val="00A54469"/>
  </w:style>
  <w:style w:type="paragraph" w:customStyle="1" w:styleId="14CF948E9E9C46DFA1F9560CC40CEC54">
    <w:name w:val="14CF948E9E9C46DFA1F9560CC40CEC54"/>
    <w:rsid w:val="00A54469"/>
  </w:style>
  <w:style w:type="paragraph" w:customStyle="1" w:styleId="14E3E79E6858483B86FA73278617EAEB">
    <w:name w:val="14E3E79E6858483B86FA73278617EAEB"/>
    <w:rsid w:val="00A54469"/>
  </w:style>
  <w:style w:type="paragraph" w:customStyle="1" w:styleId="EBFAB031948F4EDF91A2B30CA63E1CEF">
    <w:name w:val="EBFAB031948F4EDF91A2B30CA63E1CEF"/>
    <w:rsid w:val="00A54469"/>
  </w:style>
  <w:style w:type="paragraph" w:customStyle="1" w:styleId="6CB21A41EA3441F99A018FF762AF2456">
    <w:name w:val="6CB21A41EA3441F99A018FF762AF2456"/>
    <w:rsid w:val="00A54469"/>
  </w:style>
  <w:style w:type="paragraph" w:customStyle="1" w:styleId="17C3A394F6B84AC197A24AFA4041AE01">
    <w:name w:val="17C3A394F6B84AC197A24AFA4041AE01"/>
    <w:rsid w:val="00A54469"/>
  </w:style>
  <w:style w:type="paragraph" w:customStyle="1" w:styleId="98ECF5ACE5684F519E12F798E27E01BE">
    <w:name w:val="98ECF5ACE5684F519E12F798E27E01BE"/>
    <w:rsid w:val="00A54469"/>
  </w:style>
  <w:style w:type="paragraph" w:customStyle="1" w:styleId="97922FA29A6543B2B82FE74187595E34">
    <w:name w:val="97922FA29A6543B2B82FE74187595E34"/>
    <w:rsid w:val="00A54469"/>
  </w:style>
  <w:style w:type="paragraph" w:customStyle="1" w:styleId="1D56D6A0230E40D2B4628025EFF0AEE2">
    <w:name w:val="1D56D6A0230E40D2B4628025EFF0AEE2"/>
    <w:rsid w:val="00A54469"/>
  </w:style>
  <w:style w:type="paragraph" w:customStyle="1" w:styleId="A1E31247633E414AB84B1C36D975DE93">
    <w:name w:val="A1E31247633E414AB84B1C36D975DE93"/>
    <w:rsid w:val="00A54469"/>
  </w:style>
  <w:style w:type="paragraph" w:customStyle="1" w:styleId="5D2707725C7A4E7FBB6384F4567EF134">
    <w:name w:val="5D2707725C7A4E7FBB6384F4567EF134"/>
    <w:rsid w:val="00A54469"/>
  </w:style>
  <w:style w:type="paragraph" w:customStyle="1" w:styleId="042E772BE24341449D706F17F617A70E">
    <w:name w:val="042E772BE24341449D706F17F617A70E"/>
    <w:rsid w:val="00A54469"/>
  </w:style>
  <w:style w:type="paragraph" w:customStyle="1" w:styleId="E96F2FA5E0E94985BAD28B5453F37E9B">
    <w:name w:val="E96F2FA5E0E94985BAD28B5453F37E9B"/>
    <w:rsid w:val="00A54469"/>
  </w:style>
  <w:style w:type="paragraph" w:customStyle="1" w:styleId="F5A4E6F0861B4569BAF215B99EB7DA05">
    <w:name w:val="F5A4E6F0861B4569BAF215B99EB7DA05"/>
    <w:rsid w:val="00A54469"/>
  </w:style>
  <w:style w:type="paragraph" w:customStyle="1" w:styleId="EE305587140947008303A426B4CF3D85">
    <w:name w:val="EE305587140947008303A426B4CF3D85"/>
    <w:rsid w:val="00A54469"/>
  </w:style>
  <w:style w:type="paragraph" w:customStyle="1" w:styleId="29885E0C5B0A44F6ACE700C913389425">
    <w:name w:val="29885E0C5B0A44F6ACE700C913389425"/>
    <w:rsid w:val="00A54469"/>
  </w:style>
  <w:style w:type="paragraph" w:customStyle="1" w:styleId="F210FF4BCDE34938A1FC307BED5463FA">
    <w:name w:val="F210FF4BCDE34938A1FC307BED5463FA"/>
    <w:rsid w:val="00A54469"/>
  </w:style>
  <w:style w:type="paragraph" w:customStyle="1" w:styleId="CF8C543EBEB1438799E127897C285FCC">
    <w:name w:val="CF8C543EBEB1438799E127897C285FCC"/>
    <w:rsid w:val="00A54469"/>
  </w:style>
  <w:style w:type="paragraph" w:customStyle="1" w:styleId="BE3306A4EEA64833BB5E9A49CBEA0EAC">
    <w:name w:val="BE3306A4EEA64833BB5E9A49CBEA0EAC"/>
    <w:rsid w:val="00A54469"/>
  </w:style>
  <w:style w:type="paragraph" w:customStyle="1" w:styleId="A39CBC5C949C4E7A8D05645254B2461B">
    <w:name w:val="A39CBC5C949C4E7A8D05645254B2461B"/>
    <w:rsid w:val="00A54469"/>
  </w:style>
  <w:style w:type="paragraph" w:customStyle="1" w:styleId="44059B12C31F4065BE769C7D265A7B6F">
    <w:name w:val="44059B12C31F4065BE769C7D265A7B6F"/>
    <w:rsid w:val="00A54469"/>
  </w:style>
  <w:style w:type="paragraph" w:customStyle="1" w:styleId="25B4B5D6A36E459385810B457C6F1DCF">
    <w:name w:val="25B4B5D6A36E459385810B457C6F1DCF"/>
    <w:rsid w:val="00A54469"/>
  </w:style>
  <w:style w:type="paragraph" w:customStyle="1" w:styleId="A45092184C5B48179E2B2F7D2B44A4AE">
    <w:name w:val="A45092184C5B48179E2B2F7D2B44A4AE"/>
    <w:rsid w:val="00A54469"/>
  </w:style>
  <w:style w:type="paragraph" w:customStyle="1" w:styleId="A31A95346F9948B99B11F403F45DC7B32">
    <w:name w:val="A31A95346F9948B99B11F403F45DC7B3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6">
    <w:name w:val="17775D7B7A324DE8A59DFB5873674CC9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9">
    <w:name w:val="48BEE248E4AA456BBE9425A771F96F4A9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8">
    <w:name w:val="CD3241D6533546F9A8CFBA6FF71E6ED98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D37DC1C5F374C21998AB07BA33C2D4C1">
    <w:name w:val="8D37DC1C5F374C21998AB07BA33C2D4C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9B6709158945BA924B031CC513764F5">
    <w:name w:val="179B6709158945BA924B031CC513764F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3A371F4BA14B898B98746178907A4C5">
    <w:name w:val="6A3A371F4BA14B898B98746178907A4C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68E2BE682F947059603A281EB8E75B96">
    <w:name w:val="368E2BE682F947059603A281EB8E75B96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AEDF1BBC424CE89B6F9425BE412E5E5">
    <w:name w:val="A1AEDF1BBC424CE89B6F9425BE412E5E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976CD59FBB941F3A36EF8E737BB3B155">
    <w:name w:val="D976CD59FBB941F3A36EF8E737BB3B155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B60FA54F0784031843412CD92B0A2932">
    <w:name w:val="5B60FA54F0784031843412CD92B0A2932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8">
    <w:name w:val="30932DE090EC42A8A4C4F3DA836671B88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8">
    <w:name w:val="5D38A283D4514949BF599FE61F75C69E8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8">
    <w:name w:val="5671E02E927C4B48B60E7157AC7ABEFE8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8">
    <w:name w:val="CFD071E2E3EC49B68BE9A2E4B0F1A02E8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8">
    <w:name w:val="D13395D41B7147088CD287D445BE6E098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96F2FA5E0E94985BAD28B5453F37E9B1">
    <w:name w:val="E96F2FA5E0E94985BAD28B5453F37E9B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5A4E6F0861B4569BAF215B99EB7DA051">
    <w:name w:val="F5A4E6F0861B4569BAF215B99EB7DA05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E305587140947008303A426B4CF3D851">
    <w:name w:val="EE305587140947008303A426B4CF3D85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9885E0C5B0A44F6ACE700C9133894251">
    <w:name w:val="29885E0C5B0A44F6ACE700C913389425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210FF4BCDE34938A1FC307BED5463FA1">
    <w:name w:val="F210FF4BCDE34938A1FC307BED5463FA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8C543EBEB1438799E127897C285FCC1">
    <w:name w:val="CF8C543EBEB1438799E127897C285FCC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BE3306A4EEA64833BB5E9A49CBEA0EAC1">
    <w:name w:val="BE3306A4EEA64833BB5E9A49CBEA0EAC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39CBC5C949C4E7A8D05645254B2461B1">
    <w:name w:val="A39CBC5C949C4E7A8D05645254B2461B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4059B12C31F4065BE769C7D265A7B6F1">
    <w:name w:val="44059B12C31F4065BE769C7D265A7B6F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5B4B5D6A36E459385810B457C6F1DCF1">
    <w:name w:val="25B4B5D6A36E459385810B457C6F1DCF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45092184C5B48179E2B2F7D2B44A4AE1">
    <w:name w:val="A45092184C5B48179E2B2F7D2B44A4AE1"/>
    <w:rsid w:val="00A54469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8BDCEB74D8A4BB19906D5F1A3BEE4EE">
    <w:name w:val="08BDCEB74D8A4BB19906D5F1A3BEE4EE"/>
    <w:rsid w:val="00A54469"/>
  </w:style>
  <w:style w:type="paragraph" w:customStyle="1" w:styleId="93ADA00CB07F4BEA809B73915C8E4C4C">
    <w:name w:val="93ADA00CB07F4BEA809B73915C8E4C4C"/>
    <w:rsid w:val="00A54469"/>
  </w:style>
  <w:style w:type="paragraph" w:customStyle="1" w:styleId="301B0020B6884651A624FAA3644A322D">
    <w:name w:val="301B0020B6884651A624FAA3644A322D"/>
    <w:rsid w:val="00A54469"/>
  </w:style>
  <w:style w:type="paragraph" w:customStyle="1" w:styleId="A31A95346F9948B99B11F403F45DC7B33">
    <w:name w:val="A31A95346F9948B99B11F403F45DC7B33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775D7B7A324DE8A59DFB5873674CC97">
    <w:name w:val="17775D7B7A324DE8A59DFB5873674CC97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8BEE248E4AA456BBE9425A771F96F4A10">
    <w:name w:val="48BEE248E4AA456BBE9425A771F96F4A10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3241D6533546F9A8CFBA6FF71E6ED99">
    <w:name w:val="CD3241D6533546F9A8CFBA6FF71E6ED99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D37DC1C5F374C21998AB07BA33C2D4C2">
    <w:name w:val="8D37DC1C5F374C21998AB07BA33C2D4C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9B6709158945BA924B031CC513764F6">
    <w:name w:val="179B6709158945BA924B031CC513764F6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3A371F4BA14B898B98746178907A4C6">
    <w:name w:val="6A3A371F4BA14B898B98746178907A4C6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68E2BE682F947059603A281EB8E75B97">
    <w:name w:val="368E2BE682F947059603A281EB8E75B97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1AEDF1BBC424CE89B6F9425BE412E5E6">
    <w:name w:val="A1AEDF1BBC424CE89B6F9425BE412E5E6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976CD59FBB941F3A36EF8E737BB3B156">
    <w:name w:val="D976CD59FBB941F3A36EF8E737BB3B156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B60FA54F0784031843412CD92B0A2933">
    <w:name w:val="5B60FA54F0784031843412CD92B0A2933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0932DE090EC42A8A4C4F3DA836671B89">
    <w:name w:val="30932DE090EC42A8A4C4F3DA836671B89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D38A283D4514949BF599FE61F75C69E9">
    <w:name w:val="5D38A283D4514949BF599FE61F75C69E9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671E02E927C4B48B60E7157AC7ABEFE9">
    <w:name w:val="5671E02E927C4B48B60E7157AC7ABEFE9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D071E2E3EC49B68BE9A2E4B0F1A02E9">
    <w:name w:val="CFD071E2E3EC49B68BE9A2E4B0F1A02E9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D13395D41B7147088CD287D445BE6E099">
    <w:name w:val="D13395D41B7147088CD287D445BE6E099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96F2FA5E0E94985BAD28B5453F37E9B2">
    <w:name w:val="E96F2FA5E0E94985BAD28B5453F37E9B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5A4E6F0861B4569BAF215B99EB7DA052">
    <w:name w:val="F5A4E6F0861B4569BAF215B99EB7DA05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E305587140947008303A426B4CF3D852">
    <w:name w:val="EE305587140947008303A426B4CF3D85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210FF4BCDE34938A1FC307BED5463FA2">
    <w:name w:val="F210FF4BCDE34938A1FC307BED5463FA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F8C543EBEB1438799E127897C285FCC2">
    <w:name w:val="CF8C543EBEB1438799E127897C285FCC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BE3306A4EEA64833BB5E9A49CBEA0EAC2">
    <w:name w:val="BE3306A4EEA64833BB5E9A49CBEA0EAC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39CBC5C949C4E7A8D05645254B2461B2">
    <w:name w:val="A39CBC5C949C4E7A8D05645254B2461B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4059B12C31F4065BE769C7D265A7B6F2">
    <w:name w:val="44059B12C31F4065BE769C7D265A7B6F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5B4B5D6A36E459385810B457C6F1DCF2">
    <w:name w:val="25B4B5D6A36E459385810B457C6F1DCF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45092184C5B48179E2B2F7D2B44A4AE2">
    <w:name w:val="A45092184C5B48179E2B2F7D2B44A4AE2"/>
    <w:rsid w:val="00765F37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AF93C0811DC4F0A8220A3CC35B8C098">
    <w:name w:val="5AF93C0811DC4F0A8220A3CC35B8C098"/>
    <w:rsid w:val="00AC759A"/>
  </w:style>
  <w:style w:type="paragraph" w:customStyle="1" w:styleId="C80C44CCBEF64371831861A65D53F7CC">
    <w:name w:val="C80C44CCBEF64371831861A65D53F7CC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80C44CCBEF64371831861A65D53F7CC1">
    <w:name w:val="C80C44CCBEF64371831861A65D53F7CC1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449703EA6BD4BBCA71979C63DF65535">
    <w:name w:val="9449703EA6BD4BBCA71979C63DF65535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80C44CCBEF64371831861A65D53F7CC2">
    <w:name w:val="C80C44CCBEF64371831861A65D53F7CC2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142F5A318724B9EA43E7BCE5882DA66">
    <w:name w:val="F142F5A318724B9EA43E7BCE5882DA66"/>
    <w:rsid w:val="00E32266"/>
  </w:style>
  <w:style w:type="paragraph" w:customStyle="1" w:styleId="9449703EA6BD4BBCA71979C63DF655351">
    <w:name w:val="9449703EA6BD4BBCA71979C63DF655351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80C44CCBEF64371831861A65D53F7CC3">
    <w:name w:val="C80C44CCBEF64371831861A65D53F7CC3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A0700B91DB243A3A9F2A637AA9771A6">
    <w:name w:val="9A0700B91DB243A3A9F2A637AA9771A6"/>
    <w:rsid w:val="00E32266"/>
  </w:style>
  <w:style w:type="paragraph" w:customStyle="1" w:styleId="35112E5F4AF34D9D8E8E598D3DA87EBE">
    <w:name w:val="35112E5F4AF34D9D8E8E598D3DA87EBE"/>
    <w:rsid w:val="00E32266"/>
  </w:style>
  <w:style w:type="paragraph" w:customStyle="1" w:styleId="23F11B27E7664158B2944A46B8039BC8">
    <w:name w:val="23F11B27E7664158B2944A46B8039BC8"/>
    <w:rsid w:val="00E32266"/>
  </w:style>
  <w:style w:type="paragraph" w:customStyle="1" w:styleId="2053375E554746E68456F49E333619EB">
    <w:name w:val="2053375E554746E68456F49E333619EB"/>
    <w:rsid w:val="00E32266"/>
  </w:style>
  <w:style w:type="paragraph" w:customStyle="1" w:styleId="6D812CF7D70646E2960BD270D9FEBD15">
    <w:name w:val="6D812CF7D70646E2960BD270D9FEBD15"/>
    <w:rsid w:val="00E32266"/>
  </w:style>
  <w:style w:type="paragraph" w:customStyle="1" w:styleId="B76EFA9391FF4C1FA3420586F518A5C4">
    <w:name w:val="B76EFA9391FF4C1FA3420586F518A5C4"/>
    <w:rsid w:val="00E32266"/>
  </w:style>
  <w:style w:type="paragraph" w:customStyle="1" w:styleId="58CEDA4D26824DA8A1E5BD8BFD446128">
    <w:name w:val="58CEDA4D26824DA8A1E5BD8BFD446128"/>
    <w:rsid w:val="00E32266"/>
  </w:style>
  <w:style w:type="paragraph" w:customStyle="1" w:styleId="B425FAA60E9442EDADA62383FEC5E11B">
    <w:name w:val="B425FAA60E9442EDADA62383FEC5E11B"/>
    <w:rsid w:val="00E32266"/>
  </w:style>
  <w:style w:type="paragraph" w:customStyle="1" w:styleId="6299460C26374A80AFA0A87B7002020D">
    <w:name w:val="6299460C26374A80AFA0A87B7002020D"/>
    <w:rsid w:val="00E32266"/>
  </w:style>
  <w:style w:type="paragraph" w:customStyle="1" w:styleId="9449703EA6BD4BBCA71979C63DF655352">
    <w:name w:val="9449703EA6BD4BBCA71979C63DF655352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3B8CF9F30B7430D9DB1D450CD5CA298">
    <w:name w:val="33B8CF9F30B7430D9DB1D450CD5CA298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80C44CCBEF64371831861A65D53F7CC4">
    <w:name w:val="C80C44CCBEF64371831861A65D53F7CC4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379A30A47554468BFED6DADB798C1BA">
    <w:name w:val="3379A30A47554468BFED6DADB798C1BA"/>
    <w:rsid w:val="00E32266"/>
  </w:style>
  <w:style w:type="paragraph" w:customStyle="1" w:styleId="8A512F687CAD4F6E85ABEB522E2CFF15">
    <w:name w:val="8A512F687CAD4F6E85ABEB522E2CFF15"/>
    <w:rsid w:val="00E32266"/>
  </w:style>
  <w:style w:type="paragraph" w:customStyle="1" w:styleId="9449703EA6BD4BBCA71979C63DF655353">
    <w:name w:val="9449703EA6BD4BBCA71979C63DF655353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3B8CF9F30B7430D9DB1D450CD5CA2981">
    <w:name w:val="33B8CF9F30B7430D9DB1D450CD5CA2981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80C44CCBEF64371831861A65D53F7CC5">
    <w:name w:val="C80C44CCBEF64371831861A65D53F7CC5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09F68AF72954D99B3619883F21E08E7">
    <w:name w:val="209F68AF72954D99B3619883F21E08E7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379A30A47554468BFED6DADB798C1BA1">
    <w:name w:val="3379A30A47554468BFED6DADB798C1BA1"/>
    <w:rsid w:val="00E3226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A512F687CAD4F6E85ABEB522E2CFF151">
    <w:name w:val="8A512F687CAD4F6E85ABEB522E2CFF151"/>
    <w:rsid w:val="00E32266"/>
    <w:pPr>
      <w:spacing w:after="120" w:line="240" w:lineRule="auto"/>
    </w:pPr>
    <w:rPr>
      <w:rFonts w:ascii="Lato" w:hAnsi="Lato" w:cs="Times New Roman"/>
      <w:iCs/>
      <w:szCs w:val="20"/>
      <w:lang w:eastAsia="en-US"/>
    </w:rPr>
  </w:style>
  <w:style w:type="paragraph" w:customStyle="1" w:styleId="22BEEC75747145AC9992524DD7546FC9">
    <w:name w:val="22BEEC75747145AC9992524DD7546FC9"/>
    <w:rsid w:val="00E32266"/>
  </w:style>
  <w:style w:type="paragraph" w:customStyle="1" w:styleId="7578133457D6455AA396A3639A33830F">
    <w:name w:val="7578133457D6455AA396A3639A33830F"/>
    <w:rsid w:val="00E32266"/>
  </w:style>
  <w:style w:type="paragraph" w:customStyle="1" w:styleId="C50557BB70A94BAFBAD454FAA92A0A68">
    <w:name w:val="C50557BB70A94BAFBAD454FAA92A0A68"/>
    <w:rsid w:val="00E32266"/>
  </w:style>
  <w:style w:type="paragraph" w:customStyle="1" w:styleId="BA944E70709B4E49910FB8793979B10B">
    <w:name w:val="BA944E70709B4E49910FB8793979B10B"/>
    <w:rsid w:val="00E32266"/>
  </w:style>
  <w:style w:type="paragraph" w:customStyle="1" w:styleId="C6ACE0DD1AC84DE786FA344132CE3586">
    <w:name w:val="C6ACE0DD1AC84DE786FA344132CE3586"/>
    <w:rsid w:val="00E32266"/>
  </w:style>
  <w:style w:type="paragraph" w:customStyle="1" w:styleId="79756C0AB56C43658F166FFE0B127FE5">
    <w:name w:val="79756C0AB56C43658F166FFE0B127FE5"/>
    <w:rsid w:val="00E32266"/>
  </w:style>
  <w:style w:type="paragraph" w:customStyle="1" w:styleId="54A2571BA8FB492F9DE56CE8084A701F">
    <w:name w:val="54A2571BA8FB492F9DE56CE8084A701F"/>
    <w:rsid w:val="00E32266"/>
  </w:style>
  <w:style w:type="paragraph" w:customStyle="1" w:styleId="71E5880B9645475981B14D6157251C46">
    <w:name w:val="71E5880B9645475981B14D6157251C46"/>
    <w:rsid w:val="00E32266"/>
  </w:style>
  <w:style w:type="paragraph" w:customStyle="1" w:styleId="56252115CF814D9D9D99CE3150561D45">
    <w:name w:val="56252115CF814D9D9D99CE3150561D45"/>
    <w:rsid w:val="00E32266"/>
  </w:style>
  <w:style w:type="paragraph" w:customStyle="1" w:styleId="242E5B86B69A4361AB83D288B7E297B0">
    <w:name w:val="242E5B86B69A4361AB83D288B7E297B0"/>
    <w:rsid w:val="00E32266"/>
  </w:style>
  <w:style w:type="paragraph" w:customStyle="1" w:styleId="77B01EE23ECB4377940ADCB02B22D211">
    <w:name w:val="77B01EE23ECB4377940ADCB02B22D211"/>
    <w:rsid w:val="00E32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84A93A-7191-4D7D-8717-7798E6E4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 (6).dotx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Exclusive Right of Burial Application Form</vt:lpstr>
    </vt:vector>
  </TitlesOfParts>
  <Company>THE CHIEF MINISTER AND CABINET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Exclusive Right of Burial Application Form</dc:title>
  <dc:creator>Northern Territory Government</dc:creator>
  <cp:lastModifiedBy>Doreen Alusa</cp:lastModifiedBy>
  <cp:revision>2</cp:revision>
  <cp:lastPrinted>2019-07-29T01:45:00Z</cp:lastPrinted>
  <dcterms:created xsi:type="dcterms:W3CDTF">2023-06-22T01:43:00Z</dcterms:created>
  <dcterms:modified xsi:type="dcterms:W3CDTF">2023-06-22T01:43:00Z</dcterms:modified>
</cp:coreProperties>
</file>