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4DF0" w14:textId="260733E0" w:rsidR="00477CF3" w:rsidRDefault="00477CF3" w:rsidP="00477CF3">
      <w:pPr>
        <w:pStyle w:val="BodyText"/>
        <w:spacing w:before="198"/>
        <w:ind w:left="254" w:right="159"/>
      </w:pPr>
      <w:r>
        <w:t>This is an application for a bond assistance loan to assist you to rent a private rental property. The loan, if approved, is provided by the Department of</w:t>
      </w:r>
      <w:r w:rsidR="00AA212C">
        <w:t xml:space="preserve"> </w:t>
      </w:r>
      <w:r w:rsidR="008E60F7" w:rsidRPr="008E60F7">
        <w:t>Housing, Local Government and Community Development (Department)</w:t>
      </w:r>
      <w:r>
        <w:t xml:space="preserve">. Private rental bond assistance provides up to </w:t>
      </w:r>
      <w:r w:rsidR="00C85A93">
        <w:t>4</w:t>
      </w:r>
      <w:r>
        <w:t xml:space="preserve"> weeks rent as bond, and an optional </w:t>
      </w:r>
      <w:r w:rsidR="00C85A93">
        <w:t>2</w:t>
      </w:r>
      <w:r>
        <w:t xml:space="preserve"> weeks rent in advance.</w:t>
      </w:r>
    </w:p>
    <w:p w14:paraId="5C88D304" w14:textId="77777777" w:rsidR="00477CF3" w:rsidRDefault="00477CF3" w:rsidP="00477CF3">
      <w:pPr>
        <w:pStyle w:val="BodyText"/>
        <w:spacing w:before="199"/>
        <w:ind w:left="254" w:right="186"/>
      </w:pPr>
      <w:r>
        <w:rPr>
          <w:noProof/>
        </w:rPr>
        <w:drawing>
          <wp:anchor distT="0" distB="0" distL="0" distR="0" simplePos="0" relativeHeight="251660288" behindDoc="0" locked="0" layoutInCell="1" allowOverlap="1" wp14:anchorId="2A33EF7B" wp14:editId="25770126">
            <wp:simplePos x="0" y="0"/>
            <wp:positionH relativeFrom="page">
              <wp:posOffset>346710</wp:posOffset>
            </wp:positionH>
            <wp:positionV relativeFrom="paragraph">
              <wp:posOffset>728345</wp:posOffset>
            </wp:positionV>
            <wp:extent cx="6663055" cy="1673225"/>
            <wp:effectExtent l="0" t="0" r="4445" b="3175"/>
            <wp:wrapTopAndBottom/>
            <wp:docPr id="16" name="image2.jpeg" descr="Instructions in other langu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663055" cy="1673225"/>
                    </a:xfrm>
                    <a:prstGeom prst="rect">
                      <a:avLst/>
                    </a:prstGeom>
                  </pic:spPr>
                </pic:pic>
              </a:graphicData>
            </a:graphic>
            <wp14:sizeRelH relativeFrom="margin">
              <wp14:pctWidth>0</wp14:pctWidth>
            </wp14:sizeRelH>
          </wp:anchor>
        </w:drawing>
      </w:r>
      <w:r>
        <w:t>You can ask someone to help you complete this form such as a friend, relative or supporting agency worker. If you need an interpreter, please let your local Housing office know. The Department can organise help from an interpreter to complete this form.</w:t>
      </w:r>
    </w:p>
    <w:p w14:paraId="081430B3" w14:textId="77777777" w:rsidR="00477CF3" w:rsidRDefault="00477CF3" w:rsidP="00477CF3">
      <w:pPr>
        <w:pStyle w:val="BodyText"/>
        <w:spacing w:before="199"/>
        <w:ind w:left="254" w:right="521"/>
      </w:pPr>
      <w:r>
        <w:t>All household members 18 years and over applying for the private rental bond assistance loan must provide copies of their photo identification, bank statements and other supporting documents.</w:t>
      </w:r>
    </w:p>
    <w:p w14:paraId="099CFA41" w14:textId="77777777" w:rsidR="00477CF3" w:rsidRDefault="00477CF3" w:rsidP="00477CF3">
      <w:pPr>
        <w:pStyle w:val="BodyText"/>
        <w:spacing w:before="202" w:after="40"/>
        <w:ind w:left="254"/>
      </w:pPr>
      <w:r>
        <w:t>When completing the form, please ensure you:</w:t>
      </w:r>
    </w:p>
    <w:p w14:paraId="66393E11" w14:textId="77777777" w:rsidR="00477CF3" w:rsidRDefault="00477CF3" w:rsidP="00BB183D">
      <w:pPr>
        <w:pStyle w:val="BodyText"/>
        <w:widowControl w:val="0"/>
        <w:numPr>
          <w:ilvl w:val="0"/>
          <w:numId w:val="22"/>
        </w:numPr>
        <w:autoSpaceDE w:val="0"/>
        <w:autoSpaceDN w:val="0"/>
        <w:spacing w:before="240"/>
      </w:pPr>
      <w:r>
        <w:t>read and answer all of the questions</w:t>
      </w:r>
      <w:r w:rsidRPr="00C348D4">
        <w:t xml:space="preserve"> </w:t>
      </w:r>
      <w:r>
        <w:t>carefully</w:t>
      </w:r>
    </w:p>
    <w:p w14:paraId="3D0F03B1" w14:textId="77777777" w:rsidR="00477CF3" w:rsidRDefault="00477CF3" w:rsidP="00BB183D">
      <w:pPr>
        <w:pStyle w:val="BodyText"/>
        <w:widowControl w:val="0"/>
        <w:numPr>
          <w:ilvl w:val="0"/>
          <w:numId w:val="22"/>
        </w:numPr>
        <w:autoSpaceDE w:val="0"/>
        <w:autoSpaceDN w:val="0"/>
        <w:spacing w:before="240"/>
      </w:pPr>
      <w:r>
        <w:t>show your answer with a tick (</w:t>
      </w:r>
      <w:r>
        <w:rPr>
          <w:rFonts w:ascii="Wingdings" w:hAnsi="Wingdings"/>
        </w:rPr>
        <w:t></w:t>
      </w:r>
      <w:r>
        <w:t>) where there are boxes</w:t>
      </w:r>
    </w:p>
    <w:p w14:paraId="040D7E43" w14:textId="77777777" w:rsidR="00477CF3" w:rsidRDefault="00477CF3" w:rsidP="00BB183D">
      <w:pPr>
        <w:pStyle w:val="BodyText"/>
        <w:widowControl w:val="0"/>
        <w:numPr>
          <w:ilvl w:val="0"/>
          <w:numId w:val="22"/>
        </w:numPr>
        <w:autoSpaceDE w:val="0"/>
        <w:autoSpaceDN w:val="0"/>
        <w:spacing w:before="240"/>
      </w:pPr>
      <w:r>
        <w:t>attach any supporting documents</w:t>
      </w:r>
    </w:p>
    <w:p w14:paraId="14B18578" w14:textId="77777777" w:rsidR="00477CF3" w:rsidRDefault="00477CF3" w:rsidP="00BB183D">
      <w:pPr>
        <w:pStyle w:val="BodyText"/>
        <w:widowControl w:val="0"/>
        <w:numPr>
          <w:ilvl w:val="0"/>
          <w:numId w:val="22"/>
        </w:numPr>
        <w:autoSpaceDE w:val="0"/>
        <w:autoSpaceDN w:val="0"/>
        <w:spacing w:before="240"/>
      </w:pPr>
      <w:r>
        <w:t>sign the</w:t>
      </w:r>
      <w:r w:rsidRPr="00C348D4">
        <w:t xml:space="preserve"> </w:t>
      </w:r>
      <w:r>
        <w:t>declaration</w:t>
      </w:r>
    </w:p>
    <w:p w14:paraId="7959F7C0" w14:textId="77777777" w:rsidR="00477CF3" w:rsidRDefault="00477CF3" w:rsidP="00BB183D">
      <w:pPr>
        <w:pStyle w:val="BodyText"/>
        <w:widowControl w:val="0"/>
        <w:numPr>
          <w:ilvl w:val="0"/>
          <w:numId w:val="22"/>
        </w:numPr>
        <w:autoSpaceDE w:val="0"/>
        <w:autoSpaceDN w:val="0"/>
      </w:pPr>
      <w:r>
        <w:t>return this application form to your local Housing office; or you may send this via email to the appropriate Housing office below:</w:t>
      </w:r>
    </w:p>
    <w:p w14:paraId="0B827292" w14:textId="610C564A" w:rsidR="00477CF3" w:rsidRPr="00C85A93" w:rsidRDefault="00477CF3" w:rsidP="00477CF3">
      <w:pPr>
        <w:pStyle w:val="BodyText"/>
        <w:widowControl w:val="0"/>
        <w:numPr>
          <w:ilvl w:val="1"/>
          <w:numId w:val="22"/>
        </w:numPr>
        <w:autoSpaceDE w:val="0"/>
        <w:autoSpaceDN w:val="0"/>
        <w:spacing w:after="0"/>
        <w:rPr>
          <w:color w:val="343741" w:themeColor="text1"/>
        </w:rPr>
      </w:pPr>
      <w:r>
        <w:t xml:space="preserve">Darwin - </w:t>
      </w:r>
      <w:hyperlink r:id="rId10" w:history="1">
        <w:r w:rsidR="00D66C13" w:rsidRPr="00C85A93">
          <w:rPr>
            <w:rStyle w:val="Hyperlink"/>
            <w:color w:val="343741" w:themeColor="text1"/>
            <w:u w:val="none"/>
          </w:rPr>
          <w:t>DHLGCD.GDRApplications@nt.gov.au</w:t>
        </w:r>
      </w:hyperlink>
      <w:r w:rsidR="00D66C13" w:rsidRPr="00C85A93" w:rsidDel="00D66C13">
        <w:rPr>
          <w:color w:val="343741" w:themeColor="text1"/>
        </w:rPr>
        <w:t xml:space="preserve"> </w:t>
      </w:r>
    </w:p>
    <w:p w14:paraId="2671FB38" w14:textId="7DBB866C" w:rsidR="00477CF3" w:rsidRPr="00C85A93" w:rsidRDefault="00477CF3" w:rsidP="00477CF3">
      <w:pPr>
        <w:pStyle w:val="ListParagraph"/>
        <w:widowControl w:val="0"/>
        <w:numPr>
          <w:ilvl w:val="1"/>
          <w:numId w:val="22"/>
        </w:numPr>
        <w:autoSpaceDE w:val="0"/>
        <w:autoSpaceDN w:val="0"/>
        <w:spacing w:before="37" w:after="0"/>
        <w:rPr>
          <w:color w:val="343741" w:themeColor="text1"/>
        </w:rPr>
      </w:pPr>
      <w:r w:rsidRPr="00C85A93">
        <w:rPr>
          <w:color w:val="343741" w:themeColor="text1"/>
        </w:rPr>
        <w:t>Tennant Creek –</w:t>
      </w:r>
      <w:r w:rsidR="00B602DB" w:rsidRPr="00C85A93">
        <w:rPr>
          <w:iCs w:val="0"/>
          <w:color w:val="343741" w:themeColor="text1"/>
        </w:rPr>
        <w:t xml:space="preserve"> </w:t>
      </w:r>
      <w:hyperlink r:id="rId11" w:tgtFrame="_blank" w:tooltip="mailto:dhlgcd.barklyhousing@nt.gov.au" w:history="1">
        <w:r w:rsidR="00B602DB" w:rsidRPr="00C85A93">
          <w:rPr>
            <w:rStyle w:val="Hyperlink"/>
            <w:color w:val="343741" w:themeColor="text1"/>
            <w:u w:val="none"/>
          </w:rPr>
          <w:t>DHLGCD.BarklyHousing@nt.gov.au</w:t>
        </w:r>
      </w:hyperlink>
    </w:p>
    <w:p w14:paraId="7DBF6550" w14:textId="77777777" w:rsidR="00477CF3" w:rsidRPr="00C85A93" w:rsidRDefault="00477CF3" w:rsidP="00477CF3">
      <w:pPr>
        <w:pStyle w:val="ListParagraph"/>
        <w:widowControl w:val="0"/>
        <w:numPr>
          <w:ilvl w:val="1"/>
          <w:numId w:val="22"/>
        </w:numPr>
        <w:autoSpaceDE w:val="0"/>
        <w:autoSpaceDN w:val="0"/>
        <w:spacing w:before="37" w:after="0"/>
        <w:rPr>
          <w:color w:val="343741" w:themeColor="text1"/>
        </w:rPr>
      </w:pPr>
      <w:r w:rsidRPr="00C85A93">
        <w:rPr>
          <w:color w:val="343741" w:themeColor="text1"/>
        </w:rPr>
        <w:t xml:space="preserve">Katherine - </w:t>
      </w:r>
      <w:hyperlink r:id="rId12" w:history="1">
        <w:r w:rsidRPr="00C85A93">
          <w:rPr>
            <w:rStyle w:val="Hyperlink"/>
            <w:color w:val="343741" w:themeColor="text1"/>
            <w:u w:val="none"/>
          </w:rPr>
          <w:t>ClientServices.Katherine@nt.gov.au</w:t>
        </w:r>
      </w:hyperlink>
      <w:r w:rsidRPr="00C85A93">
        <w:rPr>
          <w:color w:val="343741" w:themeColor="text1"/>
        </w:rPr>
        <w:t xml:space="preserve"> </w:t>
      </w:r>
    </w:p>
    <w:p w14:paraId="329EA354" w14:textId="77777777" w:rsidR="00477CF3" w:rsidRPr="00C85A93" w:rsidRDefault="00477CF3" w:rsidP="00477CF3">
      <w:pPr>
        <w:pStyle w:val="ListParagraph"/>
        <w:widowControl w:val="0"/>
        <w:numPr>
          <w:ilvl w:val="1"/>
          <w:numId w:val="22"/>
        </w:numPr>
        <w:autoSpaceDE w:val="0"/>
        <w:autoSpaceDN w:val="0"/>
        <w:spacing w:before="37" w:after="0"/>
        <w:rPr>
          <w:color w:val="343741" w:themeColor="text1"/>
        </w:rPr>
      </w:pPr>
      <w:r w:rsidRPr="00C85A93">
        <w:rPr>
          <w:color w:val="343741" w:themeColor="text1"/>
        </w:rPr>
        <w:t xml:space="preserve">Alice Springs - </w:t>
      </w:r>
      <w:hyperlink r:id="rId13" w:history="1">
        <w:r w:rsidRPr="00C85A93">
          <w:rPr>
            <w:rStyle w:val="Hyperlink"/>
            <w:color w:val="343741" w:themeColor="text1"/>
            <w:u w:val="none"/>
          </w:rPr>
          <w:t>Clientservices.AliceSprings@nt.gov.au</w:t>
        </w:r>
      </w:hyperlink>
      <w:r w:rsidRPr="00C85A93">
        <w:rPr>
          <w:color w:val="343741" w:themeColor="text1"/>
        </w:rPr>
        <w:t xml:space="preserve"> </w:t>
      </w:r>
    </w:p>
    <w:p w14:paraId="0AEC8B56" w14:textId="273791AE" w:rsidR="00477CF3" w:rsidRPr="00676FDA" w:rsidRDefault="00477CF3" w:rsidP="00477CF3">
      <w:pPr>
        <w:pStyle w:val="ListParagraph"/>
        <w:widowControl w:val="0"/>
        <w:numPr>
          <w:ilvl w:val="1"/>
          <w:numId w:val="22"/>
        </w:numPr>
        <w:autoSpaceDE w:val="0"/>
        <w:autoSpaceDN w:val="0"/>
        <w:spacing w:before="37" w:after="0"/>
        <w:rPr>
          <w:color w:val="1F497D"/>
        </w:rPr>
      </w:pPr>
      <w:r>
        <w:t>Nhulunbuy -</w:t>
      </w:r>
      <w:r w:rsidR="003149A9">
        <w:t xml:space="preserve"> </w:t>
      </w:r>
      <w:r w:rsidR="0051393E">
        <w:t>D</w:t>
      </w:r>
      <w:r w:rsidR="0051393E" w:rsidRPr="0051393E">
        <w:t>RP.ArnhemPublicHousing@nt.gov.au</w:t>
      </w:r>
      <w:hyperlink r:id="rId14" w:history="1"/>
    </w:p>
    <w:p w14:paraId="2FAA101A" w14:textId="77777777" w:rsidR="00477CF3" w:rsidRPr="00E12CAD" w:rsidRDefault="00477CF3" w:rsidP="00477CF3">
      <w:pPr>
        <w:pStyle w:val="BodyText"/>
        <w:spacing w:before="199"/>
        <w:ind w:left="254" w:right="521"/>
      </w:pPr>
      <w:r>
        <w:t>T</w:t>
      </w:r>
      <w:r w:rsidRPr="00E12CAD">
        <w:t>he Department will review your application and check it is complete. The Department will then assess your eligibility for private rental bond assistance.</w:t>
      </w:r>
    </w:p>
    <w:p w14:paraId="2A386F37" w14:textId="77777777" w:rsidR="00477CF3" w:rsidRPr="00E12CAD" w:rsidRDefault="00477CF3" w:rsidP="00477CF3">
      <w:pPr>
        <w:pStyle w:val="BodyText"/>
        <w:spacing w:before="199"/>
        <w:ind w:left="254" w:right="521"/>
      </w:pPr>
      <w:r w:rsidRPr="00E12CAD">
        <w:lastRenderedPageBreak/>
        <w:t>Incomplete applications or missing documents will delay assessment. The Department will inform you of the outcome of your application in writing.</w:t>
      </w:r>
    </w:p>
    <w:p w14:paraId="520F6C8B" w14:textId="646C1D5E" w:rsidR="00477CF3" w:rsidRDefault="00477CF3" w:rsidP="00477CF3">
      <w:pPr>
        <w:pStyle w:val="BodyText"/>
        <w:spacing w:before="199"/>
        <w:ind w:left="254" w:right="521"/>
      </w:pPr>
      <w:r w:rsidRPr="00E12CAD">
        <w:t xml:space="preserve">Please read the </w:t>
      </w:r>
      <w:r w:rsidR="00E83045">
        <w:t>p</w:t>
      </w:r>
      <w:r w:rsidRPr="00E12CAD">
        <w:t>rivate rental bond assistance fact sheet or contact your local Housing office for more information.</w:t>
      </w:r>
    </w:p>
    <w:tbl>
      <w:tblPr>
        <w:tblW w:w="1049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830"/>
        <w:gridCol w:w="304"/>
        <w:gridCol w:w="548"/>
        <w:gridCol w:w="280"/>
        <w:gridCol w:w="1015"/>
        <w:gridCol w:w="709"/>
        <w:gridCol w:w="404"/>
        <w:gridCol w:w="21"/>
        <w:gridCol w:w="425"/>
        <w:gridCol w:w="1134"/>
        <w:gridCol w:w="122"/>
        <w:gridCol w:w="20"/>
        <w:gridCol w:w="142"/>
        <w:gridCol w:w="142"/>
        <w:gridCol w:w="851"/>
        <w:gridCol w:w="424"/>
        <w:gridCol w:w="284"/>
        <w:gridCol w:w="568"/>
        <w:gridCol w:w="1264"/>
      </w:tblGrid>
      <w:tr w:rsidR="00477CF3" w14:paraId="5ACDF93E" w14:textId="77777777" w:rsidTr="007C65EC">
        <w:trPr>
          <w:trHeight w:val="482"/>
        </w:trPr>
        <w:tc>
          <w:tcPr>
            <w:tcW w:w="10498" w:type="dxa"/>
            <w:gridSpan w:val="20"/>
            <w:shd w:val="clear" w:color="auto" w:fill="343741"/>
          </w:tcPr>
          <w:p w14:paraId="34C3E8FD" w14:textId="77777777" w:rsidR="00477CF3" w:rsidRDefault="00477CF3" w:rsidP="00EC60CF">
            <w:pPr>
              <w:pStyle w:val="TableParagraph"/>
              <w:spacing w:before="109"/>
              <w:ind w:left="107"/>
              <w:rPr>
                <w:b/>
                <w:color w:val="FFFFFF"/>
              </w:rPr>
            </w:pPr>
            <w:r>
              <w:rPr>
                <w:b/>
                <w:color w:val="FFFFFF"/>
              </w:rPr>
              <w:t>Office use only</w:t>
            </w:r>
          </w:p>
        </w:tc>
      </w:tr>
      <w:tr w:rsidR="00477CF3" w14:paraId="209347DE" w14:textId="77777777" w:rsidTr="007C65EC">
        <w:trPr>
          <w:trHeight w:val="505"/>
        </w:trPr>
        <w:tc>
          <w:tcPr>
            <w:tcW w:w="2693" w:type="dxa"/>
            <w:gridSpan w:val="4"/>
          </w:tcPr>
          <w:p w14:paraId="2ADF965E" w14:textId="77777777" w:rsidR="00477CF3" w:rsidRPr="00BB183D" w:rsidRDefault="00477CF3" w:rsidP="00EC60CF">
            <w:pPr>
              <w:pStyle w:val="TableParagraph"/>
              <w:spacing w:before="106"/>
              <w:ind w:left="107"/>
              <w:rPr>
                <w:b/>
                <w:bCs/>
              </w:rPr>
            </w:pPr>
            <w:r w:rsidRPr="00BB183D">
              <w:rPr>
                <w:b/>
                <w:bCs/>
              </w:rPr>
              <w:t>Group no</w:t>
            </w:r>
          </w:p>
        </w:tc>
        <w:tc>
          <w:tcPr>
            <w:tcW w:w="2429" w:type="dxa"/>
            <w:gridSpan w:val="5"/>
          </w:tcPr>
          <w:p w14:paraId="5E985BA1" w14:textId="77777777" w:rsidR="00477CF3" w:rsidRPr="00A53B04" w:rsidRDefault="00477CF3" w:rsidP="00EC60CF">
            <w:pPr>
              <w:pStyle w:val="TableParagraph"/>
              <w:rPr>
                <w:rFonts w:ascii="Times New Roman"/>
                <w:sz w:val="20"/>
              </w:rPr>
            </w:pPr>
          </w:p>
        </w:tc>
        <w:tc>
          <w:tcPr>
            <w:tcW w:w="3544" w:type="dxa"/>
            <w:gridSpan w:val="9"/>
          </w:tcPr>
          <w:p w14:paraId="16001445" w14:textId="77777777" w:rsidR="00477CF3" w:rsidRPr="00BB183D" w:rsidRDefault="00477CF3" w:rsidP="00EC60CF">
            <w:pPr>
              <w:pStyle w:val="TableParagraph"/>
              <w:spacing w:before="106"/>
              <w:ind w:left="105" w:right="242"/>
              <w:rPr>
                <w:b/>
                <w:bCs/>
              </w:rPr>
            </w:pPr>
            <w:r w:rsidRPr="00BB183D">
              <w:rPr>
                <w:b/>
                <w:bCs/>
              </w:rPr>
              <w:t>Previous group no (if applicable)</w:t>
            </w:r>
          </w:p>
        </w:tc>
        <w:tc>
          <w:tcPr>
            <w:tcW w:w="1832" w:type="dxa"/>
            <w:gridSpan w:val="2"/>
          </w:tcPr>
          <w:p w14:paraId="1C165A4F" w14:textId="77777777" w:rsidR="00477CF3" w:rsidRPr="00A53B04" w:rsidRDefault="00477CF3" w:rsidP="00EC60CF">
            <w:pPr>
              <w:pStyle w:val="TableParagraph"/>
              <w:rPr>
                <w:rFonts w:ascii="Times New Roman"/>
                <w:sz w:val="20"/>
              </w:rPr>
            </w:pPr>
          </w:p>
        </w:tc>
      </w:tr>
      <w:tr w:rsidR="00477CF3" w14:paraId="17C27C13" w14:textId="77777777" w:rsidTr="003E5D04">
        <w:trPr>
          <w:trHeight w:val="516"/>
        </w:trPr>
        <w:tc>
          <w:tcPr>
            <w:tcW w:w="2693" w:type="dxa"/>
            <w:gridSpan w:val="4"/>
          </w:tcPr>
          <w:p w14:paraId="4D38C7D8" w14:textId="77777777" w:rsidR="00477CF3" w:rsidRPr="00BB183D" w:rsidRDefault="00477CF3" w:rsidP="00EC60CF">
            <w:pPr>
              <w:pStyle w:val="TableParagraph"/>
              <w:spacing w:before="106"/>
              <w:ind w:left="107"/>
              <w:rPr>
                <w:b/>
                <w:bCs/>
              </w:rPr>
            </w:pPr>
            <w:r w:rsidRPr="00BB183D">
              <w:rPr>
                <w:b/>
                <w:bCs/>
              </w:rPr>
              <w:t>TRM reference no</w:t>
            </w:r>
          </w:p>
        </w:tc>
        <w:tc>
          <w:tcPr>
            <w:tcW w:w="2429" w:type="dxa"/>
            <w:gridSpan w:val="5"/>
          </w:tcPr>
          <w:p w14:paraId="16578C27" w14:textId="77777777" w:rsidR="00477CF3" w:rsidRPr="00254C95" w:rsidRDefault="00477CF3" w:rsidP="00EC60CF">
            <w:pPr>
              <w:pStyle w:val="TableParagraph"/>
              <w:spacing w:before="106"/>
              <w:ind w:left="105" w:right="242"/>
            </w:pPr>
          </w:p>
        </w:tc>
        <w:tc>
          <w:tcPr>
            <w:tcW w:w="1559" w:type="dxa"/>
            <w:gridSpan w:val="2"/>
          </w:tcPr>
          <w:p w14:paraId="37A8701D" w14:textId="77777777" w:rsidR="00477CF3" w:rsidRPr="00BB183D" w:rsidRDefault="00477CF3" w:rsidP="00EC60CF">
            <w:pPr>
              <w:pStyle w:val="TableParagraph"/>
              <w:spacing w:before="106"/>
              <w:ind w:left="105" w:right="242"/>
              <w:rPr>
                <w:b/>
                <w:bCs/>
              </w:rPr>
            </w:pPr>
            <w:r w:rsidRPr="00BB183D">
              <w:rPr>
                <w:b/>
                <w:bCs/>
              </w:rPr>
              <w:t>Received by</w:t>
            </w:r>
          </w:p>
        </w:tc>
        <w:tc>
          <w:tcPr>
            <w:tcW w:w="3817" w:type="dxa"/>
            <w:gridSpan w:val="9"/>
          </w:tcPr>
          <w:p w14:paraId="53E1C800" w14:textId="77777777" w:rsidR="00477CF3" w:rsidRPr="00BB183D" w:rsidRDefault="00477CF3" w:rsidP="00EC60CF">
            <w:pPr>
              <w:pStyle w:val="TableParagraph"/>
              <w:rPr>
                <w:rFonts w:ascii="Times New Roman"/>
                <w:b/>
                <w:bCs/>
                <w:sz w:val="20"/>
              </w:rPr>
            </w:pPr>
          </w:p>
        </w:tc>
      </w:tr>
      <w:tr w:rsidR="00477CF3" w14:paraId="5CAA9D2F" w14:textId="77777777" w:rsidTr="00477CF3">
        <w:trPr>
          <w:trHeight w:val="482"/>
        </w:trPr>
        <w:tc>
          <w:tcPr>
            <w:tcW w:w="10498" w:type="dxa"/>
            <w:gridSpan w:val="20"/>
            <w:shd w:val="clear" w:color="auto" w:fill="343741"/>
          </w:tcPr>
          <w:p w14:paraId="7EA36019" w14:textId="77777777" w:rsidR="00477CF3" w:rsidRDefault="00477CF3" w:rsidP="00EC60CF">
            <w:pPr>
              <w:pStyle w:val="TableParagraph"/>
              <w:spacing w:before="109"/>
              <w:ind w:left="107"/>
              <w:rPr>
                <w:b/>
              </w:rPr>
            </w:pPr>
            <w:r>
              <w:rPr>
                <w:b/>
                <w:color w:val="FFFFFF"/>
              </w:rPr>
              <w:t>Part A – Private rental bond assistance options</w:t>
            </w:r>
          </w:p>
        </w:tc>
      </w:tr>
      <w:tr w:rsidR="00477CF3" w14:paraId="390C043D" w14:textId="77777777" w:rsidTr="00477CF3">
        <w:trPr>
          <w:trHeight w:val="772"/>
        </w:trPr>
        <w:tc>
          <w:tcPr>
            <w:tcW w:w="4697" w:type="dxa"/>
            <w:gridSpan w:val="7"/>
          </w:tcPr>
          <w:p w14:paraId="185D08E4" w14:textId="77777777" w:rsidR="00477CF3" w:rsidRPr="00BB183D" w:rsidRDefault="00477CF3" w:rsidP="00EC60CF">
            <w:pPr>
              <w:pStyle w:val="TableParagraph"/>
              <w:spacing w:before="106" w:after="120"/>
              <w:ind w:left="107" w:right="474"/>
              <w:rPr>
                <w:b/>
                <w:bCs/>
              </w:rPr>
            </w:pPr>
            <w:r w:rsidRPr="00BB183D">
              <w:rPr>
                <w:b/>
                <w:bCs/>
              </w:rPr>
              <w:t>What private rental bond assistance option are you applying for?</w:t>
            </w:r>
          </w:p>
        </w:tc>
        <w:tc>
          <w:tcPr>
            <w:tcW w:w="5801" w:type="dxa"/>
            <w:gridSpan w:val="13"/>
          </w:tcPr>
          <w:p w14:paraId="442ACD1F" w14:textId="77777777" w:rsidR="00477CF3" w:rsidRPr="00753847" w:rsidRDefault="00000000" w:rsidP="00EC60CF">
            <w:pPr>
              <w:pStyle w:val="TableParagraph"/>
              <w:tabs>
                <w:tab w:val="left" w:pos="363"/>
              </w:tabs>
              <w:spacing w:before="106"/>
              <w:ind w:left="107"/>
            </w:pPr>
            <w:sdt>
              <w:sdtPr>
                <w:id w:val="-227231086"/>
                <w14:checkbox>
                  <w14:checked w14:val="0"/>
                  <w14:checkedState w14:val="2612" w14:font="MS Gothic"/>
                  <w14:uncheckedState w14:val="2610" w14:font="MS Gothic"/>
                </w14:checkbox>
              </w:sdtPr>
              <w:sdtContent>
                <w:r w:rsidR="00477CF3" w:rsidRPr="00753847">
                  <w:rPr>
                    <w:rFonts w:ascii="MS Gothic" w:eastAsia="MS Gothic" w:hAnsi="MS Gothic" w:hint="eastAsia"/>
                  </w:rPr>
                  <w:t>☐</w:t>
                </w:r>
              </w:sdtContent>
            </w:sdt>
            <w:r w:rsidR="00477CF3" w:rsidRPr="00753847">
              <w:t xml:space="preserve"> Four (4) weeks rent only;</w:t>
            </w:r>
            <w:r w:rsidR="00477CF3" w:rsidRPr="00753847">
              <w:rPr>
                <w:spacing w:val="-5"/>
              </w:rPr>
              <w:t xml:space="preserve"> </w:t>
            </w:r>
            <w:r w:rsidR="00477CF3" w:rsidRPr="00753847">
              <w:t>or</w:t>
            </w:r>
            <w:r w:rsidR="00477CF3" w:rsidRPr="00753847">
              <w:br/>
            </w:r>
            <w:sdt>
              <w:sdtPr>
                <w:id w:val="1996676456"/>
                <w14:checkbox>
                  <w14:checked w14:val="0"/>
                  <w14:checkedState w14:val="2612" w14:font="MS Gothic"/>
                  <w14:uncheckedState w14:val="2610" w14:font="MS Gothic"/>
                </w14:checkbox>
              </w:sdtPr>
              <w:sdtContent>
                <w:r w:rsidR="00477CF3" w:rsidRPr="00753847">
                  <w:rPr>
                    <w:rFonts w:ascii="MS Gothic" w:eastAsia="MS Gothic" w:hAnsi="MS Gothic" w:hint="eastAsia"/>
                  </w:rPr>
                  <w:t>☐</w:t>
                </w:r>
              </w:sdtContent>
            </w:sdt>
            <w:r w:rsidR="00477CF3" w:rsidRPr="00753847">
              <w:t xml:space="preserve"> Four (4) weeks rent and two (2) weeks rent in</w:t>
            </w:r>
            <w:r w:rsidR="00477CF3" w:rsidRPr="00753847">
              <w:rPr>
                <w:spacing w:val="-14"/>
              </w:rPr>
              <w:t xml:space="preserve"> </w:t>
            </w:r>
            <w:r w:rsidR="00477CF3" w:rsidRPr="00753847">
              <w:t>advance</w:t>
            </w:r>
          </w:p>
        </w:tc>
      </w:tr>
      <w:tr w:rsidR="00477CF3" w14:paraId="5C5A8D93" w14:textId="77777777" w:rsidTr="00477CF3">
        <w:trPr>
          <w:trHeight w:val="479"/>
        </w:trPr>
        <w:tc>
          <w:tcPr>
            <w:tcW w:w="10498" w:type="dxa"/>
            <w:gridSpan w:val="20"/>
            <w:shd w:val="clear" w:color="auto" w:fill="343741"/>
          </w:tcPr>
          <w:p w14:paraId="1D0B7A2B" w14:textId="77777777" w:rsidR="00477CF3" w:rsidRDefault="00477CF3" w:rsidP="00EC60CF">
            <w:pPr>
              <w:pStyle w:val="TableParagraph"/>
              <w:spacing w:before="106"/>
              <w:ind w:left="107"/>
              <w:rPr>
                <w:b/>
              </w:rPr>
            </w:pPr>
            <w:r>
              <w:rPr>
                <w:b/>
                <w:color w:val="FFFFFF"/>
              </w:rPr>
              <w:t>Part B – Applicant 1</w:t>
            </w:r>
          </w:p>
        </w:tc>
      </w:tr>
      <w:tr w:rsidR="006C4DE2" w14:paraId="7066FB14" w14:textId="77777777" w:rsidTr="006C4DE2">
        <w:trPr>
          <w:trHeight w:val="509"/>
        </w:trPr>
        <w:tc>
          <w:tcPr>
            <w:tcW w:w="1011" w:type="dxa"/>
            <w:vAlign w:val="center"/>
          </w:tcPr>
          <w:p w14:paraId="18F624F5" w14:textId="77777777" w:rsidR="006C4DE2" w:rsidRPr="00BB183D" w:rsidRDefault="006C4DE2" w:rsidP="00EC60CF">
            <w:pPr>
              <w:pStyle w:val="TableParagraph"/>
              <w:ind w:left="107"/>
              <w:rPr>
                <w:b/>
                <w:bCs/>
              </w:rPr>
            </w:pPr>
            <w:r w:rsidRPr="00BB183D">
              <w:rPr>
                <w:b/>
                <w:bCs/>
              </w:rPr>
              <w:t>Title</w:t>
            </w:r>
          </w:p>
        </w:tc>
        <w:tc>
          <w:tcPr>
            <w:tcW w:w="9487" w:type="dxa"/>
            <w:gridSpan w:val="19"/>
            <w:vAlign w:val="center"/>
          </w:tcPr>
          <w:p w14:paraId="7836FBCE" w14:textId="412E8EAB" w:rsidR="006C4DE2" w:rsidRPr="00753847" w:rsidRDefault="00E83045" w:rsidP="006C4DE2">
            <w:pPr>
              <w:pStyle w:val="TableParagraph"/>
            </w:pPr>
            <w:r>
              <w:t xml:space="preserve">  </w:t>
            </w:r>
            <w:sdt>
              <w:sdtPr>
                <w:id w:val="-646666403"/>
                <w14:checkbox>
                  <w14:checked w14:val="0"/>
                  <w14:checkedState w14:val="2612" w14:font="MS Gothic"/>
                  <w14:uncheckedState w14:val="2610" w14:font="MS Gothic"/>
                </w14:checkbox>
              </w:sdtPr>
              <w:sdtContent>
                <w:r w:rsidR="006C4DE2" w:rsidRPr="00753847">
                  <w:rPr>
                    <w:rFonts w:ascii="MS Gothic" w:eastAsia="MS Gothic" w:hAnsi="MS Gothic" w:hint="eastAsia"/>
                  </w:rPr>
                  <w:t>☐</w:t>
                </w:r>
              </w:sdtContent>
            </w:sdt>
            <w:r w:rsidR="006C4DE2" w:rsidRPr="00753847">
              <w:t xml:space="preserve"> Mr           </w:t>
            </w:r>
            <w:sdt>
              <w:sdtPr>
                <w:id w:val="1202133313"/>
                <w14:checkbox>
                  <w14:checked w14:val="0"/>
                  <w14:checkedState w14:val="2612" w14:font="MS Gothic"/>
                  <w14:uncheckedState w14:val="2610" w14:font="MS Gothic"/>
                </w14:checkbox>
              </w:sdtPr>
              <w:sdtContent>
                <w:r w:rsidR="006C4DE2" w:rsidRPr="00753847">
                  <w:rPr>
                    <w:rFonts w:ascii="MS Gothic" w:eastAsia="MS Gothic" w:hAnsi="MS Gothic" w:hint="eastAsia"/>
                  </w:rPr>
                  <w:t>☐</w:t>
                </w:r>
              </w:sdtContent>
            </w:sdt>
            <w:r w:rsidR="006C4DE2" w:rsidRPr="00753847">
              <w:rPr>
                <w:rFonts w:ascii="Times New Roman" w:hAnsi="Times New Roman"/>
              </w:rPr>
              <w:t xml:space="preserve"> </w:t>
            </w:r>
            <w:r w:rsidR="006C4DE2" w:rsidRPr="00753847">
              <w:t xml:space="preserve">Mrs           </w:t>
            </w:r>
            <w:sdt>
              <w:sdtPr>
                <w:rPr>
                  <w:rFonts w:ascii="Wingdings" w:hAnsi="Wingdings"/>
                </w:rPr>
                <w:id w:val="-1380007217"/>
                <w14:checkbox>
                  <w14:checked w14:val="0"/>
                  <w14:checkedState w14:val="2612" w14:font="MS Gothic"/>
                  <w14:uncheckedState w14:val="2610" w14:font="MS Gothic"/>
                </w14:checkbox>
              </w:sdtPr>
              <w:sdtContent>
                <w:r w:rsidR="006C4DE2" w:rsidRPr="00753847">
                  <w:rPr>
                    <w:rFonts w:ascii="MS Gothic" w:eastAsia="MS Gothic" w:hAnsi="MS Gothic" w:hint="eastAsia"/>
                  </w:rPr>
                  <w:t>☐</w:t>
                </w:r>
              </w:sdtContent>
            </w:sdt>
            <w:r w:rsidR="006C4DE2" w:rsidRPr="00753847">
              <w:rPr>
                <w:rFonts w:ascii="Times New Roman" w:hAnsi="Times New Roman"/>
              </w:rPr>
              <w:t xml:space="preserve"> </w:t>
            </w:r>
            <w:r w:rsidR="006C4DE2" w:rsidRPr="00753847">
              <w:t xml:space="preserve">Ms          </w:t>
            </w:r>
            <w:sdt>
              <w:sdtPr>
                <w:rPr>
                  <w:rFonts w:ascii="Wingdings" w:hAnsi="Wingdings"/>
                </w:rPr>
                <w:id w:val="2109699358"/>
                <w14:checkbox>
                  <w14:checked w14:val="0"/>
                  <w14:checkedState w14:val="2612" w14:font="MS Gothic"/>
                  <w14:uncheckedState w14:val="2610" w14:font="MS Gothic"/>
                </w14:checkbox>
              </w:sdtPr>
              <w:sdtContent>
                <w:r w:rsidR="006C4DE2" w:rsidRPr="00753847">
                  <w:rPr>
                    <w:rFonts w:ascii="MS Gothic" w:eastAsia="MS Gothic" w:hAnsi="MS Gothic" w:hint="eastAsia"/>
                  </w:rPr>
                  <w:t>☐</w:t>
                </w:r>
              </w:sdtContent>
            </w:sdt>
            <w:r w:rsidR="006C4DE2" w:rsidRPr="00753847">
              <w:rPr>
                <w:rFonts w:ascii="Times New Roman" w:hAnsi="Times New Roman"/>
                <w:spacing w:val="-1"/>
              </w:rPr>
              <w:t xml:space="preserve"> </w:t>
            </w:r>
            <w:r w:rsidR="006C4DE2" w:rsidRPr="00753847">
              <w:t xml:space="preserve">Miss          </w:t>
            </w:r>
            <w:sdt>
              <w:sdtPr>
                <w:id w:val="250090267"/>
                <w14:checkbox>
                  <w14:checked w14:val="0"/>
                  <w14:checkedState w14:val="2612" w14:font="MS Gothic"/>
                  <w14:uncheckedState w14:val="2610" w14:font="MS Gothic"/>
                </w14:checkbox>
              </w:sdtPr>
              <w:sdtContent>
                <w:r w:rsidR="006C4DE2" w:rsidRPr="00753847">
                  <w:rPr>
                    <w:rFonts w:ascii="MS Gothic" w:eastAsia="MS Gothic" w:hAnsi="MS Gothic" w:hint="eastAsia"/>
                  </w:rPr>
                  <w:t>☐</w:t>
                </w:r>
              </w:sdtContent>
            </w:sdt>
            <w:r w:rsidR="006C4DE2" w:rsidRPr="00753847">
              <w:t xml:space="preserve"> Other:</w:t>
            </w:r>
          </w:p>
        </w:tc>
      </w:tr>
      <w:tr w:rsidR="00477CF3" w14:paraId="2F8AC226" w14:textId="77777777" w:rsidTr="00477CF3">
        <w:trPr>
          <w:trHeight w:val="482"/>
        </w:trPr>
        <w:tc>
          <w:tcPr>
            <w:tcW w:w="2145" w:type="dxa"/>
            <w:gridSpan w:val="3"/>
          </w:tcPr>
          <w:p w14:paraId="39BB282D" w14:textId="77777777" w:rsidR="00477CF3" w:rsidRPr="00BB183D" w:rsidRDefault="00477CF3" w:rsidP="00EC60CF">
            <w:pPr>
              <w:pStyle w:val="TableParagraph"/>
              <w:spacing w:before="109"/>
              <w:ind w:left="107"/>
              <w:rPr>
                <w:b/>
                <w:bCs/>
              </w:rPr>
            </w:pPr>
            <w:r w:rsidRPr="00BB183D">
              <w:rPr>
                <w:b/>
                <w:bCs/>
              </w:rPr>
              <w:t>First name(s)</w:t>
            </w:r>
          </w:p>
        </w:tc>
        <w:tc>
          <w:tcPr>
            <w:tcW w:w="8353" w:type="dxa"/>
            <w:gridSpan w:val="17"/>
          </w:tcPr>
          <w:p w14:paraId="5C010E34" w14:textId="77777777" w:rsidR="00477CF3" w:rsidRDefault="00477CF3" w:rsidP="00EC60CF">
            <w:pPr>
              <w:pStyle w:val="TableParagraph"/>
              <w:rPr>
                <w:rFonts w:ascii="Times New Roman"/>
              </w:rPr>
            </w:pPr>
          </w:p>
        </w:tc>
      </w:tr>
      <w:tr w:rsidR="00477CF3" w14:paraId="279207DD" w14:textId="77777777" w:rsidTr="00BB183D">
        <w:trPr>
          <w:trHeight w:val="479"/>
        </w:trPr>
        <w:tc>
          <w:tcPr>
            <w:tcW w:w="2145" w:type="dxa"/>
            <w:gridSpan w:val="3"/>
          </w:tcPr>
          <w:p w14:paraId="7946FCCD" w14:textId="77777777" w:rsidR="00477CF3" w:rsidRPr="00BB183D" w:rsidRDefault="00477CF3" w:rsidP="00EC60CF">
            <w:pPr>
              <w:pStyle w:val="TableParagraph"/>
              <w:spacing w:before="106"/>
              <w:ind w:left="107"/>
              <w:rPr>
                <w:b/>
                <w:bCs/>
              </w:rPr>
            </w:pPr>
            <w:r w:rsidRPr="00BB183D">
              <w:rPr>
                <w:b/>
                <w:bCs/>
              </w:rPr>
              <w:t>Last name</w:t>
            </w:r>
          </w:p>
        </w:tc>
        <w:tc>
          <w:tcPr>
            <w:tcW w:w="4820" w:type="dxa"/>
            <w:gridSpan w:val="11"/>
          </w:tcPr>
          <w:p w14:paraId="335D2BE0" w14:textId="77777777" w:rsidR="00477CF3" w:rsidRDefault="00477CF3" w:rsidP="00EC60CF">
            <w:pPr>
              <w:pStyle w:val="TableParagraph"/>
              <w:rPr>
                <w:rFonts w:ascii="Times New Roman"/>
              </w:rPr>
            </w:pPr>
          </w:p>
        </w:tc>
        <w:tc>
          <w:tcPr>
            <w:tcW w:w="1417" w:type="dxa"/>
            <w:gridSpan w:val="3"/>
          </w:tcPr>
          <w:p w14:paraId="1868FD54" w14:textId="77777777" w:rsidR="00477CF3" w:rsidRPr="00753847" w:rsidRDefault="00477CF3" w:rsidP="00EC60CF">
            <w:pPr>
              <w:pStyle w:val="TableParagraph"/>
              <w:spacing w:before="106"/>
              <w:ind w:left="102"/>
              <w:rPr>
                <w:b/>
                <w:bCs/>
              </w:rPr>
            </w:pPr>
            <w:r w:rsidRPr="00753847">
              <w:rPr>
                <w:b/>
                <w:bCs/>
              </w:rPr>
              <w:t>Date of birth</w:t>
            </w:r>
          </w:p>
        </w:tc>
        <w:tc>
          <w:tcPr>
            <w:tcW w:w="2116" w:type="dxa"/>
            <w:gridSpan w:val="3"/>
          </w:tcPr>
          <w:p w14:paraId="0ECB47E6" w14:textId="77777777" w:rsidR="00477CF3" w:rsidRPr="00C348D4" w:rsidRDefault="00477CF3" w:rsidP="00EC60CF">
            <w:pPr>
              <w:pStyle w:val="TableParagraph"/>
              <w:tabs>
                <w:tab w:val="left" w:pos="1142"/>
              </w:tabs>
              <w:spacing w:before="106"/>
              <w:ind w:left="561"/>
            </w:pPr>
            <w:r w:rsidRPr="00C348D4">
              <w:t>/</w:t>
            </w:r>
            <w:r w:rsidRPr="00C348D4">
              <w:tab/>
              <w:t>/</w:t>
            </w:r>
          </w:p>
        </w:tc>
      </w:tr>
      <w:tr w:rsidR="00477CF3" w14:paraId="5DC7DA03" w14:textId="77777777" w:rsidTr="00477CF3">
        <w:trPr>
          <w:trHeight w:val="479"/>
        </w:trPr>
        <w:tc>
          <w:tcPr>
            <w:tcW w:w="5547" w:type="dxa"/>
            <w:gridSpan w:val="10"/>
          </w:tcPr>
          <w:p w14:paraId="284483CD" w14:textId="77777777" w:rsidR="00477CF3" w:rsidRPr="00753847" w:rsidRDefault="00477CF3" w:rsidP="00EC60CF">
            <w:pPr>
              <w:pStyle w:val="TableParagraph"/>
              <w:spacing w:before="106" w:after="120"/>
              <w:ind w:left="107"/>
              <w:rPr>
                <w:b/>
                <w:bCs/>
              </w:rPr>
            </w:pPr>
            <w:r w:rsidRPr="00753847">
              <w:rPr>
                <w:b/>
                <w:bCs/>
              </w:rPr>
              <w:t>Please provide details of any other names, if applicable</w:t>
            </w:r>
          </w:p>
        </w:tc>
        <w:tc>
          <w:tcPr>
            <w:tcW w:w="4951" w:type="dxa"/>
            <w:gridSpan w:val="10"/>
          </w:tcPr>
          <w:p w14:paraId="67811321" w14:textId="77777777" w:rsidR="00477CF3" w:rsidRPr="00A53B04" w:rsidRDefault="00477CF3" w:rsidP="00EC60CF">
            <w:pPr>
              <w:pStyle w:val="TableParagraph"/>
              <w:tabs>
                <w:tab w:val="left" w:pos="1142"/>
              </w:tabs>
              <w:spacing w:before="106" w:after="120"/>
              <w:ind w:left="561"/>
            </w:pPr>
          </w:p>
        </w:tc>
      </w:tr>
      <w:tr w:rsidR="00477CF3" w14:paraId="1F92E357" w14:textId="77777777" w:rsidTr="00477CF3">
        <w:trPr>
          <w:trHeight w:val="479"/>
        </w:trPr>
        <w:tc>
          <w:tcPr>
            <w:tcW w:w="2145" w:type="dxa"/>
            <w:gridSpan w:val="3"/>
          </w:tcPr>
          <w:p w14:paraId="57039D0D" w14:textId="77777777" w:rsidR="00477CF3" w:rsidRPr="00753847" w:rsidRDefault="00477CF3" w:rsidP="00EC60CF">
            <w:pPr>
              <w:pStyle w:val="TableParagraph"/>
              <w:spacing w:before="106" w:after="120"/>
              <w:ind w:left="107"/>
              <w:rPr>
                <w:b/>
                <w:bCs/>
              </w:rPr>
            </w:pPr>
            <w:r w:rsidRPr="00753847">
              <w:rPr>
                <w:b/>
                <w:bCs/>
              </w:rPr>
              <w:t>Residential address</w:t>
            </w:r>
          </w:p>
        </w:tc>
        <w:tc>
          <w:tcPr>
            <w:tcW w:w="5813" w:type="dxa"/>
            <w:gridSpan w:val="13"/>
          </w:tcPr>
          <w:p w14:paraId="40ACCE25" w14:textId="77777777" w:rsidR="00477CF3" w:rsidRPr="00A53B04" w:rsidRDefault="00477CF3" w:rsidP="00EC60CF">
            <w:pPr>
              <w:pStyle w:val="TableParagraph"/>
              <w:tabs>
                <w:tab w:val="left" w:pos="1142"/>
              </w:tabs>
              <w:spacing w:before="106" w:after="120"/>
              <w:ind w:left="561"/>
            </w:pPr>
          </w:p>
        </w:tc>
        <w:tc>
          <w:tcPr>
            <w:tcW w:w="1276" w:type="dxa"/>
            <w:gridSpan w:val="3"/>
          </w:tcPr>
          <w:p w14:paraId="406D33CA" w14:textId="77777777" w:rsidR="00477CF3" w:rsidRPr="00753847" w:rsidRDefault="00477CF3" w:rsidP="00EC60CF">
            <w:pPr>
              <w:pStyle w:val="TableParagraph"/>
              <w:spacing w:before="106"/>
              <w:ind w:left="109"/>
              <w:rPr>
                <w:b/>
                <w:bCs/>
              </w:rPr>
            </w:pPr>
            <w:r w:rsidRPr="00753847">
              <w:rPr>
                <w:b/>
                <w:bCs/>
              </w:rPr>
              <w:t>Postcode</w:t>
            </w:r>
          </w:p>
        </w:tc>
        <w:tc>
          <w:tcPr>
            <w:tcW w:w="1264" w:type="dxa"/>
          </w:tcPr>
          <w:p w14:paraId="386897C3" w14:textId="77777777" w:rsidR="00477CF3" w:rsidRPr="00A53B04" w:rsidRDefault="00477CF3" w:rsidP="00EC60CF">
            <w:pPr>
              <w:pStyle w:val="TableParagraph"/>
              <w:tabs>
                <w:tab w:val="left" w:pos="1142"/>
              </w:tabs>
              <w:spacing w:before="106" w:after="120"/>
              <w:ind w:left="561"/>
            </w:pPr>
          </w:p>
        </w:tc>
      </w:tr>
      <w:tr w:rsidR="00477CF3" w14:paraId="3211B601" w14:textId="77777777" w:rsidTr="00477CF3">
        <w:trPr>
          <w:trHeight w:val="479"/>
        </w:trPr>
        <w:tc>
          <w:tcPr>
            <w:tcW w:w="2145" w:type="dxa"/>
            <w:gridSpan w:val="3"/>
          </w:tcPr>
          <w:p w14:paraId="61284FBA" w14:textId="77777777" w:rsidR="00477CF3" w:rsidRPr="00753847" w:rsidRDefault="00477CF3" w:rsidP="00EC60CF">
            <w:pPr>
              <w:pStyle w:val="TableParagraph"/>
              <w:spacing w:before="106"/>
              <w:ind w:left="107"/>
              <w:rPr>
                <w:b/>
                <w:bCs/>
              </w:rPr>
            </w:pPr>
            <w:r w:rsidRPr="00753847">
              <w:rPr>
                <w:b/>
                <w:bCs/>
              </w:rPr>
              <w:t>Postal address</w:t>
            </w:r>
          </w:p>
        </w:tc>
        <w:tc>
          <w:tcPr>
            <w:tcW w:w="5813" w:type="dxa"/>
            <w:gridSpan w:val="13"/>
          </w:tcPr>
          <w:p w14:paraId="62878B94" w14:textId="77777777" w:rsidR="00477CF3" w:rsidRDefault="00477CF3" w:rsidP="00EC60CF">
            <w:pPr>
              <w:pStyle w:val="TableParagraph"/>
              <w:rPr>
                <w:rFonts w:ascii="Times New Roman"/>
              </w:rPr>
            </w:pPr>
          </w:p>
        </w:tc>
        <w:tc>
          <w:tcPr>
            <w:tcW w:w="1276" w:type="dxa"/>
            <w:gridSpan w:val="3"/>
          </w:tcPr>
          <w:p w14:paraId="05029405" w14:textId="77777777" w:rsidR="00477CF3" w:rsidRPr="00753847" w:rsidRDefault="00477CF3" w:rsidP="00EC60CF">
            <w:pPr>
              <w:pStyle w:val="TableParagraph"/>
              <w:spacing w:before="106"/>
              <w:ind w:left="109"/>
              <w:rPr>
                <w:b/>
                <w:bCs/>
              </w:rPr>
            </w:pPr>
            <w:r w:rsidRPr="00753847">
              <w:rPr>
                <w:b/>
                <w:bCs/>
              </w:rPr>
              <w:t>Postcode</w:t>
            </w:r>
          </w:p>
        </w:tc>
        <w:tc>
          <w:tcPr>
            <w:tcW w:w="1264" w:type="dxa"/>
          </w:tcPr>
          <w:p w14:paraId="4EF542D5" w14:textId="77777777" w:rsidR="00477CF3" w:rsidRDefault="00477CF3" w:rsidP="00EC60CF">
            <w:pPr>
              <w:pStyle w:val="TableParagraph"/>
              <w:rPr>
                <w:rFonts w:ascii="Times New Roman"/>
              </w:rPr>
            </w:pPr>
          </w:p>
        </w:tc>
      </w:tr>
      <w:tr w:rsidR="00477CF3" w14:paraId="03B1CA24" w14:textId="77777777" w:rsidTr="00477CF3">
        <w:trPr>
          <w:trHeight w:val="479"/>
        </w:trPr>
        <w:tc>
          <w:tcPr>
            <w:tcW w:w="2145" w:type="dxa"/>
            <w:gridSpan w:val="3"/>
          </w:tcPr>
          <w:p w14:paraId="6C8008EC" w14:textId="77777777" w:rsidR="00477CF3" w:rsidRPr="00753847" w:rsidRDefault="00477CF3" w:rsidP="00EC60CF">
            <w:pPr>
              <w:pStyle w:val="TableParagraph"/>
              <w:spacing w:before="106"/>
              <w:ind w:left="107"/>
              <w:rPr>
                <w:b/>
                <w:bCs/>
              </w:rPr>
            </w:pPr>
            <w:r w:rsidRPr="00753847">
              <w:rPr>
                <w:b/>
                <w:bCs/>
              </w:rPr>
              <w:t>Home phone</w:t>
            </w:r>
          </w:p>
        </w:tc>
        <w:tc>
          <w:tcPr>
            <w:tcW w:w="2956" w:type="dxa"/>
            <w:gridSpan w:val="5"/>
          </w:tcPr>
          <w:p w14:paraId="06E3274B" w14:textId="77777777" w:rsidR="00477CF3" w:rsidRDefault="00477CF3" w:rsidP="00EC60CF">
            <w:pPr>
              <w:pStyle w:val="TableParagraph"/>
              <w:rPr>
                <w:rFonts w:ascii="Times New Roman"/>
              </w:rPr>
            </w:pPr>
          </w:p>
        </w:tc>
        <w:tc>
          <w:tcPr>
            <w:tcW w:w="1702" w:type="dxa"/>
            <w:gridSpan w:val="4"/>
          </w:tcPr>
          <w:p w14:paraId="53672EE7" w14:textId="77777777" w:rsidR="00477CF3" w:rsidRPr="00753847" w:rsidRDefault="00477CF3" w:rsidP="00EC60CF">
            <w:pPr>
              <w:pStyle w:val="TableParagraph"/>
              <w:spacing w:before="106"/>
              <w:ind w:left="107"/>
              <w:rPr>
                <w:b/>
                <w:bCs/>
              </w:rPr>
            </w:pPr>
            <w:r w:rsidRPr="00753847">
              <w:rPr>
                <w:b/>
                <w:bCs/>
              </w:rPr>
              <w:t>Work phone</w:t>
            </w:r>
          </w:p>
        </w:tc>
        <w:tc>
          <w:tcPr>
            <w:tcW w:w="3695" w:type="dxa"/>
            <w:gridSpan w:val="8"/>
          </w:tcPr>
          <w:p w14:paraId="387F38C6" w14:textId="77777777" w:rsidR="00477CF3" w:rsidRDefault="00477CF3" w:rsidP="00EC60CF">
            <w:pPr>
              <w:pStyle w:val="TableParagraph"/>
              <w:rPr>
                <w:rFonts w:ascii="Times New Roman"/>
              </w:rPr>
            </w:pPr>
          </w:p>
        </w:tc>
      </w:tr>
      <w:tr w:rsidR="00477CF3" w14:paraId="10208546" w14:textId="77777777" w:rsidTr="00477CF3">
        <w:trPr>
          <w:trHeight w:val="481"/>
        </w:trPr>
        <w:tc>
          <w:tcPr>
            <w:tcW w:w="2145" w:type="dxa"/>
            <w:gridSpan w:val="3"/>
          </w:tcPr>
          <w:p w14:paraId="56A4821F" w14:textId="77777777" w:rsidR="00477CF3" w:rsidRPr="00753847" w:rsidRDefault="00477CF3" w:rsidP="00EC60CF">
            <w:pPr>
              <w:pStyle w:val="TableParagraph"/>
              <w:spacing w:before="109"/>
              <w:ind w:left="107"/>
              <w:rPr>
                <w:b/>
                <w:bCs/>
              </w:rPr>
            </w:pPr>
            <w:r w:rsidRPr="00753847">
              <w:rPr>
                <w:b/>
                <w:bCs/>
              </w:rPr>
              <w:t>Mobile phone</w:t>
            </w:r>
          </w:p>
        </w:tc>
        <w:tc>
          <w:tcPr>
            <w:tcW w:w="2956" w:type="dxa"/>
            <w:gridSpan w:val="5"/>
          </w:tcPr>
          <w:p w14:paraId="0020BE33" w14:textId="77777777" w:rsidR="00477CF3" w:rsidRDefault="00477CF3" w:rsidP="00EC60CF">
            <w:pPr>
              <w:pStyle w:val="TableParagraph"/>
              <w:rPr>
                <w:rFonts w:ascii="Times New Roman"/>
              </w:rPr>
            </w:pPr>
          </w:p>
        </w:tc>
        <w:tc>
          <w:tcPr>
            <w:tcW w:w="1702" w:type="dxa"/>
            <w:gridSpan w:val="4"/>
          </w:tcPr>
          <w:p w14:paraId="032D6354" w14:textId="77777777" w:rsidR="00477CF3" w:rsidRPr="00753847" w:rsidRDefault="00477CF3" w:rsidP="00EC60CF">
            <w:pPr>
              <w:pStyle w:val="TableParagraph"/>
              <w:spacing w:before="109"/>
              <w:ind w:left="107"/>
              <w:rPr>
                <w:b/>
                <w:bCs/>
              </w:rPr>
            </w:pPr>
            <w:r w:rsidRPr="00753847">
              <w:rPr>
                <w:b/>
                <w:bCs/>
              </w:rPr>
              <w:t>Email</w:t>
            </w:r>
          </w:p>
        </w:tc>
        <w:tc>
          <w:tcPr>
            <w:tcW w:w="3695" w:type="dxa"/>
            <w:gridSpan w:val="8"/>
          </w:tcPr>
          <w:p w14:paraId="7F4834DA" w14:textId="77777777" w:rsidR="00477CF3" w:rsidRDefault="00477CF3" w:rsidP="00EC60CF">
            <w:pPr>
              <w:pStyle w:val="TableParagraph"/>
              <w:rPr>
                <w:rFonts w:ascii="Times New Roman"/>
              </w:rPr>
            </w:pPr>
          </w:p>
        </w:tc>
      </w:tr>
      <w:tr w:rsidR="00477CF3" w:rsidRPr="00847E29" w14:paraId="5241411D" w14:textId="77777777" w:rsidTr="00477CF3">
        <w:trPr>
          <w:trHeight w:val="969"/>
        </w:trPr>
        <w:tc>
          <w:tcPr>
            <w:tcW w:w="3988" w:type="dxa"/>
            <w:gridSpan w:val="6"/>
            <w:tcBorders>
              <w:top w:val="nil"/>
              <w:left w:val="single" w:sz="4" w:space="0" w:color="auto"/>
              <w:bottom w:val="single" w:sz="4" w:space="0" w:color="auto"/>
              <w:right w:val="single" w:sz="4" w:space="0" w:color="auto"/>
            </w:tcBorders>
          </w:tcPr>
          <w:p w14:paraId="4AA58C3F" w14:textId="660270C1" w:rsidR="00477CF3" w:rsidRPr="00753847" w:rsidRDefault="00477CF3" w:rsidP="00EC60CF">
            <w:pPr>
              <w:pStyle w:val="TableParagraph"/>
              <w:spacing w:before="227"/>
              <w:ind w:left="107" w:right="280"/>
              <w:rPr>
                <w:b/>
                <w:bCs/>
              </w:rPr>
            </w:pPr>
            <w:r w:rsidRPr="00753847">
              <w:rPr>
                <w:b/>
                <w:bCs/>
                <w:noProof/>
                <w:lang w:bidi="ar-SA"/>
              </w:rPr>
              <w:drawing>
                <wp:anchor distT="0" distB="0" distL="0" distR="0" simplePos="0" relativeHeight="251659264" behindDoc="0" locked="0" layoutInCell="1" allowOverlap="1" wp14:anchorId="6173E2DF" wp14:editId="17858075">
                  <wp:simplePos x="0" y="0"/>
                  <wp:positionH relativeFrom="page">
                    <wp:posOffset>5474825</wp:posOffset>
                  </wp:positionH>
                  <wp:positionV relativeFrom="page">
                    <wp:posOffset>10127848</wp:posOffset>
                  </wp:positionV>
                  <wp:extent cx="1482830" cy="474345"/>
                  <wp:effectExtent l="0" t="0" r="3175" b="1905"/>
                  <wp:wrapNone/>
                  <wp:docPr id="1" name="image1.jpeg"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with black text&#10;&#10;AI-generated content may be incorrect."/>
                          <pic:cNvPicPr/>
                        </pic:nvPicPr>
                        <pic:blipFill>
                          <a:blip r:embed="rId15" cstate="print"/>
                          <a:stretch>
                            <a:fillRect/>
                          </a:stretch>
                        </pic:blipFill>
                        <pic:spPr>
                          <a:xfrm>
                            <a:off x="0" y="0"/>
                            <a:ext cx="1567051" cy="501287"/>
                          </a:xfrm>
                          <a:prstGeom prst="rect">
                            <a:avLst/>
                          </a:prstGeom>
                        </pic:spPr>
                      </pic:pic>
                    </a:graphicData>
                  </a:graphic>
                  <wp14:sizeRelH relativeFrom="margin">
                    <wp14:pctWidth>0</wp14:pctWidth>
                  </wp14:sizeRelH>
                  <wp14:sizeRelV relativeFrom="margin">
                    <wp14:pctHeight>0</wp14:pctHeight>
                  </wp14:sizeRelV>
                </wp:anchor>
              </w:drawing>
            </w:r>
            <w:r w:rsidRPr="00753847">
              <w:rPr>
                <w:b/>
                <w:bCs/>
              </w:rPr>
              <w:t>Do you identify as Aboriginal or Torres Strait Islander?</w:t>
            </w:r>
            <w:r w:rsidR="00753847">
              <w:rPr>
                <w:b/>
                <w:bCs/>
              </w:rPr>
              <w:t xml:space="preserve">  </w:t>
            </w:r>
          </w:p>
        </w:tc>
        <w:tc>
          <w:tcPr>
            <w:tcW w:w="6510" w:type="dxa"/>
            <w:gridSpan w:val="14"/>
            <w:tcBorders>
              <w:top w:val="nil"/>
              <w:left w:val="single" w:sz="4" w:space="0" w:color="auto"/>
              <w:bottom w:val="single" w:sz="4" w:space="0" w:color="auto"/>
              <w:right w:val="single" w:sz="4" w:space="0" w:color="auto"/>
            </w:tcBorders>
          </w:tcPr>
          <w:p w14:paraId="4C02211B" w14:textId="77777777" w:rsidR="00477CF3" w:rsidRPr="00753847" w:rsidRDefault="00000000" w:rsidP="00EC60CF">
            <w:pPr>
              <w:pStyle w:val="TableParagraph"/>
              <w:spacing w:before="107"/>
              <w:ind w:left="108"/>
            </w:pPr>
            <w:sdt>
              <w:sdtPr>
                <w:rPr>
                  <w:rFonts w:ascii="Wingdings" w:hAnsi="Wingdings"/>
                </w:rPr>
                <w:id w:val="761182526"/>
                <w14:checkbox>
                  <w14:checked w14:val="0"/>
                  <w14:checkedState w14:val="2612" w14:font="MS Gothic"/>
                  <w14:uncheckedState w14:val="2610" w14:font="MS Gothic"/>
                </w14:checkbox>
              </w:sdtPr>
              <w:sdtContent>
                <w:r w:rsidR="00477CF3" w:rsidRPr="00753847">
                  <w:rPr>
                    <w:rFonts w:ascii="MS Gothic" w:eastAsia="MS Gothic" w:hAnsi="MS Gothic" w:hint="eastAsia"/>
                  </w:rPr>
                  <w:t>☐</w:t>
                </w:r>
              </w:sdtContent>
            </w:sdt>
            <w:r w:rsidR="00477CF3" w:rsidRPr="00753847">
              <w:rPr>
                <w:rFonts w:ascii="Times New Roman" w:hAnsi="Times New Roman"/>
              </w:rPr>
              <w:t xml:space="preserve"> </w:t>
            </w:r>
            <w:r w:rsidR="00477CF3" w:rsidRPr="00753847">
              <w:t>Aboriginal</w:t>
            </w:r>
            <w:r w:rsidR="00477CF3" w:rsidRPr="00753847">
              <w:rPr>
                <w:rFonts w:ascii="Wingdings" w:hAnsi="Wingdings"/>
              </w:rPr>
              <w:tab/>
            </w:r>
            <w:r w:rsidR="00477CF3" w:rsidRPr="00753847">
              <w:rPr>
                <w:rFonts w:ascii="Wingdings" w:hAnsi="Wingdings"/>
              </w:rPr>
              <w:tab/>
            </w:r>
            <w:sdt>
              <w:sdtPr>
                <w:rPr>
                  <w:rFonts w:ascii="Wingdings" w:hAnsi="Wingdings"/>
                </w:rPr>
                <w:id w:val="324398222"/>
                <w14:checkbox>
                  <w14:checked w14:val="0"/>
                  <w14:checkedState w14:val="2612" w14:font="MS Gothic"/>
                  <w14:uncheckedState w14:val="2610" w14:font="MS Gothic"/>
                </w14:checkbox>
              </w:sdtPr>
              <w:sdtContent>
                <w:r w:rsidR="00477CF3" w:rsidRPr="00753847">
                  <w:rPr>
                    <w:rFonts w:ascii="MS Gothic" w:eastAsia="MS Gothic" w:hAnsi="MS Gothic" w:hint="eastAsia"/>
                  </w:rPr>
                  <w:t>☐</w:t>
                </w:r>
              </w:sdtContent>
            </w:sdt>
            <w:r w:rsidR="00477CF3" w:rsidRPr="00753847">
              <w:rPr>
                <w:rFonts w:ascii="Times New Roman" w:hAnsi="Times New Roman"/>
              </w:rPr>
              <w:t xml:space="preserve"> </w:t>
            </w:r>
            <w:r w:rsidR="00477CF3" w:rsidRPr="00753847">
              <w:t>Torres Strait Islander</w:t>
            </w:r>
          </w:p>
          <w:p w14:paraId="08BCE8F2" w14:textId="77777777" w:rsidR="00477CF3" w:rsidRPr="00847E29" w:rsidRDefault="00000000" w:rsidP="00EC60CF">
            <w:pPr>
              <w:pStyle w:val="TableParagraph"/>
              <w:spacing w:before="107"/>
              <w:ind w:left="108"/>
              <w:rPr>
                <w:rFonts w:ascii="Times New Roman"/>
                <w:sz w:val="20"/>
              </w:rPr>
            </w:pPr>
            <w:sdt>
              <w:sdtPr>
                <w:rPr>
                  <w:rFonts w:ascii="Wingdings" w:hAnsi="Wingdings"/>
                </w:rPr>
                <w:id w:val="269744137"/>
                <w14:checkbox>
                  <w14:checked w14:val="0"/>
                  <w14:checkedState w14:val="2612" w14:font="MS Gothic"/>
                  <w14:uncheckedState w14:val="2610" w14:font="MS Gothic"/>
                </w14:checkbox>
              </w:sdtPr>
              <w:sdtContent>
                <w:r w:rsidR="00477CF3" w:rsidRPr="00753847">
                  <w:rPr>
                    <w:rFonts w:ascii="MS Gothic" w:eastAsia="MS Gothic" w:hAnsi="MS Gothic" w:hint="eastAsia"/>
                  </w:rPr>
                  <w:t>☐</w:t>
                </w:r>
              </w:sdtContent>
            </w:sdt>
            <w:r w:rsidR="00477CF3" w:rsidRPr="00753847">
              <w:rPr>
                <w:rFonts w:ascii="Times New Roman" w:hAnsi="Times New Roman"/>
              </w:rPr>
              <w:t xml:space="preserve"> </w:t>
            </w:r>
            <w:r w:rsidR="00477CF3" w:rsidRPr="00753847">
              <w:t>Do not identify as Aboriginal or Torres Strait Islander</w:t>
            </w:r>
          </w:p>
        </w:tc>
      </w:tr>
      <w:tr w:rsidR="00477CF3" w14:paraId="6979176E" w14:textId="77777777" w:rsidTr="00477CF3">
        <w:trPr>
          <w:trHeight w:val="479"/>
        </w:trPr>
        <w:tc>
          <w:tcPr>
            <w:tcW w:w="5122" w:type="dxa"/>
            <w:gridSpan w:val="9"/>
            <w:tcBorders>
              <w:top w:val="single" w:sz="4" w:space="0" w:color="auto"/>
            </w:tcBorders>
          </w:tcPr>
          <w:p w14:paraId="2C6BCE07" w14:textId="77777777" w:rsidR="00477CF3" w:rsidRPr="00753847" w:rsidRDefault="00477CF3" w:rsidP="00EC60CF">
            <w:pPr>
              <w:pStyle w:val="TableParagraph"/>
              <w:spacing w:before="106" w:after="120"/>
              <w:ind w:left="107"/>
              <w:rPr>
                <w:b/>
                <w:bCs/>
              </w:rPr>
            </w:pPr>
            <w:r w:rsidRPr="00753847">
              <w:rPr>
                <w:b/>
                <w:bCs/>
              </w:rPr>
              <w:t>Have you been diagnosed with a disability?</w:t>
            </w:r>
          </w:p>
        </w:tc>
        <w:tc>
          <w:tcPr>
            <w:tcW w:w="1985" w:type="dxa"/>
            <w:gridSpan w:val="6"/>
            <w:tcBorders>
              <w:top w:val="single" w:sz="4" w:space="0" w:color="auto"/>
              <w:right w:val="nil"/>
            </w:tcBorders>
          </w:tcPr>
          <w:p w14:paraId="3ECBA9E0" w14:textId="77777777" w:rsidR="00477CF3" w:rsidRDefault="00000000" w:rsidP="00EC60CF">
            <w:pPr>
              <w:pStyle w:val="TableParagraph"/>
              <w:spacing w:before="106"/>
              <w:ind w:left="108"/>
            </w:pPr>
            <w:sdt>
              <w:sdtPr>
                <w:rPr>
                  <w:rFonts w:ascii="Wingdings" w:hAnsi="Wingdings"/>
                </w:rPr>
                <w:id w:val="261193669"/>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2127" w:type="dxa"/>
            <w:gridSpan w:val="4"/>
            <w:tcBorders>
              <w:top w:val="single" w:sz="4" w:space="0" w:color="auto"/>
              <w:left w:val="nil"/>
              <w:right w:val="nil"/>
            </w:tcBorders>
          </w:tcPr>
          <w:p w14:paraId="2640CD38" w14:textId="32240C5D" w:rsidR="00477CF3" w:rsidRDefault="00E83045" w:rsidP="00EC60CF">
            <w:pPr>
              <w:pStyle w:val="TableParagraph"/>
              <w:spacing w:before="106"/>
              <w:ind w:left="-24"/>
            </w:pPr>
            <w:r>
              <w:rPr>
                <w:rFonts w:ascii="Wingdings" w:hAnsi="Wingdings"/>
              </w:rPr>
              <w:t xml:space="preserve"> </w:t>
            </w:r>
            <w:sdt>
              <w:sdtPr>
                <w:rPr>
                  <w:rFonts w:ascii="Wingdings" w:hAnsi="Wingdings"/>
                </w:rPr>
                <w:id w:val="154926217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1264" w:type="dxa"/>
            <w:tcBorders>
              <w:top w:val="single" w:sz="4" w:space="0" w:color="auto"/>
              <w:left w:val="nil"/>
            </w:tcBorders>
          </w:tcPr>
          <w:p w14:paraId="1F0DA4D4" w14:textId="77777777" w:rsidR="00477CF3" w:rsidRDefault="00477CF3" w:rsidP="00EC60CF">
            <w:pPr>
              <w:pStyle w:val="TableParagraph"/>
              <w:rPr>
                <w:rFonts w:ascii="Times New Roman"/>
                <w:sz w:val="20"/>
              </w:rPr>
            </w:pPr>
          </w:p>
        </w:tc>
      </w:tr>
      <w:tr w:rsidR="00477CF3" w14:paraId="3042C5D7" w14:textId="77777777" w:rsidTr="00477CF3">
        <w:trPr>
          <w:trHeight w:val="520"/>
        </w:trPr>
        <w:tc>
          <w:tcPr>
            <w:tcW w:w="10498" w:type="dxa"/>
            <w:gridSpan w:val="20"/>
          </w:tcPr>
          <w:p w14:paraId="6584BC90" w14:textId="77777777" w:rsidR="00477CF3" w:rsidRDefault="00477CF3" w:rsidP="00EC60CF">
            <w:pPr>
              <w:pStyle w:val="TableParagraph"/>
              <w:spacing w:before="109"/>
              <w:ind w:left="107"/>
              <w:rPr>
                <w:b/>
              </w:rPr>
            </w:pPr>
            <w:r w:rsidRPr="00C85A93">
              <w:rPr>
                <w:b/>
                <w:color w:val="343741" w:themeColor="text1"/>
              </w:rPr>
              <w:t>Next of kin/alternative contact – please give details of a person we can call to get in contact with you</w:t>
            </w:r>
          </w:p>
        </w:tc>
      </w:tr>
      <w:tr w:rsidR="00FD2835" w14:paraId="2D8F35FF" w14:textId="77777777" w:rsidTr="00FD2835">
        <w:trPr>
          <w:trHeight w:val="479"/>
        </w:trPr>
        <w:tc>
          <w:tcPr>
            <w:tcW w:w="1841" w:type="dxa"/>
            <w:gridSpan w:val="2"/>
          </w:tcPr>
          <w:p w14:paraId="0CACA7AB" w14:textId="7E2AAB04" w:rsidR="00FD2835" w:rsidRPr="00FD2835" w:rsidRDefault="00FD2835" w:rsidP="00EC60CF">
            <w:pPr>
              <w:pStyle w:val="TableParagraph"/>
              <w:spacing w:before="106"/>
              <w:ind w:left="107"/>
              <w:rPr>
                <w:b/>
                <w:bCs/>
              </w:rPr>
            </w:pPr>
            <w:r w:rsidRPr="00FD2835">
              <w:rPr>
                <w:b/>
                <w:bCs/>
              </w:rPr>
              <w:t>First name</w:t>
            </w:r>
          </w:p>
        </w:tc>
        <w:tc>
          <w:tcPr>
            <w:tcW w:w="3281" w:type="dxa"/>
            <w:gridSpan w:val="7"/>
          </w:tcPr>
          <w:p w14:paraId="703B8F71" w14:textId="77777777" w:rsidR="00FD2835" w:rsidRPr="00753847" w:rsidRDefault="00FD2835" w:rsidP="00753847">
            <w:pPr>
              <w:pStyle w:val="TableParagraph"/>
              <w:rPr>
                <w:rFonts w:asciiTheme="minorHAnsi" w:hAnsiTheme="minorHAnsi"/>
              </w:rPr>
            </w:pPr>
          </w:p>
        </w:tc>
        <w:tc>
          <w:tcPr>
            <w:tcW w:w="1701" w:type="dxa"/>
            <w:gridSpan w:val="4"/>
            <w:vAlign w:val="center"/>
          </w:tcPr>
          <w:p w14:paraId="37FAD930" w14:textId="3697EA1D" w:rsidR="00FD2835" w:rsidRPr="00FD2835" w:rsidRDefault="00FD2835" w:rsidP="00753847">
            <w:pPr>
              <w:pStyle w:val="TableParagraph"/>
              <w:rPr>
                <w:rFonts w:asciiTheme="minorHAnsi" w:hAnsiTheme="minorHAnsi"/>
                <w:b/>
                <w:bCs/>
              </w:rPr>
            </w:pPr>
            <w:r w:rsidRPr="00FD2835">
              <w:rPr>
                <w:rFonts w:asciiTheme="minorHAnsi" w:hAnsiTheme="minorHAnsi"/>
                <w:b/>
                <w:bCs/>
              </w:rPr>
              <w:t xml:space="preserve"> Surname</w:t>
            </w:r>
          </w:p>
        </w:tc>
        <w:tc>
          <w:tcPr>
            <w:tcW w:w="3675" w:type="dxa"/>
            <w:gridSpan w:val="7"/>
          </w:tcPr>
          <w:p w14:paraId="56A90770" w14:textId="6F1B98B5" w:rsidR="00FD2835" w:rsidRDefault="00FD2835" w:rsidP="00EC60CF">
            <w:pPr>
              <w:pStyle w:val="TableParagraph"/>
              <w:rPr>
                <w:rFonts w:ascii="Times New Roman"/>
                <w:sz w:val="20"/>
              </w:rPr>
            </w:pPr>
          </w:p>
        </w:tc>
      </w:tr>
      <w:tr w:rsidR="00477CF3" w14:paraId="647EFE26" w14:textId="77777777" w:rsidTr="00477CF3">
        <w:trPr>
          <w:trHeight w:val="482"/>
        </w:trPr>
        <w:tc>
          <w:tcPr>
            <w:tcW w:w="2973" w:type="dxa"/>
            <w:gridSpan w:val="5"/>
          </w:tcPr>
          <w:p w14:paraId="6A173719" w14:textId="2D6AD916" w:rsidR="00477CF3" w:rsidRPr="00FD2835" w:rsidRDefault="00477CF3" w:rsidP="00EC60CF">
            <w:pPr>
              <w:pStyle w:val="TableParagraph"/>
              <w:spacing w:before="109"/>
              <w:ind w:left="107"/>
              <w:rPr>
                <w:b/>
                <w:bCs/>
              </w:rPr>
            </w:pPr>
            <w:r w:rsidRPr="00FD2835">
              <w:rPr>
                <w:b/>
                <w:bCs/>
              </w:rPr>
              <w:t xml:space="preserve">Relationship to applicant </w:t>
            </w:r>
          </w:p>
        </w:tc>
        <w:tc>
          <w:tcPr>
            <w:tcW w:w="7525" w:type="dxa"/>
            <w:gridSpan w:val="15"/>
          </w:tcPr>
          <w:p w14:paraId="17A9B485" w14:textId="77777777" w:rsidR="00477CF3" w:rsidRDefault="00477CF3" w:rsidP="00EC60CF">
            <w:pPr>
              <w:pStyle w:val="TableParagraph"/>
              <w:rPr>
                <w:rFonts w:ascii="Times New Roman"/>
                <w:sz w:val="20"/>
              </w:rPr>
            </w:pPr>
          </w:p>
        </w:tc>
      </w:tr>
      <w:tr w:rsidR="00477CF3" w14:paraId="3FB72760" w14:textId="77777777" w:rsidTr="00477CF3">
        <w:trPr>
          <w:trHeight w:val="479"/>
        </w:trPr>
        <w:tc>
          <w:tcPr>
            <w:tcW w:w="1841" w:type="dxa"/>
            <w:gridSpan w:val="2"/>
          </w:tcPr>
          <w:p w14:paraId="76E8DB9B" w14:textId="77777777" w:rsidR="00477CF3" w:rsidRPr="00FD2835" w:rsidRDefault="00477CF3" w:rsidP="00EC60CF">
            <w:pPr>
              <w:pStyle w:val="TableParagraph"/>
              <w:spacing w:before="106"/>
              <w:ind w:left="107"/>
              <w:rPr>
                <w:b/>
                <w:bCs/>
              </w:rPr>
            </w:pPr>
            <w:r w:rsidRPr="00FD2835">
              <w:rPr>
                <w:b/>
                <w:bCs/>
              </w:rPr>
              <w:t>Home phone</w:t>
            </w:r>
          </w:p>
        </w:tc>
        <w:tc>
          <w:tcPr>
            <w:tcW w:w="3260" w:type="dxa"/>
            <w:gridSpan w:val="6"/>
          </w:tcPr>
          <w:p w14:paraId="5E3DC769" w14:textId="77777777" w:rsidR="00477CF3" w:rsidRDefault="00477CF3" w:rsidP="00EC60CF">
            <w:pPr>
              <w:pStyle w:val="TableParagraph"/>
              <w:rPr>
                <w:rFonts w:ascii="Times New Roman"/>
                <w:sz w:val="20"/>
              </w:rPr>
            </w:pPr>
          </w:p>
        </w:tc>
        <w:tc>
          <w:tcPr>
            <w:tcW w:w="2857" w:type="dxa"/>
            <w:gridSpan w:val="8"/>
          </w:tcPr>
          <w:p w14:paraId="0317FBF6" w14:textId="77777777" w:rsidR="00477CF3" w:rsidRPr="00FD2835" w:rsidRDefault="00477CF3" w:rsidP="00EC60CF">
            <w:pPr>
              <w:pStyle w:val="TableParagraph"/>
              <w:spacing w:before="106"/>
              <w:ind w:left="108"/>
              <w:rPr>
                <w:b/>
                <w:bCs/>
              </w:rPr>
            </w:pPr>
            <w:r w:rsidRPr="00FD2835">
              <w:rPr>
                <w:b/>
                <w:bCs/>
              </w:rPr>
              <w:t>Work phone</w:t>
            </w:r>
          </w:p>
        </w:tc>
        <w:tc>
          <w:tcPr>
            <w:tcW w:w="2540" w:type="dxa"/>
            <w:gridSpan w:val="4"/>
          </w:tcPr>
          <w:p w14:paraId="4A29C6A9" w14:textId="77777777" w:rsidR="00477CF3" w:rsidRDefault="00477CF3" w:rsidP="00EC60CF">
            <w:pPr>
              <w:pStyle w:val="TableParagraph"/>
              <w:rPr>
                <w:rFonts w:ascii="Times New Roman"/>
                <w:sz w:val="20"/>
              </w:rPr>
            </w:pPr>
          </w:p>
        </w:tc>
      </w:tr>
      <w:tr w:rsidR="00477CF3" w14:paraId="30CDAC76" w14:textId="77777777" w:rsidTr="00477CF3">
        <w:trPr>
          <w:trHeight w:val="480"/>
        </w:trPr>
        <w:tc>
          <w:tcPr>
            <w:tcW w:w="1841" w:type="dxa"/>
            <w:gridSpan w:val="2"/>
          </w:tcPr>
          <w:p w14:paraId="706E6085" w14:textId="77777777" w:rsidR="00477CF3" w:rsidRPr="00FD2835" w:rsidRDefault="00477CF3" w:rsidP="00EC60CF">
            <w:pPr>
              <w:pStyle w:val="TableParagraph"/>
              <w:spacing w:before="107"/>
              <w:ind w:left="107"/>
              <w:rPr>
                <w:b/>
                <w:bCs/>
              </w:rPr>
            </w:pPr>
            <w:r w:rsidRPr="00FD2835">
              <w:rPr>
                <w:b/>
                <w:bCs/>
              </w:rPr>
              <w:t>Mobile phone</w:t>
            </w:r>
          </w:p>
        </w:tc>
        <w:tc>
          <w:tcPr>
            <w:tcW w:w="3260" w:type="dxa"/>
            <w:gridSpan w:val="6"/>
          </w:tcPr>
          <w:p w14:paraId="5579B591" w14:textId="77777777" w:rsidR="00477CF3" w:rsidRDefault="00477CF3" w:rsidP="00EC60CF">
            <w:pPr>
              <w:pStyle w:val="TableParagraph"/>
              <w:rPr>
                <w:rFonts w:ascii="Times New Roman"/>
                <w:sz w:val="20"/>
              </w:rPr>
            </w:pPr>
          </w:p>
        </w:tc>
        <w:tc>
          <w:tcPr>
            <w:tcW w:w="2857" w:type="dxa"/>
            <w:gridSpan w:val="8"/>
          </w:tcPr>
          <w:p w14:paraId="39376134" w14:textId="77777777" w:rsidR="00477CF3" w:rsidRPr="00FD2835" w:rsidRDefault="00477CF3" w:rsidP="00EC60CF">
            <w:pPr>
              <w:pStyle w:val="TableParagraph"/>
              <w:spacing w:before="107"/>
              <w:ind w:left="108"/>
              <w:rPr>
                <w:b/>
                <w:bCs/>
              </w:rPr>
            </w:pPr>
            <w:r w:rsidRPr="00FD2835">
              <w:rPr>
                <w:b/>
                <w:bCs/>
              </w:rPr>
              <w:t>Email</w:t>
            </w:r>
          </w:p>
        </w:tc>
        <w:tc>
          <w:tcPr>
            <w:tcW w:w="2540" w:type="dxa"/>
            <w:gridSpan w:val="4"/>
          </w:tcPr>
          <w:p w14:paraId="1C98E674" w14:textId="77777777" w:rsidR="00477CF3" w:rsidRDefault="00477CF3" w:rsidP="00EC60CF">
            <w:pPr>
              <w:pStyle w:val="TableParagraph"/>
              <w:rPr>
                <w:rFonts w:ascii="Times New Roman"/>
                <w:sz w:val="20"/>
              </w:rPr>
            </w:pPr>
          </w:p>
        </w:tc>
      </w:tr>
    </w:tbl>
    <w:p w14:paraId="799FEE6D" w14:textId="77777777" w:rsidR="007C65EC" w:rsidRDefault="007C65EC">
      <w:r>
        <w:br w:type="page"/>
      </w:r>
    </w:p>
    <w:tbl>
      <w:tblPr>
        <w:tblW w:w="1049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3"/>
        <w:gridCol w:w="559"/>
        <w:gridCol w:w="401"/>
        <w:gridCol w:w="73"/>
        <w:gridCol w:w="69"/>
        <w:gridCol w:w="37"/>
        <w:gridCol w:w="243"/>
        <w:gridCol w:w="29"/>
        <w:gridCol w:w="257"/>
        <w:gridCol w:w="245"/>
        <w:gridCol w:w="1031"/>
        <w:gridCol w:w="19"/>
        <w:gridCol w:w="548"/>
        <w:gridCol w:w="24"/>
        <w:gridCol w:w="121"/>
        <w:gridCol w:w="298"/>
        <w:gridCol w:w="294"/>
        <w:gridCol w:w="10"/>
        <w:gridCol w:w="279"/>
        <w:gridCol w:w="676"/>
        <w:gridCol w:w="27"/>
        <w:gridCol w:w="6"/>
        <w:gridCol w:w="413"/>
        <w:gridCol w:w="16"/>
        <w:gridCol w:w="142"/>
        <w:gridCol w:w="284"/>
        <w:gridCol w:w="127"/>
        <w:gridCol w:w="61"/>
        <w:gridCol w:w="484"/>
        <w:gridCol w:w="164"/>
        <w:gridCol w:w="230"/>
        <w:gridCol w:w="68"/>
        <w:gridCol w:w="124"/>
        <w:gridCol w:w="145"/>
        <w:gridCol w:w="1415"/>
        <w:gridCol w:w="6"/>
      </w:tblGrid>
      <w:tr w:rsidR="00477CF3" w14:paraId="766C7906" w14:textId="77777777" w:rsidTr="003149A9">
        <w:trPr>
          <w:trHeight w:val="784"/>
        </w:trPr>
        <w:tc>
          <w:tcPr>
            <w:tcW w:w="10498" w:type="dxa"/>
            <w:gridSpan w:val="37"/>
          </w:tcPr>
          <w:p w14:paraId="5D5DE6CF" w14:textId="56724A79" w:rsidR="00477CF3" w:rsidRDefault="00477CF3" w:rsidP="00EC60CF">
            <w:pPr>
              <w:pStyle w:val="TableParagraph"/>
              <w:spacing w:before="106"/>
              <w:ind w:left="107" w:right="164"/>
              <w:rPr>
                <w:b/>
              </w:rPr>
            </w:pPr>
            <w:r w:rsidRPr="00C85A93">
              <w:rPr>
                <w:b/>
                <w:color w:val="343741" w:themeColor="text1"/>
              </w:rPr>
              <w:lastRenderedPageBreak/>
              <w:t>Income and Asset details – You will need to attach support documents for each source of income and/or assets. Please refer to the checklist located on the last page of this form.</w:t>
            </w:r>
          </w:p>
        </w:tc>
      </w:tr>
      <w:tr w:rsidR="00477CF3" w14:paraId="12406837" w14:textId="77777777" w:rsidTr="003149A9">
        <w:trPr>
          <w:trHeight w:val="20"/>
        </w:trPr>
        <w:tc>
          <w:tcPr>
            <w:tcW w:w="2533" w:type="dxa"/>
            <w:gridSpan w:val="4"/>
            <w:shd w:val="clear" w:color="auto" w:fill="343741" w:themeFill="text1"/>
            <w:vAlign w:val="center"/>
          </w:tcPr>
          <w:p w14:paraId="55EEBA61" w14:textId="77777777" w:rsidR="00477CF3" w:rsidRPr="000E1FD3" w:rsidRDefault="00477CF3" w:rsidP="00A624E1">
            <w:pPr>
              <w:pStyle w:val="TableParagraph"/>
              <w:spacing w:line="360" w:lineRule="auto"/>
              <w:ind w:left="107"/>
              <w:jc w:val="center"/>
              <w:rPr>
                <w:b/>
              </w:rPr>
            </w:pPr>
            <w:r w:rsidRPr="000E1FD3">
              <w:rPr>
                <w:b/>
              </w:rPr>
              <w:t>Source of income</w:t>
            </w:r>
          </w:p>
        </w:tc>
        <w:tc>
          <w:tcPr>
            <w:tcW w:w="2003" w:type="dxa"/>
            <w:gridSpan w:val="9"/>
            <w:shd w:val="clear" w:color="auto" w:fill="343741" w:themeFill="text1"/>
            <w:vAlign w:val="center"/>
          </w:tcPr>
          <w:p w14:paraId="060BC8B0" w14:textId="1B331363" w:rsidR="00477CF3" w:rsidRPr="000E1FD3" w:rsidRDefault="00477CF3" w:rsidP="00A624E1">
            <w:pPr>
              <w:pStyle w:val="TableParagraph"/>
              <w:spacing w:line="276" w:lineRule="auto"/>
              <w:ind w:right="280"/>
              <w:jc w:val="center"/>
              <w:rPr>
                <w:b/>
              </w:rPr>
            </w:pPr>
            <w:r w:rsidRPr="000E1FD3">
              <w:rPr>
                <w:b/>
              </w:rPr>
              <w:t>Gross amount (before tax)</w:t>
            </w:r>
          </w:p>
        </w:tc>
        <w:tc>
          <w:tcPr>
            <w:tcW w:w="3974" w:type="dxa"/>
            <w:gridSpan w:val="18"/>
            <w:shd w:val="clear" w:color="auto" w:fill="343741" w:themeFill="text1"/>
            <w:vAlign w:val="center"/>
          </w:tcPr>
          <w:p w14:paraId="6D6D95AC" w14:textId="77777777" w:rsidR="00477CF3" w:rsidRPr="000E1FD3" w:rsidRDefault="00477CF3" w:rsidP="00A624E1">
            <w:pPr>
              <w:pStyle w:val="TableParagraph"/>
              <w:jc w:val="center"/>
              <w:rPr>
                <w:b/>
              </w:rPr>
            </w:pPr>
            <w:r w:rsidRPr="000E1FD3">
              <w:rPr>
                <w:b/>
              </w:rPr>
              <w:t>Assets</w:t>
            </w:r>
          </w:p>
        </w:tc>
        <w:tc>
          <w:tcPr>
            <w:tcW w:w="1988" w:type="dxa"/>
            <w:gridSpan w:val="6"/>
            <w:shd w:val="clear" w:color="auto" w:fill="343741" w:themeFill="text1"/>
            <w:vAlign w:val="center"/>
          </w:tcPr>
          <w:p w14:paraId="2013CEBD" w14:textId="77777777" w:rsidR="00477CF3" w:rsidRPr="000E1FD3" w:rsidRDefault="00477CF3" w:rsidP="00A624E1">
            <w:pPr>
              <w:pStyle w:val="TableParagraph"/>
              <w:spacing w:line="276" w:lineRule="auto"/>
              <w:ind w:right="277"/>
              <w:jc w:val="center"/>
              <w:rPr>
                <w:b/>
              </w:rPr>
            </w:pPr>
            <w:r w:rsidRPr="000E1FD3">
              <w:rPr>
                <w:b/>
              </w:rPr>
              <w:t>Gross amount (before tax)</w:t>
            </w:r>
          </w:p>
          <w:p w14:paraId="32EEE7D3" w14:textId="77777777" w:rsidR="00477CF3" w:rsidRPr="000E1FD3" w:rsidRDefault="00477CF3" w:rsidP="00A624E1">
            <w:pPr>
              <w:pStyle w:val="TableParagraph"/>
              <w:spacing w:line="276" w:lineRule="auto"/>
              <w:ind w:right="277"/>
              <w:jc w:val="center"/>
              <w:rPr>
                <w:b/>
              </w:rPr>
            </w:pPr>
            <w:r w:rsidRPr="000E1FD3">
              <w:rPr>
                <w:b/>
              </w:rPr>
              <w:t>or estimated current value</w:t>
            </w:r>
          </w:p>
        </w:tc>
      </w:tr>
      <w:tr w:rsidR="00477CF3" w14:paraId="7AD70FC1" w14:textId="77777777" w:rsidTr="003149A9">
        <w:trPr>
          <w:trHeight w:val="568"/>
        </w:trPr>
        <w:tc>
          <w:tcPr>
            <w:tcW w:w="2533" w:type="dxa"/>
            <w:gridSpan w:val="4"/>
          </w:tcPr>
          <w:p w14:paraId="4BEAC24C" w14:textId="77777777" w:rsidR="00477CF3" w:rsidRPr="003D4FC6" w:rsidRDefault="00477CF3" w:rsidP="00EC60CF">
            <w:pPr>
              <w:pStyle w:val="TableParagraph"/>
              <w:spacing w:before="130"/>
              <w:ind w:left="107"/>
              <w:rPr>
                <w:b/>
                <w:bCs/>
              </w:rPr>
            </w:pPr>
            <w:r w:rsidRPr="003D4FC6">
              <w:rPr>
                <w:b/>
                <w:bCs/>
              </w:rPr>
              <w:t>Wages</w:t>
            </w:r>
          </w:p>
        </w:tc>
        <w:tc>
          <w:tcPr>
            <w:tcW w:w="2003" w:type="dxa"/>
            <w:gridSpan w:val="9"/>
          </w:tcPr>
          <w:p w14:paraId="082CBFEB" w14:textId="77777777" w:rsidR="00477CF3" w:rsidRDefault="00477CF3" w:rsidP="00EC60CF">
            <w:pPr>
              <w:pStyle w:val="TableParagraph"/>
              <w:rPr>
                <w:rFonts w:ascii="Times New Roman"/>
                <w:sz w:val="20"/>
              </w:rPr>
            </w:pPr>
          </w:p>
        </w:tc>
        <w:tc>
          <w:tcPr>
            <w:tcW w:w="3974" w:type="dxa"/>
            <w:gridSpan w:val="18"/>
          </w:tcPr>
          <w:p w14:paraId="37CB59D6" w14:textId="77777777" w:rsidR="00477CF3" w:rsidRPr="003D4FC6" w:rsidRDefault="00477CF3" w:rsidP="00EC60CF">
            <w:pPr>
              <w:pStyle w:val="TableParagraph"/>
              <w:spacing w:before="130"/>
              <w:ind w:left="108"/>
              <w:rPr>
                <w:b/>
                <w:bCs/>
              </w:rPr>
            </w:pPr>
            <w:r w:rsidRPr="003D4FC6">
              <w:rPr>
                <w:b/>
                <w:bCs/>
              </w:rPr>
              <w:t>Bank account(s)</w:t>
            </w:r>
          </w:p>
        </w:tc>
        <w:tc>
          <w:tcPr>
            <w:tcW w:w="1988" w:type="dxa"/>
            <w:gridSpan w:val="6"/>
          </w:tcPr>
          <w:p w14:paraId="0F423AD1" w14:textId="77777777" w:rsidR="00477CF3" w:rsidRDefault="00477CF3" w:rsidP="00EC60CF">
            <w:pPr>
              <w:pStyle w:val="TableParagraph"/>
              <w:rPr>
                <w:rFonts w:ascii="Times New Roman"/>
                <w:sz w:val="20"/>
              </w:rPr>
            </w:pPr>
          </w:p>
        </w:tc>
      </w:tr>
      <w:tr w:rsidR="00477CF3" w14:paraId="41EF9AE7" w14:textId="77777777" w:rsidTr="003149A9">
        <w:trPr>
          <w:trHeight w:val="566"/>
        </w:trPr>
        <w:tc>
          <w:tcPr>
            <w:tcW w:w="2533" w:type="dxa"/>
            <w:gridSpan w:val="4"/>
          </w:tcPr>
          <w:p w14:paraId="27846948" w14:textId="77777777" w:rsidR="00477CF3" w:rsidRPr="003D4FC6" w:rsidRDefault="00477CF3" w:rsidP="00EC60CF">
            <w:pPr>
              <w:pStyle w:val="TableParagraph"/>
              <w:spacing w:before="130"/>
              <w:ind w:left="107"/>
              <w:rPr>
                <w:b/>
                <w:bCs/>
              </w:rPr>
            </w:pPr>
            <w:r w:rsidRPr="003D4FC6">
              <w:rPr>
                <w:b/>
                <w:bCs/>
              </w:rPr>
              <w:t>Pension/allowance</w:t>
            </w:r>
          </w:p>
        </w:tc>
        <w:tc>
          <w:tcPr>
            <w:tcW w:w="2003" w:type="dxa"/>
            <w:gridSpan w:val="9"/>
          </w:tcPr>
          <w:p w14:paraId="1DC7C6E6" w14:textId="77777777" w:rsidR="00477CF3" w:rsidRDefault="00477CF3" w:rsidP="00EC60CF">
            <w:pPr>
              <w:pStyle w:val="TableParagraph"/>
              <w:rPr>
                <w:rFonts w:ascii="Times New Roman"/>
                <w:sz w:val="20"/>
              </w:rPr>
            </w:pPr>
          </w:p>
        </w:tc>
        <w:tc>
          <w:tcPr>
            <w:tcW w:w="3974" w:type="dxa"/>
            <w:gridSpan w:val="18"/>
          </w:tcPr>
          <w:p w14:paraId="142633EF" w14:textId="77777777" w:rsidR="00477CF3" w:rsidRPr="003D4FC6" w:rsidRDefault="00477CF3" w:rsidP="00EC60CF">
            <w:pPr>
              <w:pStyle w:val="TableParagraph"/>
              <w:spacing w:before="130"/>
              <w:ind w:left="108"/>
              <w:rPr>
                <w:b/>
                <w:bCs/>
              </w:rPr>
            </w:pPr>
            <w:r w:rsidRPr="003D4FC6">
              <w:rPr>
                <w:b/>
                <w:bCs/>
              </w:rPr>
              <w:t>Fixed term deposits</w:t>
            </w:r>
          </w:p>
        </w:tc>
        <w:tc>
          <w:tcPr>
            <w:tcW w:w="1988" w:type="dxa"/>
            <w:gridSpan w:val="6"/>
          </w:tcPr>
          <w:p w14:paraId="18A30B27" w14:textId="77777777" w:rsidR="00477CF3" w:rsidRDefault="00477CF3" w:rsidP="00EC60CF">
            <w:pPr>
              <w:pStyle w:val="TableParagraph"/>
              <w:rPr>
                <w:rFonts w:ascii="Times New Roman"/>
                <w:sz w:val="20"/>
              </w:rPr>
            </w:pPr>
          </w:p>
        </w:tc>
      </w:tr>
      <w:tr w:rsidR="00477CF3" w14:paraId="51C53275" w14:textId="77777777" w:rsidTr="003149A9">
        <w:trPr>
          <w:trHeight w:val="568"/>
        </w:trPr>
        <w:tc>
          <w:tcPr>
            <w:tcW w:w="2533" w:type="dxa"/>
            <w:gridSpan w:val="4"/>
            <w:vAlign w:val="center"/>
          </w:tcPr>
          <w:p w14:paraId="2016718D" w14:textId="77777777" w:rsidR="00477CF3" w:rsidRPr="003D4FC6" w:rsidRDefault="00477CF3" w:rsidP="00362B7D">
            <w:pPr>
              <w:pStyle w:val="TableParagraph"/>
              <w:ind w:left="107"/>
              <w:rPr>
                <w:b/>
                <w:bCs/>
              </w:rPr>
            </w:pPr>
            <w:r w:rsidRPr="003D4FC6">
              <w:rPr>
                <w:b/>
                <w:bCs/>
              </w:rPr>
              <w:t>Self-employment</w:t>
            </w:r>
          </w:p>
        </w:tc>
        <w:tc>
          <w:tcPr>
            <w:tcW w:w="2003" w:type="dxa"/>
            <w:gridSpan w:val="9"/>
          </w:tcPr>
          <w:p w14:paraId="180EFBB4" w14:textId="77777777" w:rsidR="00477CF3" w:rsidRDefault="00477CF3" w:rsidP="00EC60CF">
            <w:pPr>
              <w:pStyle w:val="TableParagraph"/>
              <w:rPr>
                <w:rFonts w:ascii="Times New Roman"/>
                <w:sz w:val="20"/>
              </w:rPr>
            </w:pPr>
          </w:p>
        </w:tc>
        <w:tc>
          <w:tcPr>
            <w:tcW w:w="3974" w:type="dxa"/>
            <w:gridSpan w:val="18"/>
          </w:tcPr>
          <w:p w14:paraId="11DAD4D4" w14:textId="77777777" w:rsidR="00477CF3" w:rsidRPr="003D4FC6" w:rsidRDefault="00477CF3" w:rsidP="00EC60CF">
            <w:pPr>
              <w:pStyle w:val="TableParagraph"/>
              <w:spacing w:before="120" w:after="120"/>
              <w:ind w:left="108" w:right="642"/>
              <w:rPr>
                <w:b/>
                <w:bCs/>
              </w:rPr>
            </w:pPr>
            <w:r w:rsidRPr="003D4FC6">
              <w:rPr>
                <w:b/>
                <w:bCs/>
              </w:rPr>
              <w:t>Shares investments (includes accessible superannuation funds)</w:t>
            </w:r>
          </w:p>
        </w:tc>
        <w:tc>
          <w:tcPr>
            <w:tcW w:w="1988" w:type="dxa"/>
            <w:gridSpan w:val="6"/>
          </w:tcPr>
          <w:p w14:paraId="1323717B" w14:textId="77777777" w:rsidR="00477CF3" w:rsidRDefault="00477CF3" w:rsidP="00EC60CF">
            <w:pPr>
              <w:pStyle w:val="TableParagraph"/>
              <w:spacing w:before="40" w:after="40"/>
              <w:rPr>
                <w:rFonts w:ascii="Times New Roman"/>
                <w:sz w:val="20"/>
              </w:rPr>
            </w:pPr>
          </w:p>
        </w:tc>
      </w:tr>
      <w:tr w:rsidR="00477CF3" w14:paraId="47FC39D8" w14:textId="77777777" w:rsidTr="003149A9">
        <w:trPr>
          <w:trHeight w:val="969"/>
        </w:trPr>
        <w:tc>
          <w:tcPr>
            <w:tcW w:w="2533" w:type="dxa"/>
            <w:gridSpan w:val="4"/>
            <w:vAlign w:val="center"/>
          </w:tcPr>
          <w:p w14:paraId="152D83E1" w14:textId="77777777" w:rsidR="00477CF3" w:rsidRPr="003D4FC6" w:rsidRDefault="00477CF3" w:rsidP="003D4FC6">
            <w:pPr>
              <w:pStyle w:val="TableParagraph"/>
              <w:ind w:left="107"/>
              <w:rPr>
                <w:b/>
                <w:bCs/>
              </w:rPr>
            </w:pPr>
            <w:r w:rsidRPr="003D4FC6">
              <w:rPr>
                <w:b/>
                <w:bCs/>
              </w:rPr>
              <w:t>Workers compensation</w:t>
            </w:r>
          </w:p>
        </w:tc>
        <w:tc>
          <w:tcPr>
            <w:tcW w:w="2003" w:type="dxa"/>
            <w:gridSpan w:val="9"/>
          </w:tcPr>
          <w:p w14:paraId="0E290C42" w14:textId="77777777" w:rsidR="00477CF3" w:rsidRDefault="00477CF3" w:rsidP="003D4FC6">
            <w:pPr>
              <w:pStyle w:val="TableParagraph"/>
              <w:rPr>
                <w:rFonts w:ascii="Times New Roman"/>
                <w:sz w:val="20"/>
              </w:rPr>
            </w:pPr>
          </w:p>
        </w:tc>
        <w:tc>
          <w:tcPr>
            <w:tcW w:w="3974" w:type="dxa"/>
            <w:gridSpan w:val="18"/>
          </w:tcPr>
          <w:p w14:paraId="57C7F852" w14:textId="77777777" w:rsidR="00477CF3" w:rsidRPr="003D4FC6" w:rsidRDefault="00477CF3" w:rsidP="00362B7D">
            <w:pPr>
              <w:pStyle w:val="TableParagraph"/>
              <w:spacing w:before="240" w:after="240"/>
              <w:ind w:left="108" w:right="642"/>
              <w:rPr>
                <w:b/>
                <w:bCs/>
              </w:rPr>
            </w:pPr>
            <w:r w:rsidRPr="003D4FC6">
              <w:rPr>
                <w:b/>
                <w:bCs/>
              </w:rPr>
              <w:t>Boat/caravan/any other recreational vehicles</w:t>
            </w:r>
          </w:p>
        </w:tc>
        <w:tc>
          <w:tcPr>
            <w:tcW w:w="1988" w:type="dxa"/>
            <w:gridSpan w:val="6"/>
          </w:tcPr>
          <w:p w14:paraId="2D8E5268" w14:textId="77777777" w:rsidR="00477CF3" w:rsidRDefault="00477CF3" w:rsidP="003D4FC6">
            <w:pPr>
              <w:pStyle w:val="TableParagraph"/>
              <w:spacing w:after="40"/>
              <w:rPr>
                <w:rFonts w:ascii="Times New Roman"/>
                <w:sz w:val="20"/>
              </w:rPr>
            </w:pPr>
          </w:p>
        </w:tc>
      </w:tr>
      <w:tr w:rsidR="00477CF3" w14:paraId="1E75B9CC" w14:textId="77777777" w:rsidTr="003149A9">
        <w:trPr>
          <w:trHeight w:val="565"/>
        </w:trPr>
        <w:tc>
          <w:tcPr>
            <w:tcW w:w="2533" w:type="dxa"/>
            <w:gridSpan w:val="4"/>
            <w:vAlign w:val="center"/>
          </w:tcPr>
          <w:p w14:paraId="3243FA0C" w14:textId="77777777" w:rsidR="00477CF3" w:rsidRPr="003D4FC6" w:rsidRDefault="00477CF3" w:rsidP="003D4FC6">
            <w:pPr>
              <w:pStyle w:val="TableParagraph"/>
              <w:ind w:left="107"/>
              <w:rPr>
                <w:b/>
                <w:bCs/>
              </w:rPr>
            </w:pPr>
            <w:r w:rsidRPr="003D4FC6">
              <w:rPr>
                <w:b/>
                <w:bCs/>
              </w:rPr>
              <w:t>Other</w:t>
            </w:r>
          </w:p>
        </w:tc>
        <w:tc>
          <w:tcPr>
            <w:tcW w:w="2003" w:type="dxa"/>
            <w:gridSpan w:val="9"/>
          </w:tcPr>
          <w:p w14:paraId="74DC6B62" w14:textId="77777777" w:rsidR="00477CF3" w:rsidRDefault="00477CF3" w:rsidP="00EC60CF">
            <w:pPr>
              <w:pStyle w:val="TableParagraph"/>
              <w:rPr>
                <w:rFonts w:ascii="Times New Roman"/>
                <w:sz w:val="20"/>
              </w:rPr>
            </w:pPr>
          </w:p>
        </w:tc>
        <w:tc>
          <w:tcPr>
            <w:tcW w:w="3974" w:type="dxa"/>
            <w:gridSpan w:val="18"/>
            <w:vAlign w:val="center"/>
          </w:tcPr>
          <w:p w14:paraId="47108450" w14:textId="27088B7C" w:rsidR="00477CF3" w:rsidRPr="003D4FC6" w:rsidRDefault="00477CF3" w:rsidP="003149A9">
            <w:pPr>
              <w:pStyle w:val="TableParagraph"/>
              <w:spacing w:before="40" w:after="120"/>
              <w:ind w:left="158"/>
              <w:rPr>
                <w:b/>
                <w:bCs/>
              </w:rPr>
            </w:pPr>
            <w:r w:rsidRPr="003D4FC6">
              <w:rPr>
                <w:b/>
                <w:bCs/>
              </w:rPr>
              <w:t>Property and land/any other valuable saleable items</w:t>
            </w:r>
          </w:p>
        </w:tc>
        <w:tc>
          <w:tcPr>
            <w:tcW w:w="1988" w:type="dxa"/>
            <w:gridSpan w:val="6"/>
          </w:tcPr>
          <w:p w14:paraId="5FB0D8B0" w14:textId="77777777" w:rsidR="00477CF3" w:rsidRDefault="00477CF3" w:rsidP="00EC60CF">
            <w:pPr>
              <w:pStyle w:val="TableParagraph"/>
              <w:spacing w:before="40" w:after="40"/>
              <w:rPr>
                <w:rFonts w:ascii="Times New Roman"/>
                <w:sz w:val="20"/>
              </w:rPr>
            </w:pPr>
          </w:p>
        </w:tc>
      </w:tr>
      <w:tr w:rsidR="00477CF3" w14:paraId="42644F6C" w14:textId="77777777" w:rsidTr="003149A9">
        <w:trPr>
          <w:trHeight w:val="481"/>
        </w:trPr>
        <w:tc>
          <w:tcPr>
            <w:tcW w:w="10498" w:type="dxa"/>
            <w:gridSpan w:val="37"/>
            <w:shd w:val="clear" w:color="auto" w:fill="343741"/>
          </w:tcPr>
          <w:p w14:paraId="25658321" w14:textId="77777777" w:rsidR="00477CF3" w:rsidRDefault="00477CF3" w:rsidP="00EC60CF">
            <w:pPr>
              <w:pStyle w:val="TableParagraph"/>
              <w:spacing w:before="109"/>
              <w:ind w:left="107"/>
              <w:rPr>
                <w:b/>
              </w:rPr>
            </w:pPr>
            <w:r>
              <w:rPr>
                <w:b/>
                <w:color w:val="FFFFFF"/>
              </w:rPr>
              <w:t>Part C – Applicant 2 (this may be a partner or other joint applicant)</w:t>
            </w:r>
          </w:p>
        </w:tc>
      </w:tr>
      <w:tr w:rsidR="00477CF3" w14:paraId="7E8F76ED" w14:textId="77777777" w:rsidTr="003149A9">
        <w:trPr>
          <w:trHeight w:val="593"/>
        </w:trPr>
        <w:tc>
          <w:tcPr>
            <w:tcW w:w="1573" w:type="dxa"/>
            <w:gridSpan w:val="2"/>
            <w:vAlign w:val="center"/>
          </w:tcPr>
          <w:p w14:paraId="628B87A5" w14:textId="77777777" w:rsidR="00477CF3" w:rsidRPr="003D4FC6" w:rsidRDefault="00477CF3" w:rsidP="00FD2835">
            <w:pPr>
              <w:pStyle w:val="TableParagraph"/>
              <w:ind w:left="107"/>
              <w:rPr>
                <w:b/>
                <w:bCs/>
              </w:rPr>
            </w:pPr>
            <w:r w:rsidRPr="003D4FC6">
              <w:rPr>
                <w:b/>
                <w:bCs/>
              </w:rPr>
              <w:t>Title</w:t>
            </w:r>
          </w:p>
        </w:tc>
        <w:tc>
          <w:tcPr>
            <w:tcW w:w="4248" w:type="dxa"/>
            <w:gridSpan w:val="16"/>
            <w:vAlign w:val="center"/>
          </w:tcPr>
          <w:p w14:paraId="27D26535" w14:textId="0751E9AE" w:rsidR="00477CF3" w:rsidRPr="00A53B04" w:rsidRDefault="00000000" w:rsidP="00FD2835">
            <w:pPr>
              <w:pStyle w:val="TableParagraph"/>
              <w:tabs>
                <w:tab w:val="left" w:pos="360"/>
              </w:tabs>
              <w:ind w:left="105"/>
            </w:pPr>
            <w:sdt>
              <w:sdtPr>
                <w:id w:val="-199102035"/>
                <w14:checkbox>
                  <w14:checked w14:val="0"/>
                  <w14:checkedState w14:val="2612" w14:font="MS Gothic"/>
                  <w14:uncheckedState w14:val="2610" w14:font="MS Gothic"/>
                </w14:checkbox>
              </w:sdtPr>
              <w:sdtContent>
                <w:r w:rsidR="00FD2835">
                  <w:rPr>
                    <w:rFonts w:ascii="MS Gothic" w:eastAsia="MS Gothic" w:hAnsi="MS Gothic" w:hint="eastAsia"/>
                  </w:rPr>
                  <w:t>☐</w:t>
                </w:r>
              </w:sdtContent>
            </w:sdt>
            <w:r w:rsidR="00477CF3">
              <w:t xml:space="preserve"> </w:t>
            </w:r>
            <w:r w:rsidR="00477CF3" w:rsidRPr="00A53B04">
              <w:t xml:space="preserve">Mr </w:t>
            </w:r>
            <w:sdt>
              <w:sdtPr>
                <w:id w:val="87276980"/>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sidRPr="00C348D4">
              <w:t xml:space="preserve"> </w:t>
            </w:r>
            <w:r w:rsidR="00477CF3" w:rsidRPr="00A53B04">
              <w:t xml:space="preserve">Mrs </w:t>
            </w:r>
            <w:sdt>
              <w:sdtPr>
                <w:id w:val="119766064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w:t>
            </w:r>
            <w:r w:rsidR="00477CF3" w:rsidRPr="00A53B04">
              <w:t xml:space="preserve">Ms </w:t>
            </w:r>
            <w:sdt>
              <w:sdtPr>
                <w:id w:val="-1151899574"/>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sidRPr="00C348D4">
              <w:rPr>
                <w:spacing w:val="-1"/>
              </w:rPr>
              <w:t xml:space="preserve"> </w:t>
            </w:r>
            <w:r w:rsidR="00477CF3" w:rsidRPr="00A53B04">
              <w:t>Miss</w:t>
            </w:r>
            <w:r w:rsidR="00FD2835">
              <w:t xml:space="preserve"> </w:t>
            </w:r>
            <w:sdt>
              <w:sdtPr>
                <w:id w:val="9961489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w:t>
            </w:r>
            <w:r w:rsidR="00477CF3" w:rsidRPr="00A53B04">
              <w:t>Other:</w:t>
            </w:r>
          </w:p>
        </w:tc>
        <w:tc>
          <w:tcPr>
            <w:tcW w:w="992" w:type="dxa"/>
            <w:gridSpan w:val="4"/>
            <w:vAlign w:val="center"/>
          </w:tcPr>
          <w:p w14:paraId="7A1286F1" w14:textId="3EC30377" w:rsidR="00477CF3" w:rsidRPr="003D4FC6" w:rsidRDefault="003D4FC6" w:rsidP="00FD2835">
            <w:pPr>
              <w:pStyle w:val="TableParagraph"/>
              <w:rPr>
                <w:b/>
                <w:bCs/>
              </w:rPr>
            </w:pPr>
            <w:r>
              <w:t xml:space="preserve">  </w:t>
            </w:r>
            <w:r w:rsidR="00477CF3" w:rsidRPr="003D4FC6">
              <w:rPr>
                <w:b/>
                <w:bCs/>
              </w:rPr>
              <w:t>Gender</w:t>
            </w:r>
          </w:p>
        </w:tc>
        <w:tc>
          <w:tcPr>
            <w:tcW w:w="3685" w:type="dxa"/>
            <w:gridSpan w:val="15"/>
            <w:vAlign w:val="center"/>
          </w:tcPr>
          <w:p w14:paraId="44474E31" w14:textId="2BC20189" w:rsidR="00477CF3" w:rsidRDefault="003D4FC6" w:rsidP="00FD2835">
            <w:pPr>
              <w:pStyle w:val="TableParagraph"/>
            </w:pPr>
            <w:r>
              <w:t xml:space="preserve">  </w:t>
            </w:r>
            <w:sdt>
              <w:sdtPr>
                <w:id w:val="-1200698908"/>
                <w14:checkbox>
                  <w14:checked w14:val="0"/>
                  <w14:checkedState w14:val="2612" w14:font="MS Gothic"/>
                  <w14:uncheckedState w14:val="2610" w14:font="MS Gothic"/>
                </w14:checkbox>
              </w:sdtPr>
              <w:sdtContent>
                <w:r w:rsidR="00FD2835">
                  <w:rPr>
                    <w:rFonts w:ascii="MS Gothic" w:eastAsia="MS Gothic" w:hAnsi="MS Gothic" w:hint="eastAsia"/>
                  </w:rPr>
                  <w:t>☐</w:t>
                </w:r>
              </w:sdtContent>
            </w:sdt>
            <w:r w:rsidR="00FD2835">
              <w:t xml:space="preserve"> </w:t>
            </w:r>
            <w:r w:rsidR="00477CF3">
              <w:t xml:space="preserve">Male </w:t>
            </w:r>
            <w:sdt>
              <w:sdtPr>
                <w:id w:val="142438335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 xml:space="preserve">Female </w:t>
            </w:r>
            <w:sdt>
              <w:sdtPr>
                <w:id w:val="137613042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Unspecified</w:t>
            </w:r>
          </w:p>
        </w:tc>
      </w:tr>
      <w:tr w:rsidR="00CD7281" w14:paraId="0DA80476" w14:textId="77777777" w:rsidTr="003149A9">
        <w:trPr>
          <w:trHeight w:val="479"/>
        </w:trPr>
        <w:tc>
          <w:tcPr>
            <w:tcW w:w="1573" w:type="dxa"/>
            <w:gridSpan w:val="2"/>
            <w:vAlign w:val="center"/>
          </w:tcPr>
          <w:p w14:paraId="6C5D359C" w14:textId="77777777" w:rsidR="00CD7281" w:rsidRDefault="00CD7281" w:rsidP="00CD7281">
            <w:pPr>
              <w:pStyle w:val="TableParagraph"/>
              <w:jc w:val="center"/>
              <w:rPr>
                <w:rFonts w:ascii="Times New Roman"/>
                <w:sz w:val="20"/>
              </w:rPr>
            </w:pPr>
            <w:r w:rsidRPr="003D4FC6">
              <w:rPr>
                <w:b/>
                <w:bCs/>
              </w:rPr>
              <w:t>First name(s)</w:t>
            </w:r>
          </w:p>
        </w:tc>
        <w:tc>
          <w:tcPr>
            <w:tcW w:w="4248" w:type="dxa"/>
            <w:gridSpan w:val="16"/>
            <w:vAlign w:val="center"/>
          </w:tcPr>
          <w:p w14:paraId="4EDE8ED8" w14:textId="77777777" w:rsidR="00CD7281" w:rsidRDefault="00CD7281" w:rsidP="00CD7281">
            <w:pPr>
              <w:pStyle w:val="TableParagraph"/>
              <w:jc w:val="center"/>
              <w:rPr>
                <w:rFonts w:ascii="Times New Roman"/>
                <w:sz w:val="20"/>
              </w:rPr>
            </w:pPr>
          </w:p>
        </w:tc>
        <w:tc>
          <w:tcPr>
            <w:tcW w:w="998" w:type="dxa"/>
            <w:gridSpan w:val="5"/>
            <w:vAlign w:val="center"/>
          </w:tcPr>
          <w:p w14:paraId="4B1AC0F8" w14:textId="5255A0F8" w:rsidR="00CD7281" w:rsidRPr="00CD7281" w:rsidRDefault="00CD7281" w:rsidP="00CD7281">
            <w:pPr>
              <w:pStyle w:val="TableParagraph"/>
              <w:jc w:val="center"/>
              <w:rPr>
                <w:rFonts w:asciiTheme="minorHAnsi" w:hAnsiTheme="minorHAnsi"/>
                <w:b/>
                <w:bCs/>
              </w:rPr>
            </w:pPr>
            <w:r w:rsidRPr="00CD7281">
              <w:rPr>
                <w:rFonts w:asciiTheme="minorHAnsi" w:hAnsiTheme="minorHAnsi"/>
                <w:b/>
                <w:bCs/>
              </w:rPr>
              <w:t>Surname</w:t>
            </w:r>
          </w:p>
        </w:tc>
        <w:tc>
          <w:tcPr>
            <w:tcW w:w="3679" w:type="dxa"/>
            <w:gridSpan w:val="14"/>
            <w:vAlign w:val="center"/>
          </w:tcPr>
          <w:p w14:paraId="03AFE31A" w14:textId="21664B23" w:rsidR="00CD7281" w:rsidRDefault="00CD7281" w:rsidP="00CD7281">
            <w:pPr>
              <w:pStyle w:val="TableParagraph"/>
              <w:jc w:val="center"/>
              <w:rPr>
                <w:rFonts w:ascii="Times New Roman"/>
                <w:sz w:val="20"/>
              </w:rPr>
            </w:pPr>
          </w:p>
        </w:tc>
      </w:tr>
      <w:tr w:rsidR="00477CF3" w14:paraId="6A607E19" w14:textId="77777777" w:rsidTr="003149A9">
        <w:trPr>
          <w:trHeight w:val="480"/>
        </w:trPr>
        <w:tc>
          <w:tcPr>
            <w:tcW w:w="1573" w:type="dxa"/>
            <w:gridSpan w:val="2"/>
          </w:tcPr>
          <w:p w14:paraId="01BFD632" w14:textId="77777777" w:rsidR="00477CF3" w:rsidRPr="003D4FC6" w:rsidRDefault="00477CF3" w:rsidP="00EC60CF">
            <w:pPr>
              <w:pStyle w:val="TableParagraph"/>
              <w:spacing w:before="107"/>
              <w:ind w:left="107"/>
              <w:rPr>
                <w:b/>
                <w:bCs/>
              </w:rPr>
            </w:pPr>
            <w:r w:rsidRPr="003D4FC6">
              <w:rPr>
                <w:b/>
                <w:bCs/>
              </w:rPr>
              <w:t>Last name</w:t>
            </w:r>
          </w:p>
        </w:tc>
        <w:tc>
          <w:tcPr>
            <w:tcW w:w="4258" w:type="dxa"/>
            <w:gridSpan w:val="17"/>
          </w:tcPr>
          <w:p w14:paraId="3788FFE6" w14:textId="77777777" w:rsidR="00477CF3" w:rsidRDefault="00477CF3" w:rsidP="00EC60CF">
            <w:pPr>
              <w:pStyle w:val="TableParagraph"/>
              <w:rPr>
                <w:rFonts w:ascii="Times New Roman"/>
                <w:sz w:val="20"/>
              </w:rPr>
            </w:pPr>
          </w:p>
        </w:tc>
        <w:tc>
          <w:tcPr>
            <w:tcW w:w="1559" w:type="dxa"/>
            <w:gridSpan w:val="7"/>
          </w:tcPr>
          <w:p w14:paraId="1DCDFC31" w14:textId="77777777" w:rsidR="00477CF3" w:rsidRPr="003D4FC6" w:rsidRDefault="00477CF3" w:rsidP="00EC60CF">
            <w:pPr>
              <w:pStyle w:val="TableParagraph"/>
              <w:spacing w:before="107"/>
              <w:ind w:left="103"/>
              <w:rPr>
                <w:b/>
                <w:bCs/>
              </w:rPr>
            </w:pPr>
            <w:r w:rsidRPr="003D4FC6">
              <w:rPr>
                <w:b/>
                <w:bCs/>
              </w:rPr>
              <w:t>Date of birth</w:t>
            </w:r>
          </w:p>
        </w:tc>
        <w:tc>
          <w:tcPr>
            <w:tcW w:w="3108" w:type="dxa"/>
            <w:gridSpan w:val="11"/>
          </w:tcPr>
          <w:p w14:paraId="0250A1EC" w14:textId="77777777" w:rsidR="00477CF3" w:rsidRDefault="00477CF3" w:rsidP="00EC60CF">
            <w:pPr>
              <w:pStyle w:val="TableParagraph"/>
              <w:tabs>
                <w:tab w:val="left" w:pos="1143"/>
              </w:tabs>
              <w:spacing w:before="107"/>
              <w:ind w:left="562"/>
              <w:rPr>
                <w:b/>
              </w:rPr>
            </w:pPr>
            <w:r>
              <w:rPr>
                <w:b/>
              </w:rPr>
              <w:t>/</w:t>
            </w:r>
            <w:r>
              <w:rPr>
                <w:b/>
              </w:rPr>
              <w:tab/>
              <w:t>/</w:t>
            </w:r>
          </w:p>
        </w:tc>
      </w:tr>
      <w:tr w:rsidR="00477CF3" w14:paraId="56074F5B" w14:textId="77777777" w:rsidTr="003149A9">
        <w:trPr>
          <w:trHeight w:val="480"/>
        </w:trPr>
        <w:tc>
          <w:tcPr>
            <w:tcW w:w="5527" w:type="dxa"/>
            <w:gridSpan w:val="17"/>
          </w:tcPr>
          <w:p w14:paraId="12D27B19" w14:textId="77777777" w:rsidR="00477CF3" w:rsidRPr="003D4FC6" w:rsidRDefault="00477CF3" w:rsidP="00EC60CF">
            <w:pPr>
              <w:pStyle w:val="TableParagraph"/>
              <w:spacing w:before="106" w:after="120"/>
              <w:ind w:left="107"/>
              <w:rPr>
                <w:b/>
                <w:bCs/>
              </w:rPr>
            </w:pPr>
            <w:r w:rsidRPr="003D4FC6">
              <w:rPr>
                <w:b/>
                <w:bCs/>
              </w:rPr>
              <w:t>Please provide details of any other names, if applicable</w:t>
            </w:r>
          </w:p>
        </w:tc>
        <w:tc>
          <w:tcPr>
            <w:tcW w:w="4971" w:type="dxa"/>
            <w:gridSpan w:val="20"/>
          </w:tcPr>
          <w:p w14:paraId="2FC93BC9" w14:textId="77777777" w:rsidR="00477CF3" w:rsidRDefault="00477CF3" w:rsidP="00EC60CF">
            <w:pPr>
              <w:pStyle w:val="TableParagraph"/>
              <w:tabs>
                <w:tab w:val="left" w:pos="1143"/>
              </w:tabs>
              <w:spacing w:before="107"/>
              <w:ind w:left="562"/>
              <w:rPr>
                <w:b/>
              </w:rPr>
            </w:pPr>
          </w:p>
        </w:tc>
      </w:tr>
      <w:tr w:rsidR="00477CF3" w14:paraId="47F2090D" w14:textId="77777777" w:rsidTr="003149A9">
        <w:trPr>
          <w:trHeight w:val="480"/>
        </w:trPr>
        <w:tc>
          <w:tcPr>
            <w:tcW w:w="2132" w:type="dxa"/>
            <w:gridSpan w:val="3"/>
          </w:tcPr>
          <w:p w14:paraId="717C3EE1" w14:textId="77777777" w:rsidR="00477CF3" w:rsidRPr="003D4FC6" w:rsidRDefault="00477CF3" w:rsidP="00EC60CF">
            <w:pPr>
              <w:pStyle w:val="TableParagraph"/>
              <w:spacing w:before="107"/>
              <w:ind w:left="107"/>
              <w:rPr>
                <w:b/>
                <w:bCs/>
              </w:rPr>
            </w:pPr>
            <w:r w:rsidRPr="003D4FC6">
              <w:rPr>
                <w:b/>
                <w:bCs/>
              </w:rPr>
              <w:t>Residential address</w:t>
            </w:r>
          </w:p>
        </w:tc>
        <w:tc>
          <w:tcPr>
            <w:tcW w:w="5669" w:type="dxa"/>
            <w:gridSpan w:val="25"/>
          </w:tcPr>
          <w:p w14:paraId="4685425C" w14:textId="77777777" w:rsidR="00477CF3" w:rsidRDefault="00477CF3" w:rsidP="00EC60CF">
            <w:pPr>
              <w:pStyle w:val="TableParagraph"/>
              <w:tabs>
                <w:tab w:val="left" w:pos="1143"/>
              </w:tabs>
              <w:spacing w:before="107"/>
              <w:ind w:left="562"/>
              <w:rPr>
                <w:b/>
              </w:rPr>
            </w:pPr>
          </w:p>
        </w:tc>
        <w:tc>
          <w:tcPr>
            <w:tcW w:w="1276" w:type="dxa"/>
            <w:gridSpan w:val="7"/>
          </w:tcPr>
          <w:p w14:paraId="014FB0BF" w14:textId="77777777" w:rsidR="00477CF3" w:rsidRPr="003D4FC6" w:rsidRDefault="00477CF3" w:rsidP="00EC60CF">
            <w:pPr>
              <w:pStyle w:val="TableParagraph"/>
              <w:spacing w:before="109"/>
              <w:ind w:left="110"/>
              <w:rPr>
                <w:b/>
                <w:bCs/>
              </w:rPr>
            </w:pPr>
            <w:r w:rsidRPr="003D4FC6">
              <w:rPr>
                <w:b/>
                <w:bCs/>
              </w:rPr>
              <w:t>Postcode</w:t>
            </w:r>
          </w:p>
        </w:tc>
        <w:tc>
          <w:tcPr>
            <w:tcW w:w="1421" w:type="dxa"/>
            <w:gridSpan w:val="2"/>
          </w:tcPr>
          <w:p w14:paraId="693C4363" w14:textId="77777777" w:rsidR="00477CF3" w:rsidRDefault="00477CF3" w:rsidP="00EC60CF">
            <w:pPr>
              <w:pStyle w:val="TableParagraph"/>
              <w:tabs>
                <w:tab w:val="left" w:pos="1143"/>
              </w:tabs>
              <w:spacing w:before="107"/>
              <w:ind w:left="562"/>
              <w:rPr>
                <w:b/>
              </w:rPr>
            </w:pPr>
          </w:p>
        </w:tc>
      </w:tr>
      <w:tr w:rsidR="00477CF3" w14:paraId="158C185E" w14:textId="77777777" w:rsidTr="003149A9">
        <w:trPr>
          <w:trHeight w:val="481"/>
        </w:trPr>
        <w:tc>
          <w:tcPr>
            <w:tcW w:w="2132" w:type="dxa"/>
            <w:gridSpan w:val="3"/>
          </w:tcPr>
          <w:p w14:paraId="2B522618" w14:textId="77777777" w:rsidR="00477CF3" w:rsidRPr="003D4FC6" w:rsidRDefault="00477CF3" w:rsidP="00EC60CF">
            <w:pPr>
              <w:pStyle w:val="TableParagraph"/>
              <w:spacing w:before="109"/>
              <w:ind w:left="107"/>
              <w:rPr>
                <w:b/>
                <w:bCs/>
              </w:rPr>
            </w:pPr>
            <w:r w:rsidRPr="003D4FC6">
              <w:rPr>
                <w:b/>
                <w:bCs/>
              </w:rPr>
              <w:t>Postal address</w:t>
            </w:r>
          </w:p>
        </w:tc>
        <w:tc>
          <w:tcPr>
            <w:tcW w:w="5669" w:type="dxa"/>
            <w:gridSpan w:val="25"/>
          </w:tcPr>
          <w:p w14:paraId="098C2F8D" w14:textId="77777777" w:rsidR="00477CF3" w:rsidRDefault="00477CF3" w:rsidP="00EC60CF">
            <w:pPr>
              <w:pStyle w:val="TableParagraph"/>
              <w:rPr>
                <w:rFonts w:ascii="Times New Roman"/>
                <w:sz w:val="20"/>
              </w:rPr>
            </w:pPr>
          </w:p>
        </w:tc>
        <w:tc>
          <w:tcPr>
            <w:tcW w:w="1276" w:type="dxa"/>
            <w:gridSpan w:val="7"/>
          </w:tcPr>
          <w:p w14:paraId="6208FCFA" w14:textId="77777777" w:rsidR="00477CF3" w:rsidRPr="00CD7281" w:rsidRDefault="00477CF3" w:rsidP="00EC60CF">
            <w:pPr>
              <w:pStyle w:val="TableParagraph"/>
              <w:spacing w:before="109"/>
              <w:ind w:left="110"/>
              <w:rPr>
                <w:b/>
                <w:bCs/>
              </w:rPr>
            </w:pPr>
            <w:r w:rsidRPr="00CD7281">
              <w:rPr>
                <w:b/>
                <w:bCs/>
              </w:rPr>
              <w:t>Postcode</w:t>
            </w:r>
          </w:p>
        </w:tc>
        <w:tc>
          <w:tcPr>
            <w:tcW w:w="1421" w:type="dxa"/>
            <w:gridSpan w:val="2"/>
          </w:tcPr>
          <w:p w14:paraId="0DDDEAF9" w14:textId="77777777" w:rsidR="00477CF3" w:rsidRDefault="00477CF3" w:rsidP="00EC60CF">
            <w:pPr>
              <w:pStyle w:val="TableParagraph"/>
              <w:rPr>
                <w:rFonts w:ascii="Times New Roman"/>
                <w:sz w:val="20"/>
              </w:rPr>
            </w:pPr>
          </w:p>
        </w:tc>
      </w:tr>
      <w:tr w:rsidR="00477CF3" w14:paraId="6E0F4240" w14:textId="77777777" w:rsidTr="003149A9">
        <w:trPr>
          <w:trHeight w:val="480"/>
        </w:trPr>
        <w:tc>
          <w:tcPr>
            <w:tcW w:w="2132" w:type="dxa"/>
            <w:gridSpan w:val="3"/>
            <w:tcBorders>
              <w:top w:val="nil"/>
              <w:left w:val="single" w:sz="4" w:space="0" w:color="auto"/>
              <w:bottom w:val="single" w:sz="4" w:space="0" w:color="auto"/>
              <w:right w:val="single" w:sz="4" w:space="0" w:color="auto"/>
            </w:tcBorders>
          </w:tcPr>
          <w:p w14:paraId="3A8F93AF" w14:textId="77777777" w:rsidR="00477CF3" w:rsidRPr="000E1FD3" w:rsidRDefault="00477CF3" w:rsidP="00EC60CF">
            <w:pPr>
              <w:pStyle w:val="TableParagraph"/>
              <w:spacing w:before="107"/>
              <w:ind w:left="107"/>
              <w:rPr>
                <w:b/>
                <w:bCs/>
              </w:rPr>
            </w:pPr>
            <w:r w:rsidRPr="000E1FD3">
              <w:rPr>
                <w:b/>
                <w:bCs/>
              </w:rPr>
              <w:t>Home phone</w:t>
            </w:r>
          </w:p>
        </w:tc>
        <w:tc>
          <w:tcPr>
            <w:tcW w:w="2952" w:type="dxa"/>
            <w:gridSpan w:val="11"/>
            <w:tcBorders>
              <w:top w:val="nil"/>
              <w:left w:val="single" w:sz="4" w:space="0" w:color="auto"/>
              <w:bottom w:val="single" w:sz="4" w:space="0" w:color="auto"/>
              <w:right w:val="single" w:sz="4" w:space="0" w:color="auto"/>
            </w:tcBorders>
          </w:tcPr>
          <w:p w14:paraId="312169A1" w14:textId="77777777" w:rsidR="00477CF3" w:rsidRDefault="00477CF3" w:rsidP="00EC60CF">
            <w:pPr>
              <w:pStyle w:val="TableParagraph"/>
              <w:rPr>
                <w:rFonts w:ascii="Times New Roman"/>
                <w:sz w:val="20"/>
              </w:rPr>
            </w:pPr>
          </w:p>
        </w:tc>
        <w:tc>
          <w:tcPr>
            <w:tcW w:w="1702" w:type="dxa"/>
            <w:gridSpan w:val="7"/>
            <w:tcBorders>
              <w:top w:val="nil"/>
              <w:left w:val="single" w:sz="4" w:space="0" w:color="auto"/>
              <w:bottom w:val="single" w:sz="4" w:space="0" w:color="auto"/>
              <w:right w:val="single" w:sz="4" w:space="0" w:color="auto"/>
            </w:tcBorders>
          </w:tcPr>
          <w:p w14:paraId="69DE2325" w14:textId="77777777" w:rsidR="00477CF3" w:rsidRPr="000E1FD3" w:rsidRDefault="00477CF3" w:rsidP="00EC60CF">
            <w:pPr>
              <w:pStyle w:val="TableParagraph"/>
              <w:spacing w:before="107"/>
              <w:ind w:left="108"/>
              <w:rPr>
                <w:b/>
                <w:bCs/>
              </w:rPr>
            </w:pPr>
            <w:r w:rsidRPr="000E1FD3">
              <w:rPr>
                <w:b/>
                <w:bCs/>
              </w:rPr>
              <w:t>Work phone</w:t>
            </w:r>
          </w:p>
        </w:tc>
        <w:tc>
          <w:tcPr>
            <w:tcW w:w="3712" w:type="dxa"/>
            <w:gridSpan w:val="16"/>
            <w:tcBorders>
              <w:top w:val="nil"/>
              <w:left w:val="single" w:sz="4" w:space="0" w:color="auto"/>
              <w:bottom w:val="single" w:sz="4" w:space="0" w:color="auto"/>
              <w:right w:val="single" w:sz="4" w:space="0" w:color="auto"/>
            </w:tcBorders>
          </w:tcPr>
          <w:p w14:paraId="09F74498" w14:textId="77777777" w:rsidR="00477CF3" w:rsidRDefault="00477CF3" w:rsidP="00EC60CF">
            <w:pPr>
              <w:pStyle w:val="TableParagraph"/>
              <w:rPr>
                <w:rFonts w:ascii="Times New Roman"/>
                <w:sz w:val="20"/>
              </w:rPr>
            </w:pPr>
          </w:p>
        </w:tc>
      </w:tr>
      <w:tr w:rsidR="00477CF3" w14:paraId="2A3F6E94" w14:textId="77777777" w:rsidTr="003149A9">
        <w:trPr>
          <w:trHeight w:val="479"/>
        </w:trPr>
        <w:tc>
          <w:tcPr>
            <w:tcW w:w="2132" w:type="dxa"/>
            <w:gridSpan w:val="3"/>
            <w:tcBorders>
              <w:top w:val="single" w:sz="4" w:space="0" w:color="auto"/>
            </w:tcBorders>
          </w:tcPr>
          <w:p w14:paraId="5A6D7295" w14:textId="77777777" w:rsidR="00477CF3" w:rsidRPr="000E1FD3" w:rsidRDefault="00477CF3" w:rsidP="00EC60CF">
            <w:pPr>
              <w:pStyle w:val="TableParagraph"/>
              <w:spacing w:before="106"/>
              <w:ind w:left="107"/>
              <w:rPr>
                <w:b/>
                <w:bCs/>
              </w:rPr>
            </w:pPr>
            <w:r w:rsidRPr="000E1FD3">
              <w:rPr>
                <w:b/>
                <w:bCs/>
              </w:rPr>
              <w:t>Mobile phone</w:t>
            </w:r>
          </w:p>
        </w:tc>
        <w:tc>
          <w:tcPr>
            <w:tcW w:w="2952" w:type="dxa"/>
            <w:gridSpan w:val="11"/>
            <w:tcBorders>
              <w:top w:val="single" w:sz="4" w:space="0" w:color="auto"/>
            </w:tcBorders>
          </w:tcPr>
          <w:p w14:paraId="33D1962C" w14:textId="77777777" w:rsidR="00477CF3" w:rsidRDefault="00477CF3" w:rsidP="00EC60CF">
            <w:pPr>
              <w:pStyle w:val="TableParagraph"/>
              <w:rPr>
                <w:rFonts w:ascii="Times New Roman"/>
                <w:sz w:val="20"/>
              </w:rPr>
            </w:pPr>
          </w:p>
        </w:tc>
        <w:tc>
          <w:tcPr>
            <w:tcW w:w="1702" w:type="dxa"/>
            <w:gridSpan w:val="7"/>
            <w:tcBorders>
              <w:top w:val="single" w:sz="4" w:space="0" w:color="auto"/>
            </w:tcBorders>
          </w:tcPr>
          <w:p w14:paraId="0A7AD9DF" w14:textId="77777777" w:rsidR="00477CF3" w:rsidRPr="000E1FD3" w:rsidRDefault="00477CF3" w:rsidP="00EC60CF">
            <w:pPr>
              <w:pStyle w:val="TableParagraph"/>
              <w:spacing w:before="106"/>
              <w:ind w:left="108"/>
              <w:rPr>
                <w:b/>
                <w:bCs/>
              </w:rPr>
            </w:pPr>
            <w:r w:rsidRPr="000E1FD3">
              <w:rPr>
                <w:b/>
                <w:bCs/>
              </w:rPr>
              <w:t>Email</w:t>
            </w:r>
          </w:p>
        </w:tc>
        <w:tc>
          <w:tcPr>
            <w:tcW w:w="3712" w:type="dxa"/>
            <w:gridSpan w:val="16"/>
            <w:tcBorders>
              <w:top w:val="single" w:sz="4" w:space="0" w:color="auto"/>
            </w:tcBorders>
          </w:tcPr>
          <w:p w14:paraId="26050938" w14:textId="77777777" w:rsidR="00477CF3" w:rsidRDefault="00477CF3" w:rsidP="00EC60CF">
            <w:pPr>
              <w:pStyle w:val="TableParagraph"/>
              <w:rPr>
                <w:rFonts w:ascii="Times New Roman"/>
                <w:sz w:val="20"/>
              </w:rPr>
            </w:pPr>
          </w:p>
        </w:tc>
      </w:tr>
      <w:tr w:rsidR="00477CF3" w14:paraId="728EF698" w14:textId="77777777" w:rsidTr="003149A9">
        <w:trPr>
          <w:trHeight w:val="971"/>
        </w:trPr>
        <w:tc>
          <w:tcPr>
            <w:tcW w:w="3241" w:type="dxa"/>
            <w:gridSpan w:val="10"/>
          </w:tcPr>
          <w:p w14:paraId="5E81F74F" w14:textId="77777777" w:rsidR="00477CF3" w:rsidRPr="000E1FD3" w:rsidRDefault="00477CF3" w:rsidP="00EC60CF">
            <w:pPr>
              <w:pStyle w:val="TableParagraph"/>
              <w:spacing w:before="109"/>
              <w:ind w:left="107" w:right="280"/>
              <w:rPr>
                <w:b/>
                <w:bCs/>
              </w:rPr>
            </w:pPr>
            <w:r w:rsidRPr="000E1FD3">
              <w:rPr>
                <w:b/>
                <w:bCs/>
              </w:rPr>
              <w:t>Do you identify as Aboriginal or Torres Strait Islander?</w:t>
            </w:r>
          </w:p>
        </w:tc>
        <w:tc>
          <w:tcPr>
            <w:tcW w:w="7257" w:type="dxa"/>
            <w:gridSpan w:val="27"/>
          </w:tcPr>
          <w:p w14:paraId="3AF97FD8" w14:textId="77777777" w:rsidR="00477CF3" w:rsidRDefault="00000000" w:rsidP="00EC60CF">
            <w:pPr>
              <w:pStyle w:val="TableParagraph"/>
              <w:spacing w:before="109"/>
              <w:ind w:left="109"/>
              <w:rPr>
                <w:rFonts w:ascii="Times New Roman"/>
                <w:sz w:val="20"/>
              </w:rPr>
            </w:pPr>
            <w:sdt>
              <w:sdtPr>
                <w:rPr>
                  <w:rFonts w:ascii="Wingdings" w:hAnsi="Wingdings"/>
                </w:rPr>
                <w:id w:val="-1078439768"/>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Aboriginal</w:t>
            </w:r>
            <w:r w:rsidR="00477CF3">
              <w:tab/>
            </w:r>
            <w:r w:rsidR="00477CF3">
              <w:tab/>
            </w:r>
            <w:sdt>
              <w:sdtPr>
                <w:rPr>
                  <w:rFonts w:ascii="Wingdings" w:hAnsi="Wingdings"/>
                </w:rPr>
                <w:id w:val="-683529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Torres Strait Islander</w:t>
            </w:r>
          </w:p>
          <w:p w14:paraId="10AA5BC3" w14:textId="77777777" w:rsidR="00477CF3" w:rsidRDefault="00000000" w:rsidP="00EC60CF">
            <w:pPr>
              <w:pStyle w:val="TableParagraph"/>
              <w:spacing w:before="108"/>
              <w:ind w:left="109"/>
              <w:rPr>
                <w:rFonts w:ascii="Times New Roman"/>
                <w:sz w:val="20"/>
              </w:rPr>
            </w:pPr>
            <w:sdt>
              <w:sdtPr>
                <w:rPr>
                  <w:rFonts w:ascii="Wingdings" w:hAnsi="Wingdings"/>
                </w:rPr>
                <w:id w:val="94411018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Do not identify as Aboriginal or Torres Strait Islander</w:t>
            </w:r>
          </w:p>
        </w:tc>
      </w:tr>
      <w:tr w:rsidR="00477CF3" w14:paraId="6EC05DFA" w14:textId="77777777" w:rsidTr="003149A9">
        <w:trPr>
          <w:trHeight w:val="479"/>
        </w:trPr>
        <w:tc>
          <w:tcPr>
            <w:tcW w:w="5084" w:type="dxa"/>
            <w:gridSpan w:val="14"/>
          </w:tcPr>
          <w:p w14:paraId="71970C3E" w14:textId="77777777" w:rsidR="00477CF3" w:rsidRPr="000E1FD3" w:rsidRDefault="00477CF3" w:rsidP="00EC60CF">
            <w:pPr>
              <w:pStyle w:val="TableParagraph"/>
              <w:spacing w:before="106"/>
              <w:ind w:left="107"/>
              <w:rPr>
                <w:b/>
                <w:bCs/>
              </w:rPr>
            </w:pPr>
            <w:r w:rsidRPr="000E1FD3">
              <w:rPr>
                <w:b/>
                <w:bCs/>
              </w:rPr>
              <w:t>Have you been diagnosed with a disability?</w:t>
            </w:r>
          </w:p>
        </w:tc>
        <w:tc>
          <w:tcPr>
            <w:tcW w:w="1702" w:type="dxa"/>
            <w:gridSpan w:val="7"/>
            <w:tcBorders>
              <w:right w:val="nil"/>
            </w:tcBorders>
          </w:tcPr>
          <w:p w14:paraId="4ABD9D6F" w14:textId="77777777" w:rsidR="00477CF3" w:rsidRDefault="00000000" w:rsidP="00EC60CF">
            <w:pPr>
              <w:pStyle w:val="TableParagraph"/>
              <w:spacing w:before="106"/>
              <w:ind w:left="108"/>
            </w:pPr>
            <w:sdt>
              <w:sdtPr>
                <w:rPr>
                  <w:rFonts w:ascii="Wingdings" w:hAnsi="Wingdings"/>
                </w:rPr>
                <w:id w:val="-1653292120"/>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24" w:type="dxa"/>
            <w:gridSpan w:val="10"/>
            <w:tcBorders>
              <w:left w:val="nil"/>
              <w:right w:val="nil"/>
            </w:tcBorders>
          </w:tcPr>
          <w:p w14:paraId="674D8F5A" w14:textId="77777777" w:rsidR="00477CF3" w:rsidRDefault="00000000" w:rsidP="00EC60CF">
            <w:pPr>
              <w:pStyle w:val="TableParagraph"/>
              <w:spacing w:before="106"/>
              <w:ind w:left="-28"/>
            </w:pPr>
            <w:sdt>
              <w:sdtPr>
                <w:rPr>
                  <w:rFonts w:ascii="Wingdings" w:hAnsi="Wingdings"/>
                </w:rPr>
                <w:id w:val="126903617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1988" w:type="dxa"/>
            <w:gridSpan w:val="6"/>
            <w:tcBorders>
              <w:left w:val="nil"/>
            </w:tcBorders>
          </w:tcPr>
          <w:p w14:paraId="25815C58" w14:textId="77777777" w:rsidR="00477CF3" w:rsidRDefault="00477CF3" w:rsidP="00EC60CF">
            <w:pPr>
              <w:pStyle w:val="TableParagraph"/>
              <w:rPr>
                <w:rFonts w:ascii="Times New Roman"/>
                <w:sz w:val="20"/>
              </w:rPr>
            </w:pPr>
          </w:p>
        </w:tc>
      </w:tr>
      <w:tr w:rsidR="00477CF3" w14:paraId="56E4562B" w14:textId="77777777" w:rsidTr="003149A9">
        <w:trPr>
          <w:trHeight w:val="520"/>
        </w:trPr>
        <w:tc>
          <w:tcPr>
            <w:tcW w:w="10498" w:type="dxa"/>
            <w:gridSpan w:val="37"/>
            <w:shd w:val="clear" w:color="auto" w:fill="343741" w:themeFill="text1"/>
          </w:tcPr>
          <w:p w14:paraId="64E240FF" w14:textId="77777777" w:rsidR="00477CF3" w:rsidRDefault="00477CF3" w:rsidP="00EC60CF">
            <w:pPr>
              <w:pStyle w:val="TableParagraph"/>
              <w:spacing w:before="106"/>
              <w:ind w:left="107"/>
              <w:rPr>
                <w:b/>
              </w:rPr>
            </w:pPr>
            <w:r w:rsidRPr="003D4FC6">
              <w:rPr>
                <w:b/>
                <w:color w:val="FFFFFF" w:themeColor="background1"/>
              </w:rPr>
              <w:t xml:space="preserve">Next of kin/alternative contact – please </w:t>
            </w:r>
            <w:r>
              <w:rPr>
                <w:b/>
                <w:color w:val="1F1F5F"/>
              </w:rPr>
              <w:t>give details of a person we can call to get in contact with you</w:t>
            </w:r>
          </w:p>
        </w:tc>
      </w:tr>
      <w:tr w:rsidR="000E1FD3" w:rsidRPr="006E431B" w14:paraId="6EB7ED64" w14:textId="77777777" w:rsidTr="003149A9">
        <w:trPr>
          <w:trHeight w:val="480"/>
        </w:trPr>
        <w:tc>
          <w:tcPr>
            <w:tcW w:w="2132" w:type="dxa"/>
            <w:gridSpan w:val="3"/>
            <w:vAlign w:val="center"/>
          </w:tcPr>
          <w:p w14:paraId="371CCB07" w14:textId="77F7E025" w:rsidR="000E1FD3" w:rsidRPr="006E431B" w:rsidRDefault="006E431B" w:rsidP="000E1FD3">
            <w:pPr>
              <w:pStyle w:val="TableParagraph"/>
              <w:rPr>
                <w:rFonts w:ascii="Times New Roman"/>
                <w:b/>
                <w:bCs/>
                <w:sz w:val="20"/>
              </w:rPr>
            </w:pPr>
            <w:r>
              <w:rPr>
                <w:b/>
                <w:bCs/>
              </w:rPr>
              <w:t xml:space="preserve">  </w:t>
            </w:r>
            <w:r w:rsidR="000E1FD3" w:rsidRPr="006E431B">
              <w:rPr>
                <w:b/>
                <w:bCs/>
              </w:rPr>
              <w:t>First name</w:t>
            </w:r>
          </w:p>
        </w:tc>
        <w:tc>
          <w:tcPr>
            <w:tcW w:w="2976" w:type="dxa"/>
            <w:gridSpan w:val="12"/>
          </w:tcPr>
          <w:p w14:paraId="66A59CC3" w14:textId="77777777" w:rsidR="000E1FD3" w:rsidRPr="006E431B" w:rsidRDefault="000E1FD3" w:rsidP="00EC60CF">
            <w:pPr>
              <w:pStyle w:val="TableParagraph"/>
              <w:rPr>
                <w:rFonts w:ascii="Times New Roman"/>
                <w:b/>
                <w:bCs/>
                <w:sz w:val="20"/>
              </w:rPr>
            </w:pPr>
          </w:p>
        </w:tc>
        <w:tc>
          <w:tcPr>
            <w:tcW w:w="1705" w:type="dxa"/>
            <w:gridSpan w:val="7"/>
            <w:vAlign w:val="center"/>
          </w:tcPr>
          <w:p w14:paraId="7A7BE125" w14:textId="7B5ED4A3" w:rsidR="000E1FD3" w:rsidRPr="006E431B" w:rsidRDefault="006E431B" w:rsidP="000E1FD3">
            <w:pPr>
              <w:pStyle w:val="TableParagraph"/>
              <w:rPr>
                <w:rFonts w:asciiTheme="minorHAnsi" w:hAnsiTheme="minorHAnsi"/>
                <w:b/>
                <w:bCs/>
              </w:rPr>
            </w:pPr>
            <w:r>
              <w:rPr>
                <w:rFonts w:asciiTheme="minorHAnsi" w:hAnsiTheme="minorHAnsi"/>
                <w:b/>
                <w:bCs/>
              </w:rPr>
              <w:t xml:space="preserve">  </w:t>
            </w:r>
            <w:r w:rsidR="000E1FD3" w:rsidRPr="006E431B">
              <w:rPr>
                <w:rFonts w:asciiTheme="minorHAnsi" w:hAnsiTheme="minorHAnsi"/>
                <w:b/>
                <w:bCs/>
              </w:rPr>
              <w:t>Surname</w:t>
            </w:r>
          </w:p>
        </w:tc>
        <w:tc>
          <w:tcPr>
            <w:tcW w:w="3685" w:type="dxa"/>
            <w:gridSpan w:val="15"/>
          </w:tcPr>
          <w:p w14:paraId="486F3E5A" w14:textId="56AC9D56" w:rsidR="000E1FD3" w:rsidRPr="006E431B" w:rsidRDefault="000E1FD3" w:rsidP="00EC60CF">
            <w:pPr>
              <w:pStyle w:val="TableParagraph"/>
              <w:rPr>
                <w:rFonts w:ascii="Times New Roman"/>
                <w:b/>
                <w:bCs/>
                <w:sz w:val="20"/>
              </w:rPr>
            </w:pPr>
          </w:p>
        </w:tc>
      </w:tr>
      <w:tr w:rsidR="00477CF3" w14:paraId="3B0FEFC5" w14:textId="77777777" w:rsidTr="003149A9">
        <w:trPr>
          <w:trHeight w:val="479"/>
        </w:trPr>
        <w:tc>
          <w:tcPr>
            <w:tcW w:w="2955" w:type="dxa"/>
            <w:gridSpan w:val="8"/>
          </w:tcPr>
          <w:p w14:paraId="211B0858" w14:textId="77777777" w:rsidR="00477CF3" w:rsidRPr="000E1FD3" w:rsidRDefault="00477CF3" w:rsidP="00EC60CF">
            <w:pPr>
              <w:pStyle w:val="TableParagraph"/>
              <w:spacing w:before="106"/>
              <w:ind w:left="107"/>
              <w:rPr>
                <w:b/>
                <w:bCs/>
              </w:rPr>
            </w:pPr>
            <w:r w:rsidRPr="000E1FD3">
              <w:rPr>
                <w:b/>
                <w:bCs/>
              </w:rPr>
              <w:t>Relationship to applicant 2</w:t>
            </w:r>
          </w:p>
        </w:tc>
        <w:tc>
          <w:tcPr>
            <w:tcW w:w="7543" w:type="dxa"/>
            <w:gridSpan w:val="29"/>
          </w:tcPr>
          <w:p w14:paraId="251BEAEB" w14:textId="77777777" w:rsidR="00477CF3" w:rsidRDefault="00477CF3" w:rsidP="00EC60CF">
            <w:pPr>
              <w:pStyle w:val="TableParagraph"/>
              <w:rPr>
                <w:rFonts w:ascii="Times New Roman"/>
                <w:sz w:val="20"/>
              </w:rPr>
            </w:pPr>
          </w:p>
        </w:tc>
      </w:tr>
      <w:tr w:rsidR="00477CF3" w14:paraId="591BC740" w14:textId="77777777" w:rsidTr="003149A9">
        <w:trPr>
          <w:trHeight w:val="479"/>
        </w:trPr>
        <w:tc>
          <w:tcPr>
            <w:tcW w:w="2984" w:type="dxa"/>
            <w:gridSpan w:val="9"/>
          </w:tcPr>
          <w:p w14:paraId="6D6E2D75" w14:textId="77777777" w:rsidR="00477CF3" w:rsidRPr="000E1FD3" w:rsidRDefault="00477CF3" w:rsidP="00EC60CF">
            <w:pPr>
              <w:pStyle w:val="TableParagraph"/>
              <w:spacing w:before="106"/>
              <w:ind w:left="107"/>
              <w:rPr>
                <w:b/>
                <w:bCs/>
              </w:rPr>
            </w:pPr>
            <w:r w:rsidRPr="000E1FD3">
              <w:rPr>
                <w:b/>
                <w:bCs/>
              </w:rPr>
              <w:lastRenderedPageBreak/>
              <w:t>Home phone</w:t>
            </w:r>
          </w:p>
        </w:tc>
        <w:tc>
          <w:tcPr>
            <w:tcW w:w="2100" w:type="dxa"/>
            <w:gridSpan w:val="5"/>
          </w:tcPr>
          <w:p w14:paraId="36D2D9FD" w14:textId="77777777" w:rsidR="00477CF3" w:rsidRDefault="00477CF3" w:rsidP="00EC60CF">
            <w:pPr>
              <w:pStyle w:val="TableParagraph"/>
              <w:rPr>
                <w:rFonts w:ascii="Times New Roman"/>
                <w:sz w:val="20"/>
              </w:rPr>
            </w:pPr>
          </w:p>
        </w:tc>
        <w:tc>
          <w:tcPr>
            <w:tcW w:w="1702" w:type="dxa"/>
            <w:gridSpan w:val="7"/>
          </w:tcPr>
          <w:p w14:paraId="52019BBF" w14:textId="77777777" w:rsidR="00477CF3" w:rsidRPr="000E1FD3" w:rsidRDefault="00477CF3" w:rsidP="00EC60CF">
            <w:pPr>
              <w:pStyle w:val="TableParagraph"/>
              <w:spacing w:before="106"/>
              <w:ind w:left="108"/>
              <w:rPr>
                <w:b/>
                <w:bCs/>
              </w:rPr>
            </w:pPr>
            <w:r w:rsidRPr="000E1FD3">
              <w:rPr>
                <w:b/>
                <w:bCs/>
              </w:rPr>
              <w:t>Work phone</w:t>
            </w:r>
          </w:p>
        </w:tc>
        <w:tc>
          <w:tcPr>
            <w:tcW w:w="3712" w:type="dxa"/>
            <w:gridSpan w:val="16"/>
          </w:tcPr>
          <w:p w14:paraId="22C0CA40" w14:textId="77777777" w:rsidR="00477CF3" w:rsidRDefault="00477CF3" w:rsidP="00EC60CF">
            <w:pPr>
              <w:pStyle w:val="TableParagraph"/>
              <w:rPr>
                <w:rFonts w:ascii="Times New Roman"/>
                <w:sz w:val="20"/>
              </w:rPr>
            </w:pPr>
          </w:p>
        </w:tc>
      </w:tr>
      <w:tr w:rsidR="00477CF3" w14:paraId="6CA7FA14" w14:textId="77777777" w:rsidTr="003149A9">
        <w:trPr>
          <w:trHeight w:val="479"/>
        </w:trPr>
        <w:tc>
          <w:tcPr>
            <w:tcW w:w="2984" w:type="dxa"/>
            <w:gridSpan w:val="9"/>
          </w:tcPr>
          <w:p w14:paraId="19B7BF77" w14:textId="77777777" w:rsidR="00477CF3" w:rsidRPr="000E1FD3" w:rsidRDefault="00477CF3" w:rsidP="00EC60CF">
            <w:pPr>
              <w:pStyle w:val="TableParagraph"/>
              <w:spacing w:before="106"/>
              <w:ind w:left="107"/>
              <w:rPr>
                <w:b/>
                <w:bCs/>
              </w:rPr>
            </w:pPr>
            <w:r w:rsidRPr="000E1FD3">
              <w:rPr>
                <w:b/>
                <w:bCs/>
              </w:rPr>
              <w:t>Mobile phone</w:t>
            </w:r>
          </w:p>
        </w:tc>
        <w:tc>
          <w:tcPr>
            <w:tcW w:w="2100" w:type="dxa"/>
            <w:gridSpan w:val="5"/>
          </w:tcPr>
          <w:p w14:paraId="3938EA35" w14:textId="77777777" w:rsidR="00477CF3" w:rsidRDefault="00477CF3" w:rsidP="00EC60CF">
            <w:pPr>
              <w:pStyle w:val="TableParagraph"/>
              <w:rPr>
                <w:rFonts w:ascii="Times New Roman"/>
                <w:sz w:val="20"/>
              </w:rPr>
            </w:pPr>
          </w:p>
        </w:tc>
        <w:tc>
          <w:tcPr>
            <w:tcW w:w="1702" w:type="dxa"/>
            <w:gridSpan w:val="7"/>
          </w:tcPr>
          <w:p w14:paraId="577DD303" w14:textId="77777777" w:rsidR="00477CF3" w:rsidRPr="000E1FD3" w:rsidRDefault="00477CF3" w:rsidP="00EC60CF">
            <w:pPr>
              <w:pStyle w:val="TableParagraph"/>
              <w:spacing w:before="106"/>
              <w:ind w:left="108"/>
              <w:rPr>
                <w:b/>
                <w:bCs/>
              </w:rPr>
            </w:pPr>
            <w:r w:rsidRPr="000E1FD3">
              <w:rPr>
                <w:b/>
                <w:bCs/>
              </w:rPr>
              <w:t>Email</w:t>
            </w:r>
          </w:p>
        </w:tc>
        <w:tc>
          <w:tcPr>
            <w:tcW w:w="3712" w:type="dxa"/>
            <w:gridSpan w:val="16"/>
          </w:tcPr>
          <w:p w14:paraId="1114F92D" w14:textId="77777777" w:rsidR="00477CF3" w:rsidRDefault="00477CF3" w:rsidP="00EC60CF">
            <w:pPr>
              <w:pStyle w:val="TableParagraph"/>
              <w:rPr>
                <w:rFonts w:ascii="Times New Roman"/>
                <w:sz w:val="20"/>
              </w:rPr>
            </w:pPr>
          </w:p>
        </w:tc>
      </w:tr>
      <w:tr w:rsidR="00477CF3" w14:paraId="262FDD85" w14:textId="77777777" w:rsidTr="003149A9">
        <w:trPr>
          <w:trHeight w:val="782"/>
        </w:trPr>
        <w:tc>
          <w:tcPr>
            <w:tcW w:w="10498" w:type="dxa"/>
            <w:gridSpan w:val="37"/>
          </w:tcPr>
          <w:p w14:paraId="0331BD17" w14:textId="77777777" w:rsidR="00477CF3" w:rsidRDefault="00477CF3" w:rsidP="00EC60CF">
            <w:pPr>
              <w:pStyle w:val="TableParagraph"/>
              <w:spacing w:before="106"/>
              <w:ind w:left="107" w:right="94"/>
              <w:rPr>
                <w:b/>
              </w:rPr>
            </w:pPr>
            <w:r w:rsidRPr="00C85A93">
              <w:rPr>
                <w:b/>
                <w:color w:val="343741" w:themeColor="text1"/>
              </w:rPr>
              <w:t>Income and Asset details – You will need to attach support documents for each applicable income and/or asset. Please refer to the checklist located on the last page of this form.</w:t>
            </w:r>
          </w:p>
        </w:tc>
      </w:tr>
      <w:tr w:rsidR="00477CF3" w:rsidRPr="00A01060" w14:paraId="2B8265FE" w14:textId="77777777" w:rsidTr="003149A9">
        <w:trPr>
          <w:trHeight w:val="1178"/>
        </w:trPr>
        <w:tc>
          <w:tcPr>
            <w:tcW w:w="2533" w:type="dxa"/>
            <w:gridSpan w:val="4"/>
            <w:shd w:val="clear" w:color="auto" w:fill="343741" w:themeFill="text1"/>
          </w:tcPr>
          <w:p w14:paraId="1551F9B5" w14:textId="77777777" w:rsidR="00477CF3" w:rsidRPr="00AF77A6" w:rsidRDefault="00477CF3" w:rsidP="00EC60CF">
            <w:pPr>
              <w:pStyle w:val="TableParagraph"/>
              <w:spacing w:before="3"/>
              <w:rPr>
                <w:b/>
                <w:sz w:val="36"/>
              </w:rPr>
            </w:pPr>
          </w:p>
          <w:p w14:paraId="04E55CB0" w14:textId="77777777" w:rsidR="00477CF3" w:rsidRPr="00A01060" w:rsidRDefault="00477CF3" w:rsidP="00EC60CF">
            <w:pPr>
              <w:pStyle w:val="TableParagraph"/>
              <w:ind w:left="422"/>
              <w:rPr>
                <w:b/>
              </w:rPr>
            </w:pPr>
            <w:r w:rsidRPr="00A01060">
              <w:rPr>
                <w:b/>
              </w:rPr>
              <w:t>Source of income</w:t>
            </w:r>
          </w:p>
        </w:tc>
        <w:tc>
          <w:tcPr>
            <w:tcW w:w="1984" w:type="dxa"/>
            <w:gridSpan w:val="8"/>
            <w:shd w:val="clear" w:color="auto" w:fill="343741" w:themeFill="text1"/>
          </w:tcPr>
          <w:p w14:paraId="6E218DCC" w14:textId="77777777" w:rsidR="00477CF3" w:rsidRPr="00AF77A6" w:rsidRDefault="00477CF3" w:rsidP="00EC60CF">
            <w:pPr>
              <w:pStyle w:val="TableParagraph"/>
              <w:spacing w:before="8"/>
              <w:rPr>
                <w:b/>
                <w:sz w:val="23"/>
              </w:rPr>
            </w:pPr>
          </w:p>
          <w:p w14:paraId="1849BE5A" w14:textId="77777777" w:rsidR="00477CF3" w:rsidRPr="00A01060" w:rsidRDefault="00477CF3" w:rsidP="00EC60CF">
            <w:pPr>
              <w:pStyle w:val="TableParagraph"/>
              <w:spacing w:line="278" w:lineRule="auto"/>
              <w:ind w:left="427" w:right="280" w:hanging="120"/>
              <w:rPr>
                <w:b/>
              </w:rPr>
            </w:pPr>
            <w:r w:rsidRPr="00A01060">
              <w:rPr>
                <w:b/>
              </w:rPr>
              <w:t>Gross amount (before tax)</w:t>
            </w:r>
          </w:p>
        </w:tc>
        <w:tc>
          <w:tcPr>
            <w:tcW w:w="3993" w:type="dxa"/>
            <w:gridSpan w:val="19"/>
            <w:shd w:val="clear" w:color="auto" w:fill="343741" w:themeFill="text1"/>
          </w:tcPr>
          <w:p w14:paraId="60184442" w14:textId="77777777" w:rsidR="00477CF3" w:rsidRPr="00AF77A6" w:rsidRDefault="00477CF3" w:rsidP="00EC60CF">
            <w:pPr>
              <w:pStyle w:val="TableParagraph"/>
              <w:spacing w:before="3"/>
              <w:rPr>
                <w:b/>
                <w:sz w:val="36"/>
              </w:rPr>
            </w:pPr>
          </w:p>
          <w:p w14:paraId="1DFF6F58" w14:textId="77777777" w:rsidR="00477CF3" w:rsidRPr="00A01060" w:rsidRDefault="00477CF3" w:rsidP="00EC60CF">
            <w:pPr>
              <w:pStyle w:val="TableParagraph"/>
              <w:ind w:left="1643" w:right="1634"/>
              <w:jc w:val="center"/>
              <w:rPr>
                <w:b/>
              </w:rPr>
            </w:pPr>
            <w:r w:rsidRPr="00A01060">
              <w:rPr>
                <w:b/>
              </w:rPr>
              <w:t>Assets</w:t>
            </w:r>
          </w:p>
        </w:tc>
        <w:tc>
          <w:tcPr>
            <w:tcW w:w="1988" w:type="dxa"/>
            <w:gridSpan w:val="6"/>
            <w:shd w:val="clear" w:color="auto" w:fill="343741" w:themeFill="text1"/>
          </w:tcPr>
          <w:p w14:paraId="6B5F54DD" w14:textId="77777777" w:rsidR="00477CF3" w:rsidRPr="00A01060" w:rsidRDefault="00477CF3" w:rsidP="00EC60CF">
            <w:pPr>
              <w:pStyle w:val="TableParagraph"/>
              <w:spacing w:before="1" w:line="276" w:lineRule="auto"/>
              <w:ind w:left="377" w:right="283" w:hanging="68"/>
              <w:rPr>
                <w:b/>
              </w:rPr>
            </w:pPr>
            <w:r w:rsidRPr="00A01060">
              <w:rPr>
                <w:b/>
              </w:rPr>
              <w:t>Gross amount (before tax)</w:t>
            </w:r>
          </w:p>
          <w:p w14:paraId="43479094" w14:textId="77777777" w:rsidR="00477CF3" w:rsidRPr="00A01060" w:rsidRDefault="00477CF3" w:rsidP="00EC60CF">
            <w:pPr>
              <w:pStyle w:val="TableParagraph"/>
              <w:ind w:left="346" w:right="318" w:firstLine="31"/>
              <w:rPr>
                <w:b/>
              </w:rPr>
            </w:pPr>
            <w:r w:rsidRPr="00A01060">
              <w:rPr>
                <w:b/>
              </w:rPr>
              <w:t>or estimated current value</w:t>
            </w:r>
          </w:p>
        </w:tc>
      </w:tr>
      <w:tr w:rsidR="00477CF3" w14:paraId="1069119E" w14:textId="77777777" w:rsidTr="003149A9">
        <w:trPr>
          <w:trHeight w:val="566"/>
        </w:trPr>
        <w:tc>
          <w:tcPr>
            <w:tcW w:w="2533" w:type="dxa"/>
            <w:gridSpan w:val="4"/>
          </w:tcPr>
          <w:p w14:paraId="448F8E26" w14:textId="77777777" w:rsidR="00477CF3" w:rsidRPr="006E431B" w:rsidRDefault="00477CF3" w:rsidP="00EC60CF">
            <w:pPr>
              <w:pStyle w:val="TableParagraph"/>
              <w:spacing w:before="130" w:after="120"/>
              <w:ind w:left="107"/>
              <w:rPr>
                <w:b/>
                <w:bCs/>
              </w:rPr>
            </w:pPr>
            <w:r w:rsidRPr="006E431B">
              <w:rPr>
                <w:b/>
                <w:bCs/>
              </w:rPr>
              <w:t>Wages</w:t>
            </w:r>
          </w:p>
        </w:tc>
        <w:tc>
          <w:tcPr>
            <w:tcW w:w="1984" w:type="dxa"/>
            <w:gridSpan w:val="8"/>
          </w:tcPr>
          <w:p w14:paraId="524D2F94" w14:textId="77777777" w:rsidR="00477CF3" w:rsidRDefault="00477CF3" w:rsidP="00EC60CF">
            <w:pPr>
              <w:pStyle w:val="TableParagraph"/>
              <w:spacing w:after="120"/>
              <w:rPr>
                <w:rFonts w:ascii="Times New Roman"/>
                <w:sz w:val="20"/>
              </w:rPr>
            </w:pPr>
          </w:p>
        </w:tc>
        <w:tc>
          <w:tcPr>
            <w:tcW w:w="3993" w:type="dxa"/>
            <w:gridSpan w:val="19"/>
          </w:tcPr>
          <w:p w14:paraId="7627308E" w14:textId="77777777" w:rsidR="00477CF3" w:rsidRPr="006E431B" w:rsidRDefault="00477CF3" w:rsidP="006E431B">
            <w:pPr>
              <w:pStyle w:val="TableParagraph"/>
              <w:spacing w:before="130" w:after="120"/>
              <w:ind w:left="108"/>
              <w:rPr>
                <w:b/>
                <w:bCs/>
              </w:rPr>
            </w:pPr>
            <w:r w:rsidRPr="006E431B">
              <w:rPr>
                <w:b/>
                <w:bCs/>
              </w:rPr>
              <w:t>Bank account(s)</w:t>
            </w:r>
          </w:p>
        </w:tc>
        <w:tc>
          <w:tcPr>
            <w:tcW w:w="1988" w:type="dxa"/>
            <w:gridSpan w:val="6"/>
          </w:tcPr>
          <w:p w14:paraId="587EB816" w14:textId="77777777" w:rsidR="00477CF3" w:rsidRDefault="00477CF3" w:rsidP="00EC60CF">
            <w:pPr>
              <w:pStyle w:val="TableParagraph"/>
              <w:rPr>
                <w:rFonts w:ascii="Times New Roman"/>
                <w:sz w:val="20"/>
              </w:rPr>
            </w:pPr>
          </w:p>
        </w:tc>
      </w:tr>
      <w:tr w:rsidR="00477CF3" w14:paraId="6E325E7E" w14:textId="77777777" w:rsidTr="003149A9">
        <w:trPr>
          <w:trHeight w:val="566"/>
        </w:trPr>
        <w:tc>
          <w:tcPr>
            <w:tcW w:w="2533" w:type="dxa"/>
            <w:gridSpan w:val="4"/>
          </w:tcPr>
          <w:p w14:paraId="29D583E9" w14:textId="77777777" w:rsidR="00477CF3" w:rsidRPr="006E431B" w:rsidRDefault="00477CF3" w:rsidP="00EC60CF">
            <w:pPr>
              <w:pStyle w:val="TableParagraph"/>
              <w:spacing w:before="130" w:after="120"/>
              <w:ind w:left="107"/>
              <w:rPr>
                <w:b/>
                <w:bCs/>
              </w:rPr>
            </w:pPr>
            <w:r w:rsidRPr="006E431B">
              <w:rPr>
                <w:b/>
                <w:bCs/>
              </w:rPr>
              <w:t>Pension/allowance</w:t>
            </w:r>
          </w:p>
        </w:tc>
        <w:tc>
          <w:tcPr>
            <w:tcW w:w="1984" w:type="dxa"/>
            <w:gridSpan w:val="8"/>
          </w:tcPr>
          <w:p w14:paraId="7F324D3E" w14:textId="77777777" w:rsidR="00477CF3" w:rsidRDefault="00477CF3" w:rsidP="00EC60CF">
            <w:pPr>
              <w:pStyle w:val="TableParagraph"/>
              <w:spacing w:after="120"/>
              <w:rPr>
                <w:rFonts w:ascii="Times New Roman"/>
                <w:sz w:val="20"/>
              </w:rPr>
            </w:pPr>
          </w:p>
        </w:tc>
        <w:tc>
          <w:tcPr>
            <w:tcW w:w="3993" w:type="dxa"/>
            <w:gridSpan w:val="19"/>
          </w:tcPr>
          <w:p w14:paraId="47CA4E4A" w14:textId="77777777" w:rsidR="00477CF3" w:rsidRPr="006E431B" w:rsidRDefault="00477CF3" w:rsidP="006E431B">
            <w:pPr>
              <w:pStyle w:val="TableParagraph"/>
              <w:spacing w:before="130" w:after="120"/>
              <w:ind w:left="108"/>
              <w:rPr>
                <w:b/>
                <w:bCs/>
              </w:rPr>
            </w:pPr>
            <w:r w:rsidRPr="006E431B">
              <w:rPr>
                <w:b/>
                <w:bCs/>
              </w:rPr>
              <w:t>Fixed term deposits</w:t>
            </w:r>
          </w:p>
        </w:tc>
        <w:tc>
          <w:tcPr>
            <w:tcW w:w="1988" w:type="dxa"/>
            <w:gridSpan w:val="6"/>
          </w:tcPr>
          <w:p w14:paraId="372A5602" w14:textId="77777777" w:rsidR="00477CF3" w:rsidRDefault="00477CF3" w:rsidP="00EC60CF">
            <w:pPr>
              <w:pStyle w:val="TableParagraph"/>
              <w:rPr>
                <w:rFonts w:ascii="Times New Roman"/>
                <w:sz w:val="20"/>
              </w:rPr>
            </w:pPr>
          </w:p>
        </w:tc>
      </w:tr>
      <w:tr w:rsidR="00477CF3" w14:paraId="2A5CB007" w14:textId="77777777" w:rsidTr="003149A9">
        <w:trPr>
          <w:trHeight w:val="568"/>
        </w:trPr>
        <w:tc>
          <w:tcPr>
            <w:tcW w:w="2533" w:type="dxa"/>
            <w:gridSpan w:val="4"/>
          </w:tcPr>
          <w:p w14:paraId="1D600AD3" w14:textId="77777777" w:rsidR="00477CF3" w:rsidRPr="006E431B" w:rsidRDefault="00477CF3" w:rsidP="00EC60CF">
            <w:pPr>
              <w:pStyle w:val="TableParagraph"/>
              <w:spacing w:before="133" w:after="120"/>
              <w:ind w:left="107"/>
              <w:rPr>
                <w:b/>
                <w:bCs/>
              </w:rPr>
            </w:pPr>
            <w:r w:rsidRPr="006E431B">
              <w:rPr>
                <w:b/>
                <w:bCs/>
              </w:rPr>
              <w:t>Self-employment</w:t>
            </w:r>
          </w:p>
        </w:tc>
        <w:tc>
          <w:tcPr>
            <w:tcW w:w="1984" w:type="dxa"/>
            <w:gridSpan w:val="8"/>
          </w:tcPr>
          <w:p w14:paraId="088C0EA8" w14:textId="77777777" w:rsidR="00477CF3" w:rsidRDefault="00477CF3" w:rsidP="00EC60CF">
            <w:pPr>
              <w:pStyle w:val="TableParagraph"/>
              <w:spacing w:after="120"/>
              <w:rPr>
                <w:rFonts w:ascii="Times New Roman"/>
                <w:sz w:val="20"/>
              </w:rPr>
            </w:pPr>
          </w:p>
        </w:tc>
        <w:tc>
          <w:tcPr>
            <w:tcW w:w="3993" w:type="dxa"/>
            <w:gridSpan w:val="19"/>
          </w:tcPr>
          <w:p w14:paraId="001AF9E2" w14:textId="11FE6612" w:rsidR="00477CF3" w:rsidRPr="006E431B" w:rsidRDefault="00477CF3" w:rsidP="006E431B">
            <w:pPr>
              <w:pStyle w:val="TableParagraph"/>
              <w:spacing w:before="1" w:after="120"/>
              <w:ind w:left="108"/>
              <w:rPr>
                <w:b/>
                <w:bCs/>
              </w:rPr>
            </w:pPr>
            <w:r w:rsidRPr="006E431B">
              <w:rPr>
                <w:b/>
                <w:bCs/>
              </w:rPr>
              <w:t xml:space="preserve">Shares investments (includes accessible superannuation </w:t>
            </w:r>
            <w:r w:rsidR="006E431B">
              <w:rPr>
                <w:b/>
                <w:bCs/>
              </w:rPr>
              <w:t>f</w:t>
            </w:r>
            <w:r w:rsidRPr="006E431B">
              <w:rPr>
                <w:b/>
                <w:bCs/>
              </w:rPr>
              <w:t>unds)</w:t>
            </w:r>
          </w:p>
        </w:tc>
        <w:tc>
          <w:tcPr>
            <w:tcW w:w="1988" w:type="dxa"/>
            <w:gridSpan w:val="6"/>
          </w:tcPr>
          <w:p w14:paraId="25F10515" w14:textId="77777777" w:rsidR="00477CF3" w:rsidRDefault="00477CF3" w:rsidP="00EC60CF">
            <w:pPr>
              <w:pStyle w:val="TableParagraph"/>
              <w:rPr>
                <w:rFonts w:ascii="Times New Roman"/>
                <w:sz w:val="20"/>
              </w:rPr>
            </w:pPr>
          </w:p>
        </w:tc>
      </w:tr>
      <w:tr w:rsidR="00477CF3" w14:paraId="6B9E5053" w14:textId="77777777" w:rsidTr="003149A9">
        <w:trPr>
          <w:trHeight w:val="568"/>
        </w:trPr>
        <w:tc>
          <w:tcPr>
            <w:tcW w:w="2533" w:type="dxa"/>
            <w:gridSpan w:val="4"/>
          </w:tcPr>
          <w:p w14:paraId="40D9C3A6" w14:textId="77777777" w:rsidR="00477CF3" w:rsidRPr="006E431B" w:rsidRDefault="00477CF3" w:rsidP="00EC60CF">
            <w:pPr>
              <w:pStyle w:val="TableParagraph"/>
              <w:spacing w:before="130" w:after="120"/>
              <w:ind w:left="107"/>
              <w:rPr>
                <w:b/>
                <w:bCs/>
              </w:rPr>
            </w:pPr>
            <w:r w:rsidRPr="006E431B">
              <w:rPr>
                <w:b/>
                <w:bCs/>
              </w:rPr>
              <w:t>Workers compensation</w:t>
            </w:r>
          </w:p>
        </w:tc>
        <w:tc>
          <w:tcPr>
            <w:tcW w:w="1984" w:type="dxa"/>
            <w:gridSpan w:val="8"/>
          </w:tcPr>
          <w:p w14:paraId="7D339F9A" w14:textId="77777777" w:rsidR="00477CF3" w:rsidRDefault="00477CF3" w:rsidP="00EC60CF">
            <w:pPr>
              <w:pStyle w:val="TableParagraph"/>
              <w:spacing w:after="120"/>
              <w:rPr>
                <w:rFonts w:ascii="Times New Roman"/>
                <w:sz w:val="20"/>
              </w:rPr>
            </w:pPr>
          </w:p>
        </w:tc>
        <w:tc>
          <w:tcPr>
            <w:tcW w:w="3993" w:type="dxa"/>
            <w:gridSpan w:val="19"/>
          </w:tcPr>
          <w:p w14:paraId="407ED127" w14:textId="77777777" w:rsidR="00477CF3" w:rsidRPr="006E431B" w:rsidRDefault="00477CF3" w:rsidP="006E431B">
            <w:pPr>
              <w:pStyle w:val="TableParagraph"/>
              <w:spacing w:after="120"/>
              <w:ind w:left="108"/>
              <w:rPr>
                <w:b/>
                <w:bCs/>
              </w:rPr>
            </w:pPr>
            <w:r w:rsidRPr="006E431B">
              <w:rPr>
                <w:b/>
                <w:bCs/>
              </w:rPr>
              <w:t>Boat/caravan/any other recreational vehicles</w:t>
            </w:r>
          </w:p>
        </w:tc>
        <w:tc>
          <w:tcPr>
            <w:tcW w:w="1988" w:type="dxa"/>
            <w:gridSpan w:val="6"/>
          </w:tcPr>
          <w:p w14:paraId="5C2AA8E5" w14:textId="77777777" w:rsidR="00477CF3" w:rsidRDefault="00477CF3" w:rsidP="00EC60CF">
            <w:pPr>
              <w:pStyle w:val="TableParagraph"/>
              <w:rPr>
                <w:rFonts w:ascii="Times New Roman"/>
                <w:sz w:val="20"/>
              </w:rPr>
            </w:pPr>
          </w:p>
        </w:tc>
      </w:tr>
      <w:tr w:rsidR="00477CF3" w14:paraId="7B379408" w14:textId="77777777" w:rsidTr="003149A9">
        <w:trPr>
          <w:trHeight w:val="568"/>
        </w:trPr>
        <w:tc>
          <w:tcPr>
            <w:tcW w:w="2533" w:type="dxa"/>
            <w:gridSpan w:val="4"/>
          </w:tcPr>
          <w:p w14:paraId="337C7903" w14:textId="77777777" w:rsidR="00477CF3" w:rsidRPr="006E431B" w:rsidRDefault="00477CF3" w:rsidP="00EC60CF">
            <w:pPr>
              <w:pStyle w:val="TableParagraph"/>
              <w:spacing w:before="130" w:after="120"/>
              <w:ind w:left="107"/>
              <w:rPr>
                <w:b/>
                <w:bCs/>
              </w:rPr>
            </w:pPr>
            <w:r w:rsidRPr="006E431B">
              <w:rPr>
                <w:b/>
                <w:bCs/>
              </w:rPr>
              <w:t>Other</w:t>
            </w:r>
          </w:p>
        </w:tc>
        <w:tc>
          <w:tcPr>
            <w:tcW w:w="1984" w:type="dxa"/>
            <w:gridSpan w:val="8"/>
          </w:tcPr>
          <w:p w14:paraId="493B417B" w14:textId="77777777" w:rsidR="00477CF3" w:rsidRDefault="00477CF3" w:rsidP="00EC60CF">
            <w:pPr>
              <w:pStyle w:val="TableParagraph"/>
              <w:spacing w:after="120"/>
              <w:rPr>
                <w:rFonts w:ascii="Times New Roman"/>
                <w:sz w:val="20"/>
              </w:rPr>
            </w:pPr>
          </w:p>
        </w:tc>
        <w:tc>
          <w:tcPr>
            <w:tcW w:w="3993" w:type="dxa"/>
            <w:gridSpan w:val="19"/>
          </w:tcPr>
          <w:p w14:paraId="014BD9EA" w14:textId="77777777" w:rsidR="00477CF3" w:rsidRPr="006E431B" w:rsidRDefault="00477CF3" w:rsidP="006E431B">
            <w:pPr>
              <w:pStyle w:val="TableParagraph"/>
              <w:spacing w:after="120"/>
              <w:ind w:left="108" w:right="-16"/>
              <w:rPr>
                <w:b/>
                <w:bCs/>
              </w:rPr>
            </w:pPr>
            <w:r w:rsidRPr="006E431B">
              <w:rPr>
                <w:b/>
                <w:bCs/>
              </w:rPr>
              <w:t>Property and land/any other valuable saleable items</w:t>
            </w:r>
          </w:p>
        </w:tc>
        <w:tc>
          <w:tcPr>
            <w:tcW w:w="1988" w:type="dxa"/>
            <w:gridSpan w:val="6"/>
          </w:tcPr>
          <w:p w14:paraId="55F38B65" w14:textId="77777777" w:rsidR="00477CF3" w:rsidRDefault="00477CF3" w:rsidP="00EC60CF">
            <w:pPr>
              <w:pStyle w:val="TableParagraph"/>
              <w:rPr>
                <w:rFonts w:ascii="Times New Roman"/>
                <w:sz w:val="20"/>
              </w:rPr>
            </w:pPr>
          </w:p>
        </w:tc>
      </w:tr>
      <w:tr w:rsidR="00477CF3" w14:paraId="66726092" w14:textId="77777777" w:rsidTr="003149A9">
        <w:trPr>
          <w:trHeight w:val="518"/>
        </w:trPr>
        <w:tc>
          <w:tcPr>
            <w:tcW w:w="10498" w:type="dxa"/>
            <w:gridSpan w:val="37"/>
            <w:tcBorders>
              <w:top w:val="nil"/>
            </w:tcBorders>
            <w:shd w:val="clear" w:color="auto" w:fill="343741"/>
          </w:tcPr>
          <w:p w14:paraId="3AB90144" w14:textId="77777777" w:rsidR="00477CF3" w:rsidRDefault="00477CF3" w:rsidP="00EC60CF">
            <w:pPr>
              <w:pStyle w:val="TableParagraph"/>
              <w:spacing w:before="107"/>
              <w:ind w:left="107"/>
              <w:rPr>
                <w:b/>
              </w:rPr>
            </w:pPr>
            <w:r>
              <w:rPr>
                <w:b/>
                <w:color w:val="FFFFFF"/>
              </w:rPr>
              <w:t>Part D – Household member details</w:t>
            </w:r>
          </w:p>
        </w:tc>
      </w:tr>
      <w:tr w:rsidR="00477CF3" w14:paraId="243A002E" w14:textId="77777777" w:rsidTr="003149A9">
        <w:trPr>
          <w:trHeight w:val="794"/>
        </w:trPr>
        <w:tc>
          <w:tcPr>
            <w:tcW w:w="10498" w:type="dxa"/>
            <w:gridSpan w:val="37"/>
          </w:tcPr>
          <w:p w14:paraId="4CEFBD32" w14:textId="77777777" w:rsidR="00477CF3" w:rsidRDefault="00477CF3" w:rsidP="00EC60CF">
            <w:pPr>
              <w:pStyle w:val="TableParagraph"/>
              <w:spacing w:before="40" w:after="40" w:line="260" w:lineRule="atLeast"/>
              <w:ind w:left="107" w:right="149"/>
            </w:pPr>
            <w:r>
              <w:t>Please provide details of all the people who will be living with you. You do not need to provide details of applicant 1 or 2 again. If you require more space for household members, please write on another piece of paper and attach it to this form.</w:t>
            </w:r>
          </w:p>
        </w:tc>
      </w:tr>
      <w:tr w:rsidR="00477CF3" w:rsidRPr="00C70DC9" w14:paraId="5314BEF5" w14:textId="77777777" w:rsidTr="003149A9">
        <w:trPr>
          <w:trHeight w:val="518"/>
        </w:trPr>
        <w:tc>
          <w:tcPr>
            <w:tcW w:w="2606" w:type="dxa"/>
            <w:gridSpan w:val="5"/>
          </w:tcPr>
          <w:p w14:paraId="6025B675" w14:textId="77777777" w:rsidR="00477CF3" w:rsidRPr="005A5F1A" w:rsidRDefault="00477CF3" w:rsidP="00EC60CF">
            <w:pPr>
              <w:pStyle w:val="TableParagraph"/>
              <w:spacing w:before="106"/>
              <w:ind w:left="107"/>
              <w:rPr>
                <w:b/>
              </w:rPr>
            </w:pPr>
            <w:r w:rsidRPr="005A5F1A">
              <w:rPr>
                <w:b/>
              </w:rPr>
              <w:t>Household member</w:t>
            </w:r>
          </w:p>
        </w:tc>
        <w:tc>
          <w:tcPr>
            <w:tcW w:w="2623" w:type="dxa"/>
            <w:gridSpan w:val="11"/>
          </w:tcPr>
          <w:p w14:paraId="21D586DD" w14:textId="77777777" w:rsidR="00477CF3" w:rsidRPr="005A5F1A" w:rsidRDefault="00477CF3" w:rsidP="00EC60CF">
            <w:pPr>
              <w:pStyle w:val="TableParagraph"/>
              <w:spacing w:before="106"/>
              <w:ind w:left="11"/>
              <w:jc w:val="center"/>
              <w:rPr>
                <w:b/>
              </w:rPr>
            </w:pPr>
            <w:r w:rsidRPr="005A5F1A">
              <w:rPr>
                <w:b/>
              </w:rPr>
              <w:t>1</w:t>
            </w:r>
          </w:p>
        </w:tc>
        <w:tc>
          <w:tcPr>
            <w:tcW w:w="2633" w:type="dxa"/>
            <w:gridSpan w:val="13"/>
          </w:tcPr>
          <w:p w14:paraId="17A39664" w14:textId="77777777" w:rsidR="00477CF3" w:rsidRPr="005A5F1A" w:rsidRDefault="00477CF3" w:rsidP="00EC60CF">
            <w:pPr>
              <w:pStyle w:val="TableParagraph"/>
              <w:spacing w:before="106"/>
              <w:ind w:left="8"/>
              <w:jc w:val="center"/>
              <w:rPr>
                <w:b/>
              </w:rPr>
            </w:pPr>
            <w:r w:rsidRPr="005A5F1A">
              <w:rPr>
                <w:b/>
              </w:rPr>
              <w:t>2</w:t>
            </w:r>
          </w:p>
        </w:tc>
        <w:tc>
          <w:tcPr>
            <w:tcW w:w="2636" w:type="dxa"/>
            <w:gridSpan w:val="8"/>
          </w:tcPr>
          <w:p w14:paraId="79CD4674" w14:textId="77777777" w:rsidR="00477CF3" w:rsidRPr="005A5F1A" w:rsidRDefault="00477CF3" w:rsidP="00EC60CF">
            <w:pPr>
              <w:pStyle w:val="TableParagraph"/>
              <w:spacing w:before="106"/>
              <w:ind w:left="3"/>
              <w:jc w:val="center"/>
              <w:rPr>
                <w:b/>
              </w:rPr>
            </w:pPr>
            <w:r w:rsidRPr="005A5F1A">
              <w:rPr>
                <w:b/>
              </w:rPr>
              <w:t>3</w:t>
            </w:r>
          </w:p>
        </w:tc>
      </w:tr>
      <w:tr w:rsidR="00477CF3" w14:paraId="6E65AB8C" w14:textId="77777777" w:rsidTr="003149A9">
        <w:trPr>
          <w:trHeight w:val="520"/>
        </w:trPr>
        <w:tc>
          <w:tcPr>
            <w:tcW w:w="2606" w:type="dxa"/>
            <w:gridSpan w:val="5"/>
          </w:tcPr>
          <w:p w14:paraId="5DEEAFB8" w14:textId="77777777" w:rsidR="00477CF3" w:rsidRPr="003149A9" w:rsidRDefault="00477CF3" w:rsidP="00EC60CF">
            <w:pPr>
              <w:pStyle w:val="TableParagraph"/>
              <w:spacing w:before="109"/>
              <w:ind w:left="107"/>
              <w:rPr>
                <w:b/>
                <w:bCs/>
              </w:rPr>
            </w:pPr>
            <w:r w:rsidRPr="003149A9">
              <w:rPr>
                <w:b/>
                <w:bCs/>
              </w:rPr>
              <w:t>Title</w:t>
            </w:r>
          </w:p>
        </w:tc>
        <w:tc>
          <w:tcPr>
            <w:tcW w:w="2623" w:type="dxa"/>
            <w:gridSpan w:val="11"/>
          </w:tcPr>
          <w:p w14:paraId="28D80335" w14:textId="77777777" w:rsidR="00477CF3" w:rsidRDefault="00477CF3" w:rsidP="00EC60CF">
            <w:pPr>
              <w:pStyle w:val="TableParagraph"/>
              <w:rPr>
                <w:rFonts w:ascii="Times New Roman"/>
                <w:sz w:val="20"/>
              </w:rPr>
            </w:pPr>
          </w:p>
        </w:tc>
        <w:tc>
          <w:tcPr>
            <w:tcW w:w="2633" w:type="dxa"/>
            <w:gridSpan w:val="13"/>
          </w:tcPr>
          <w:p w14:paraId="01FFC82C" w14:textId="77777777" w:rsidR="00477CF3" w:rsidRDefault="00477CF3" w:rsidP="00EC60CF">
            <w:pPr>
              <w:pStyle w:val="TableParagraph"/>
              <w:rPr>
                <w:rFonts w:ascii="Times New Roman"/>
                <w:sz w:val="20"/>
              </w:rPr>
            </w:pPr>
          </w:p>
        </w:tc>
        <w:tc>
          <w:tcPr>
            <w:tcW w:w="2636" w:type="dxa"/>
            <w:gridSpan w:val="8"/>
          </w:tcPr>
          <w:p w14:paraId="4CAEF123" w14:textId="77777777" w:rsidR="00477CF3" w:rsidRDefault="00477CF3" w:rsidP="00EC60CF">
            <w:pPr>
              <w:pStyle w:val="TableParagraph"/>
              <w:rPr>
                <w:rFonts w:ascii="Times New Roman"/>
                <w:sz w:val="20"/>
              </w:rPr>
            </w:pPr>
          </w:p>
        </w:tc>
      </w:tr>
      <w:tr w:rsidR="00477CF3" w14:paraId="61B20077" w14:textId="77777777" w:rsidTr="003149A9">
        <w:trPr>
          <w:trHeight w:val="520"/>
        </w:trPr>
        <w:tc>
          <w:tcPr>
            <w:tcW w:w="2606" w:type="dxa"/>
            <w:gridSpan w:val="5"/>
          </w:tcPr>
          <w:p w14:paraId="4D7316EA" w14:textId="77777777" w:rsidR="00477CF3" w:rsidRPr="003149A9" w:rsidRDefault="00477CF3" w:rsidP="00EC60CF">
            <w:pPr>
              <w:pStyle w:val="TableParagraph"/>
              <w:spacing w:before="106"/>
              <w:ind w:left="107"/>
              <w:rPr>
                <w:b/>
                <w:bCs/>
              </w:rPr>
            </w:pPr>
            <w:r w:rsidRPr="003149A9">
              <w:rPr>
                <w:b/>
                <w:bCs/>
              </w:rPr>
              <w:t>First name(s)</w:t>
            </w:r>
          </w:p>
        </w:tc>
        <w:tc>
          <w:tcPr>
            <w:tcW w:w="2623" w:type="dxa"/>
            <w:gridSpan w:val="11"/>
          </w:tcPr>
          <w:p w14:paraId="5342EEFD" w14:textId="77777777" w:rsidR="00477CF3" w:rsidRDefault="00477CF3" w:rsidP="00EC60CF">
            <w:pPr>
              <w:pStyle w:val="TableParagraph"/>
              <w:rPr>
                <w:rFonts w:ascii="Times New Roman"/>
                <w:sz w:val="20"/>
              </w:rPr>
            </w:pPr>
          </w:p>
        </w:tc>
        <w:tc>
          <w:tcPr>
            <w:tcW w:w="2633" w:type="dxa"/>
            <w:gridSpan w:val="13"/>
          </w:tcPr>
          <w:p w14:paraId="49D753E6" w14:textId="77777777" w:rsidR="00477CF3" w:rsidRDefault="00477CF3" w:rsidP="00EC60CF">
            <w:pPr>
              <w:pStyle w:val="TableParagraph"/>
              <w:rPr>
                <w:rFonts w:ascii="Times New Roman"/>
                <w:sz w:val="20"/>
              </w:rPr>
            </w:pPr>
          </w:p>
        </w:tc>
        <w:tc>
          <w:tcPr>
            <w:tcW w:w="2636" w:type="dxa"/>
            <w:gridSpan w:val="8"/>
          </w:tcPr>
          <w:p w14:paraId="64BA7F49" w14:textId="77777777" w:rsidR="00477CF3" w:rsidRDefault="00477CF3" w:rsidP="00EC60CF">
            <w:pPr>
              <w:pStyle w:val="TableParagraph"/>
              <w:rPr>
                <w:rFonts w:ascii="Times New Roman"/>
                <w:sz w:val="20"/>
              </w:rPr>
            </w:pPr>
          </w:p>
        </w:tc>
      </w:tr>
      <w:tr w:rsidR="00477CF3" w14:paraId="47C8E878" w14:textId="77777777" w:rsidTr="003149A9">
        <w:trPr>
          <w:trHeight w:val="520"/>
        </w:trPr>
        <w:tc>
          <w:tcPr>
            <w:tcW w:w="2606" w:type="dxa"/>
            <w:gridSpan w:val="5"/>
          </w:tcPr>
          <w:p w14:paraId="04C8B31F" w14:textId="77777777" w:rsidR="00477CF3" w:rsidRPr="003149A9" w:rsidRDefault="00477CF3" w:rsidP="00EC60CF">
            <w:pPr>
              <w:pStyle w:val="TableParagraph"/>
              <w:spacing w:before="106"/>
              <w:ind w:left="107"/>
              <w:rPr>
                <w:b/>
                <w:bCs/>
              </w:rPr>
            </w:pPr>
            <w:r w:rsidRPr="003149A9">
              <w:rPr>
                <w:b/>
                <w:bCs/>
              </w:rPr>
              <w:t>Surname</w:t>
            </w:r>
          </w:p>
        </w:tc>
        <w:tc>
          <w:tcPr>
            <w:tcW w:w="2623" w:type="dxa"/>
            <w:gridSpan w:val="11"/>
          </w:tcPr>
          <w:p w14:paraId="228C503B" w14:textId="77777777" w:rsidR="00477CF3" w:rsidRDefault="00477CF3" w:rsidP="00EC60CF">
            <w:pPr>
              <w:pStyle w:val="TableParagraph"/>
              <w:rPr>
                <w:rFonts w:ascii="Times New Roman"/>
                <w:sz w:val="20"/>
              </w:rPr>
            </w:pPr>
          </w:p>
        </w:tc>
        <w:tc>
          <w:tcPr>
            <w:tcW w:w="2633" w:type="dxa"/>
            <w:gridSpan w:val="13"/>
          </w:tcPr>
          <w:p w14:paraId="7BEEA219" w14:textId="77777777" w:rsidR="00477CF3" w:rsidRDefault="00477CF3" w:rsidP="00EC60CF">
            <w:pPr>
              <w:pStyle w:val="TableParagraph"/>
              <w:rPr>
                <w:rFonts w:ascii="Times New Roman"/>
                <w:sz w:val="20"/>
              </w:rPr>
            </w:pPr>
          </w:p>
        </w:tc>
        <w:tc>
          <w:tcPr>
            <w:tcW w:w="2636" w:type="dxa"/>
            <w:gridSpan w:val="8"/>
          </w:tcPr>
          <w:p w14:paraId="0CCDA1E8" w14:textId="77777777" w:rsidR="00477CF3" w:rsidRDefault="00477CF3" w:rsidP="00EC60CF">
            <w:pPr>
              <w:pStyle w:val="TableParagraph"/>
              <w:rPr>
                <w:rFonts w:ascii="Times New Roman"/>
                <w:sz w:val="20"/>
              </w:rPr>
            </w:pPr>
          </w:p>
        </w:tc>
      </w:tr>
      <w:tr w:rsidR="00477CF3" w14:paraId="2435F42A" w14:textId="77777777" w:rsidTr="003149A9">
        <w:trPr>
          <w:trHeight w:val="527"/>
        </w:trPr>
        <w:tc>
          <w:tcPr>
            <w:tcW w:w="2606" w:type="dxa"/>
            <w:gridSpan w:val="5"/>
          </w:tcPr>
          <w:p w14:paraId="018B1D5D" w14:textId="77777777" w:rsidR="00477CF3" w:rsidRPr="003149A9" w:rsidRDefault="00477CF3" w:rsidP="00EC60CF">
            <w:pPr>
              <w:pStyle w:val="TableParagraph"/>
              <w:spacing w:before="106" w:after="40"/>
              <w:ind w:left="107"/>
              <w:rPr>
                <w:b/>
                <w:bCs/>
              </w:rPr>
            </w:pPr>
            <w:r w:rsidRPr="003149A9">
              <w:rPr>
                <w:b/>
                <w:bCs/>
              </w:rPr>
              <w:t xml:space="preserve">Relationship to you </w:t>
            </w:r>
            <w:r w:rsidRPr="003149A9">
              <w:rPr>
                <w:b/>
                <w:bCs/>
              </w:rPr>
              <w:br/>
              <w:t>(e.g. son, daughter)</w:t>
            </w:r>
          </w:p>
        </w:tc>
        <w:tc>
          <w:tcPr>
            <w:tcW w:w="2623" w:type="dxa"/>
            <w:gridSpan w:val="11"/>
          </w:tcPr>
          <w:p w14:paraId="50F21D20" w14:textId="77777777" w:rsidR="00477CF3" w:rsidRDefault="00477CF3" w:rsidP="00EC60CF">
            <w:pPr>
              <w:pStyle w:val="TableParagraph"/>
              <w:rPr>
                <w:rFonts w:ascii="Times New Roman"/>
                <w:sz w:val="20"/>
              </w:rPr>
            </w:pPr>
          </w:p>
        </w:tc>
        <w:tc>
          <w:tcPr>
            <w:tcW w:w="2633" w:type="dxa"/>
            <w:gridSpan w:val="13"/>
          </w:tcPr>
          <w:p w14:paraId="73543222" w14:textId="77777777" w:rsidR="00477CF3" w:rsidRDefault="00477CF3" w:rsidP="00EC60CF">
            <w:pPr>
              <w:pStyle w:val="TableParagraph"/>
              <w:rPr>
                <w:rFonts w:ascii="Times New Roman"/>
                <w:sz w:val="20"/>
              </w:rPr>
            </w:pPr>
          </w:p>
        </w:tc>
        <w:tc>
          <w:tcPr>
            <w:tcW w:w="2636" w:type="dxa"/>
            <w:gridSpan w:val="8"/>
          </w:tcPr>
          <w:p w14:paraId="00144209" w14:textId="77777777" w:rsidR="00477CF3" w:rsidRDefault="00477CF3" w:rsidP="00EC60CF">
            <w:pPr>
              <w:pStyle w:val="TableParagraph"/>
              <w:rPr>
                <w:rFonts w:ascii="Times New Roman"/>
                <w:sz w:val="20"/>
              </w:rPr>
            </w:pPr>
          </w:p>
        </w:tc>
      </w:tr>
      <w:tr w:rsidR="00477CF3" w14:paraId="29DF28CC" w14:textId="77777777" w:rsidTr="003149A9">
        <w:trPr>
          <w:trHeight w:val="740"/>
        </w:trPr>
        <w:tc>
          <w:tcPr>
            <w:tcW w:w="2606" w:type="dxa"/>
            <w:gridSpan w:val="5"/>
          </w:tcPr>
          <w:p w14:paraId="44E4BF22" w14:textId="77777777" w:rsidR="00477CF3" w:rsidRPr="003149A9" w:rsidRDefault="00477CF3" w:rsidP="00EC60CF">
            <w:pPr>
              <w:pStyle w:val="TableParagraph"/>
              <w:spacing w:before="223"/>
              <w:ind w:left="107"/>
              <w:rPr>
                <w:b/>
                <w:bCs/>
              </w:rPr>
            </w:pPr>
            <w:r w:rsidRPr="003149A9">
              <w:rPr>
                <w:b/>
                <w:bCs/>
              </w:rPr>
              <w:t>Gender</w:t>
            </w:r>
          </w:p>
        </w:tc>
        <w:tc>
          <w:tcPr>
            <w:tcW w:w="2623" w:type="dxa"/>
            <w:gridSpan w:val="11"/>
          </w:tcPr>
          <w:p w14:paraId="16855498" w14:textId="77777777" w:rsidR="00477CF3" w:rsidRDefault="00000000" w:rsidP="00EC60CF">
            <w:pPr>
              <w:pStyle w:val="TableParagraph"/>
              <w:tabs>
                <w:tab w:val="left" w:pos="363"/>
                <w:tab w:val="left" w:pos="1068"/>
              </w:tabs>
              <w:spacing w:before="103"/>
              <w:ind w:left="107"/>
            </w:pPr>
            <w:sdt>
              <w:sdtPr>
                <w:id w:val="130912865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Male</w:t>
            </w:r>
            <w:r w:rsidR="00477CF3">
              <w:tab/>
            </w:r>
            <w:sdt>
              <w:sdtPr>
                <w:id w:val="-1551297249"/>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spacing w:val="1"/>
              </w:rPr>
              <w:t xml:space="preserve"> </w:t>
            </w:r>
            <w:r w:rsidR="00477CF3">
              <w:t>Female</w:t>
            </w:r>
          </w:p>
          <w:p w14:paraId="140B0B83" w14:textId="77777777" w:rsidR="00477CF3" w:rsidRDefault="00000000" w:rsidP="00EC60CF">
            <w:pPr>
              <w:pStyle w:val="TableParagraph"/>
              <w:tabs>
                <w:tab w:val="left" w:pos="363"/>
              </w:tabs>
              <w:ind w:left="107"/>
            </w:pPr>
            <w:sdt>
              <w:sdtPr>
                <w:id w:val="-146688697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Unspecified</w:t>
            </w:r>
          </w:p>
        </w:tc>
        <w:tc>
          <w:tcPr>
            <w:tcW w:w="2633" w:type="dxa"/>
            <w:gridSpan w:val="13"/>
          </w:tcPr>
          <w:p w14:paraId="06C54E3A" w14:textId="77777777" w:rsidR="00477CF3" w:rsidRDefault="00000000" w:rsidP="00EC60CF">
            <w:pPr>
              <w:pStyle w:val="TableParagraph"/>
              <w:tabs>
                <w:tab w:val="left" w:pos="363"/>
                <w:tab w:val="left" w:pos="1068"/>
              </w:tabs>
              <w:spacing w:before="103"/>
              <w:ind w:left="107"/>
            </w:pPr>
            <w:sdt>
              <w:sdtPr>
                <w:id w:val="-1176873416"/>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Male</w:t>
            </w:r>
            <w:r w:rsidR="00477CF3">
              <w:tab/>
            </w:r>
            <w:sdt>
              <w:sdtPr>
                <w:id w:val="158478980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spacing w:val="1"/>
              </w:rPr>
              <w:t xml:space="preserve"> </w:t>
            </w:r>
            <w:r w:rsidR="00477CF3">
              <w:t>Female</w:t>
            </w:r>
          </w:p>
          <w:p w14:paraId="5A56ABEF" w14:textId="77777777" w:rsidR="00477CF3" w:rsidRDefault="00000000" w:rsidP="00EC60CF">
            <w:pPr>
              <w:pStyle w:val="TableParagraph"/>
              <w:tabs>
                <w:tab w:val="left" w:pos="363"/>
              </w:tabs>
              <w:ind w:left="107"/>
            </w:pPr>
            <w:sdt>
              <w:sdtPr>
                <w:id w:val="1069149246"/>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Unspecified</w:t>
            </w:r>
          </w:p>
        </w:tc>
        <w:tc>
          <w:tcPr>
            <w:tcW w:w="2636" w:type="dxa"/>
            <w:gridSpan w:val="8"/>
          </w:tcPr>
          <w:p w14:paraId="4A0ED7C0" w14:textId="77777777" w:rsidR="00477CF3" w:rsidRDefault="00000000" w:rsidP="00EC60CF">
            <w:pPr>
              <w:pStyle w:val="TableParagraph"/>
              <w:tabs>
                <w:tab w:val="left" w:pos="361"/>
                <w:tab w:val="left" w:pos="1065"/>
              </w:tabs>
              <w:spacing w:before="103"/>
              <w:ind w:left="105"/>
            </w:pPr>
            <w:sdt>
              <w:sdtPr>
                <w:id w:val="-69338401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Male</w:t>
            </w:r>
            <w:r w:rsidR="00477CF3">
              <w:tab/>
            </w:r>
            <w:sdt>
              <w:sdtPr>
                <w:id w:val="1025897640"/>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spacing w:val="1"/>
              </w:rPr>
              <w:t xml:space="preserve"> </w:t>
            </w:r>
            <w:r w:rsidR="00477CF3">
              <w:t>Female</w:t>
            </w:r>
          </w:p>
          <w:p w14:paraId="3677B81E" w14:textId="77777777" w:rsidR="00477CF3" w:rsidRDefault="00000000" w:rsidP="00EC60CF">
            <w:pPr>
              <w:pStyle w:val="TableParagraph"/>
              <w:tabs>
                <w:tab w:val="left" w:pos="361"/>
              </w:tabs>
              <w:ind w:left="105"/>
            </w:pPr>
            <w:sdt>
              <w:sdtPr>
                <w:id w:val="215949078"/>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Unspecified</w:t>
            </w:r>
          </w:p>
        </w:tc>
      </w:tr>
      <w:tr w:rsidR="00477CF3" w14:paraId="1A2B95CA" w14:textId="77777777" w:rsidTr="003149A9">
        <w:trPr>
          <w:trHeight w:val="520"/>
        </w:trPr>
        <w:tc>
          <w:tcPr>
            <w:tcW w:w="2606" w:type="dxa"/>
            <w:gridSpan w:val="5"/>
          </w:tcPr>
          <w:p w14:paraId="712CE20A" w14:textId="77777777" w:rsidR="00477CF3" w:rsidRPr="003149A9" w:rsidRDefault="00477CF3" w:rsidP="00EC60CF">
            <w:pPr>
              <w:pStyle w:val="TableParagraph"/>
              <w:spacing w:before="106"/>
              <w:ind w:left="107"/>
              <w:rPr>
                <w:b/>
                <w:bCs/>
              </w:rPr>
            </w:pPr>
            <w:r w:rsidRPr="003149A9">
              <w:rPr>
                <w:b/>
                <w:bCs/>
              </w:rPr>
              <w:t>Date of birth</w:t>
            </w:r>
          </w:p>
        </w:tc>
        <w:tc>
          <w:tcPr>
            <w:tcW w:w="2623" w:type="dxa"/>
            <w:gridSpan w:val="11"/>
          </w:tcPr>
          <w:p w14:paraId="61E881DB" w14:textId="77777777" w:rsidR="00477CF3" w:rsidRPr="00C348D4" w:rsidRDefault="00477CF3" w:rsidP="00EC60CF">
            <w:pPr>
              <w:pStyle w:val="TableParagraph"/>
              <w:tabs>
                <w:tab w:val="left" w:pos="1140"/>
              </w:tabs>
              <w:spacing w:before="106"/>
              <w:ind w:left="559"/>
            </w:pPr>
            <w:r w:rsidRPr="00C348D4">
              <w:t>/</w:t>
            </w:r>
            <w:r w:rsidRPr="00C348D4">
              <w:tab/>
              <w:t>/</w:t>
            </w:r>
          </w:p>
        </w:tc>
        <w:tc>
          <w:tcPr>
            <w:tcW w:w="2633" w:type="dxa"/>
            <w:gridSpan w:val="13"/>
          </w:tcPr>
          <w:p w14:paraId="2FCAA1E0" w14:textId="77777777" w:rsidR="00477CF3" w:rsidRPr="00C348D4" w:rsidRDefault="00477CF3" w:rsidP="00EC60CF">
            <w:pPr>
              <w:pStyle w:val="TableParagraph"/>
              <w:tabs>
                <w:tab w:val="left" w:pos="1139"/>
              </w:tabs>
              <w:spacing w:before="106"/>
              <w:ind w:left="559"/>
            </w:pPr>
            <w:r w:rsidRPr="00C348D4">
              <w:t>/</w:t>
            </w:r>
            <w:r w:rsidRPr="00C348D4">
              <w:tab/>
              <w:t>/</w:t>
            </w:r>
          </w:p>
        </w:tc>
        <w:tc>
          <w:tcPr>
            <w:tcW w:w="2636" w:type="dxa"/>
            <w:gridSpan w:val="8"/>
          </w:tcPr>
          <w:p w14:paraId="0BB0D6C2" w14:textId="77777777" w:rsidR="00477CF3" w:rsidRPr="00C348D4" w:rsidRDefault="00477CF3" w:rsidP="00EC60CF">
            <w:pPr>
              <w:pStyle w:val="TableParagraph"/>
              <w:tabs>
                <w:tab w:val="left" w:pos="1137"/>
              </w:tabs>
              <w:spacing w:before="106"/>
              <w:ind w:left="557"/>
            </w:pPr>
            <w:r w:rsidRPr="00C348D4">
              <w:t>/</w:t>
            </w:r>
            <w:r w:rsidRPr="00C348D4">
              <w:tab/>
              <w:t>/</w:t>
            </w:r>
          </w:p>
        </w:tc>
      </w:tr>
      <w:tr w:rsidR="00477CF3" w14:paraId="3062BD0F" w14:textId="77777777" w:rsidTr="003149A9">
        <w:trPr>
          <w:trHeight w:val="520"/>
        </w:trPr>
        <w:tc>
          <w:tcPr>
            <w:tcW w:w="2606" w:type="dxa"/>
            <w:gridSpan w:val="5"/>
          </w:tcPr>
          <w:p w14:paraId="151E1A89" w14:textId="77777777" w:rsidR="00477CF3" w:rsidRPr="003149A9" w:rsidRDefault="00477CF3" w:rsidP="00EC60CF">
            <w:pPr>
              <w:pStyle w:val="TableParagraph"/>
              <w:spacing w:before="106"/>
              <w:ind w:left="107"/>
              <w:rPr>
                <w:b/>
                <w:bCs/>
              </w:rPr>
            </w:pPr>
            <w:r w:rsidRPr="003149A9">
              <w:rPr>
                <w:b/>
                <w:bCs/>
              </w:rPr>
              <w:t>Aboriginal</w:t>
            </w:r>
          </w:p>
        </w:tc>
        <w:tc>
          <w:tcPr>
            <w:tcW w:w="880" w:type="dxa"/>
            <w:gridSpan w:val="6"/>
            <w:tcBorders>
              <w:right w:val="nil"/>
            </w:tcBorders>
          </w:tcPr>
          <w:p w14:paraId="3EECBD6E" w14:textId="77777777" w:rsidR="00477CF3" w:rsidRDefault="00000000" w:rsidP="00EC60CF">
            <w:pPr>
              <w:pStyle w:val="TableParagraph"/>
              <w:spacing w:before="106"/>
              <w:ind w:left="107"/>
            </w:pPr>
            <w:sdt>
              <w:sdtPr>
                <w:rPr>
                  <w:rFonts w:ascii="Wingdings" w:hAnsi="Wingdings"/>
                </w:rPr>
                <w:id w:val="214338356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43" w:type="dxa"/>
            <w:gridSpan w:val="5"/>
            <w:tcBorders>
              <w:left w:val="nil"/>
            </w:tcBorders>
          </w:tcPr>
          <w:p w14:paraId="1B2BFFA0" w14:textId="77777777" w:rsidR="00477CF3" w:rsidRDefault="00000000" w:rsidP="00EC60CF">
            <w:pPr>
              <w:pStyle w:val="TableParagraph"/>
              <w:spacing w:before="106"/>
              <w:ind w:left="174"/>
            </w:pPr>
            <w:sdt>
              <w:sdtPr>
                <w:rPr>
                  <w:rFonts w:ascii="Wingdings" w:hAnsi="Wingdings"/>
                </w:rPr>
                <w:id w:val="-129776013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81" w:type="dxa"/>
            <w:gridSpan w:val="4"/>
            <w:tcBorders>
              <w:right w:val="nil"/>
            </w:tcBorders>
          </w:tcPr>
          <w:p w14:paraId="01FA6EBA" w14:textId="77777777" w:rsidR="00477CF3" w:rsidRDefault="00000000" w:rsidP="00EC60CF">
            <w:pPr>
              <w:pStyle w:val="TableParagraph"/>
              <w:spacing w:before="106"/>
              <w:ind w:left="107"/>
            </w:pPr>
            <w:sdt>
              <w:sdtPr>
                <w:rPr>
                  <w:rFonts w:ascii="Wingdings" w:hAnsi="Wingdings"/>
                </w:rPr>
                <w:id w:val="-198476147"/>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2" w:type="dxa"/>
            <w:gridSpan w:val="9"/>
            <w:tcBorders>
              <w:left w:val="nil"/>
            </w:tcBorders>
          </w:tcPr>
          <w:p w14:paraId="7F7681A0" w14:textId="77777777" w:rsidR="00477CF3" w:rsidRDefault="00000000" w:rsidP="00EC60CF">
            <w:pPr>
              <w:pStyle w:val="TableParagraph"/>
              <w:spacing w:before="106"/>
              <w:ind w:left="173"/>
            </w:pPr>
            <w:sdt>
              <w:sdtPr>
                <w:rPr>
                  <w:rFonts w:ascii="Wingdings" w:hAnsi="Wingdings"/>
                </w:rPr>
                <w:id w:val="-448855039"/>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78" w:type="dxa"/>
            <w:gridSpan w:val="3"/>
            <w:tcBorders>
              <w:right w:val="nil"/>
            </w:tcBorders>
          </w:tcPr>
          <w:p w14:paraId="0057CFD7" w14:textId="77777777" w:rsidR="00477CF3" w:rsidRDefault="00000000" w:rsidP="00EC60CF">
            <w:pPr>
              <w:pStyle w:val="TableParagraph"/>
              <w:spacing w:before="106"/>
              <w:ind w:left="105"/>
            </w:pPr>
            <w:sdt>
              <w:sdtPr>
                <w:rPr>
                  <w:rFonts w:ascii="Wingdings" w:hAnsi="Wingdings"/>
                </w:rPr>
                <w:id w:val="-1074198417"/>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8" w:type="dxa"/>
            <w:gridSpan w:val="5"/>
            <w:tcBorders>
              <w:left w:val="nil"/>
            </w:tcBorders>
          </w:tcPr>
          <w:p w14:paraId="43CD2720" w14:textId="77777777" w:rsidR="00477CF3" w:rsidRDefault="00000000" w:rsidP="00EC60CF">
            <w:pPr>
              <w:pStyle w:val="TableParagraph"/>
              <w:spacing w:before="106"/>
              <w:ind w:left="173"/>
            </w:pPr>
            <w:sdt>
              <w:sdtPr>
                <w:rPr>
                  <w:rFonts w:ascii="Wingdings" w:hAnsi="Wingdings"/>
                </w:rPr>
                <w:id w:val="-203787783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r>
      <w:tr w:rsidR="00477CF3" w14:paraId="44387ADD" w14:textId="77777777" w:rsidTr="003149A9">
        <w:trPr>
          <w:trHeight w:val="520"/>
        </w:trPr>
        <w:tc>
          <w:tcPr>
            <w:tcW w:w="2606" w:type="dxa"/>
            <w:gridSpan w:val="5"/>
          </w:tcPr>
          <w:p w14:paraId="56FBC6C8" w14:textId="77777777" w:rsidR="00477CF3" w:rsidRPr="003149A9" w:rsidRDefault="00477CF3" w:rsidP="00EC60CF">
            <w:pPr>
              <w:pStyle w:val="TableParagraph"/>
              <w:spacing w:before="106"/>
              <w:ind w:left="107"/>
              <w:rPr>
                <w:b/>
                <w:bCs/>
              </w:rPr>
            </w:pPr>
            <w:r w:rsidRPr="003149A9">
              <w:rPr>
                <w:b/>
                <w:bCs/>
              </w:rPr>
              <w:t>Torres Strait Islander</w:t>
            </w:r>
          </w:p>
        </w:tc>
        <w:tc>
          <w:tcPr>
            <w:tcW w:w="880" w:type="dxa"/>
            <w:gridSpan w:val="6"/>
            <w:tcBorders>
              <w:right w:val="nil"/>
            </w:tcBorders>
          </w:tcPr>
          <w:p w14:paraId="1405DACC" w14:textId="77777777" w:rsidR="00477CF3" w:rsidRDefault="00000000" w:rsidP="00EC60CF">
            <w:pPr>
              <w:pStyle w:val="TableParagraph"/>
              <w:spacing w:before="106"/>
              <w:ind w:left="107"/>
            </w:pPr>
            <w:sdt>
              <w:sdtPr>
                <w:rPr>
                  <w:rFonts w:ascii="Wingdings" w:hAnsi="Wingdings"/>
                </w:rPr>
                <w:id w:val="-27009690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43" w:type="dxa"/>
            <w:gridSpan w:val="5"/>
            <w:tcBorders>
              <w:left w:val="nil"/>
            </w:tcBorders>
          </w:tcPr>
          <w:p w14:paraId="3FA78C6A" w14:textId="77777777" w:rsidR="00477CF3" w:rsidRDefault="00000000" w:rsidP="00EC60CF">
            <w:pPr>
              <w:pStyle w:val="TableParagraph"/>
              <w:spacing w:before="106"/>
              <w:ind w:left="174"/>
            </w:pPr>
            <w:sdt>
              <w:sdtPr>
                <w:rPr>
                  <w:rFonts w:ascii="Wingdings" w:hAnsi="Wingdings"/>
                </w:rPr>
                <w:id w:val="-1788501570"/>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81" w:type="dxa"/>
            <w:gridSpan w:val="4"/>
            <w:tcBorders>
              <w:right w:val="nil"/>
            </w:tcBorders>
          </w:tcPr>
          <w:p w14:paraId="19C2A337" w14:textId="77777777" w:rsidR="00477CF3" w:rsidRDefault="00000000" w:rsidP="00EC60CF">
            <w:pPr>
              <w:pStyle w:val="TableParagraph"/>
              <w:spacing w:before="106"/>
              <w:ind w:left="107"/>
            </w:pPr>
            <w:sdt>
              <w:sdtPr>
                <w:rPr>
                  <w:rFonts w:ascii="Wingdings" w:hAnsi="Wingdings"/>
                </w:rPr>
                <w:id w:val="508952524"/>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2" w:type="dxa"/>
            <w:gridSpan w:val="9"/>
            <w:tcBorders>
              <w:left w:val="nil"/>
            </w:tcBorders>
          </w:tcPr>
          <w:p w14:paraId="5AFC2D40" w14:textId="77777777" w:rsidR="00477CF3" w:rsidRDefault="00000000" w:rsidP="00EC60CF">
            <w:pPr>
              <w:pStyle w:val="TableParagraph"/>
              <w:spacing w:before="106"/>
              <w:ind w:left="173"/>
            </w:pPr>
            <w:sdt>
              <w:sdtPr>
                <w:rPr>
                  <w:rFonts w:ascii="Wingdings" w:hAnsi="Wingdings"/>
                </w:rPr>
                <w:id w:val="204401505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78" w:type="dxa"/>
            <w:gridSpan w:val="3"/>
            <w:tcBorders>
              <w:right w:val="nil"/>
            </w:tcBorders>
          </w:tcPr>
          <w:p w14:paraId="1760D9E7" w14:textId="77777777" w:rsidR="00477CF3" w:rsidRDefault="00000000" w:rsidP="00EC60CF">
            <w:pPr>
              <w:pStyle w:val="TableParagraph"/>
              <w:spacing w:before="106"/>
              <w:ind w:left="105"/>
            </w:pPr>
            <w:sdt>
              <w:sdtPr>
                <w:rPr>
                  <w:rFonts w:ascii="Wingdings" w:hAnsi="Wingdings"/>
                </w:rPr>
                <w:id w:val="-202014031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8" w:type="dxa"/>
            <w:gridSpan w:val="5"/>
            <w:tcBorders>
              <w:left w:val="nil"/>
            </w:tcBorders>
          </w:tcPr>
          <w:p w14:paraId="79942ABD" w14:textId="77777777" w:rsidR="00477CF3" w:rsidRDefault="00000000" w:rsidP="00EC60CF">
            <w:pPr>
              <w:pStyle w:val="TableParagraph"/>
              <w:spacing w:before="106"/>
              <w:ind w:left="173"/>
            </w:pPr>
            <w:sdt>
              <w:sdtPr>
                <w:rPr>
                  <w:rFonts w:ascii="Wingdings" w:hAnsi="Wingdings"/>
                </w:rPr>
                <w:id w:val="-24912705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r>
      <w:tr w:rsidR="00477CF3" w:rsidRPr="00C70DC9" w14:paraId="3BA96111" w14:textId="77777777" w:rsidTr="003149A9">
        <w:trPr>
          <w:trHeight w:val="520"/>
        </w:trPr>
        <w:tc>
          <w:tcPr>
            <w:tcW w:w="2606" w:type="dxa"/>
            <w:gridSpan w:val="5"/>
          </w:tcPr>
          <w:p w14:paraId="45CE40D5" w14:textId="77777777" w:rsidR="00477CF3" w:rsidRPr="005A5F1A" w:rsidRDefault="00477CF3" w:rsidP="00EC60CF">
            <w:pPr>
              <w:pStyle w:val="TableParagraph"/>
              <w:spacing w:before="106"/>
              <w:ind w:left="107"/>
              <w:rPr>
                <w:b/>
              </w:rPr>
            </w:pPr>
            <w:r w:rsidRPr="005A5F1A">
              <w:rPr>
                <w:b/>
              </w:rPr>
              <w:t>Household member</w:t>
            </w:r>
          </w:p>
        </w:tc>
        <w:tc>
          <w:tcPr>
            <w:tcW w:w="2623" w:type="dxa"/>
            <w:gridSpan w:val="11"/>
          </w:tcPr>
          <w:p w14:paraId="149A0F56" w14:textId="77777777" w:rsidR="00477CF3" w:rsidRPr="005A5F1A" w:rsidRDefault="00477CF3" w:rsidP="00EC60CF">
            <w:pPr>
              <w:pStyle w:val="TableParagraph"/>
              <w:spacing w:before="106"/>
              <w:ind w:left="11"/>
              <w:jc w:val="center"/>
              <w:rPr>
                <w:b/>
              </w:rPr>
            </w:pPr>
            <w:r w:rsidRPr="005A5F1A">
              <w:rPr>
                <w:b/>
              </w:rPr>
              <w:t>4</w:t>
            </w:r>
          </w:p>
        </w:tc>
        <w:tc>
          <w:tcPr>
            <w:tcW w:w="2633" w:type="dxa"/>
            <w:gridSpan w:val="13"/>
          </w:tcPr>
          <w:p w14:paraId="754B158E" w14:textId="77777777" w:rsidR="00477CF3" w:rsidRPr="005A5F1A" w:rsidRDefault="00477CF3" w:rsidP="00EC60CF">
            <w:pPr>
              <w:pStyle w:val="TableParagraph"/>
              <w:spacing w:before="106"/>
              <w:ind w:left="8"/>
              <w:jc w:val="center"/>
              <w:rPr>
                <w:b/>
              </w:rPr>
            </w:pPr>
            <w:r w:rsidRPr="005A5F1A">
              <w:rPr>
                <w:b/>
              </w:rPr>
              <w:t>5</w:t>
            </w:r>
          </w:p>
        </w:tc>
        <w:tc>
          <w:tcPr>
            <w:tcW w:w="2636" w:type="dxa"/>
            <w:gridSpan w:val="8"/>
          </w:tcPr>
          <w:p w14:paraId="5C86D515" w14:textId="77777777" w:rsidR="00477CF3" w:rsidRPr="005A5F1A" w:rsidRDefault="00477CF3" w:rsidP="00EC60CF">
            <w:pPr>
              <w:pStyle w:val="TableParagraph"/>
              <w:spacing w:before="106"/>
              <w:ind w:left="3"/>
              <w:jc w:val="center"/>
              <w:rPr>
                <w:b/>
              </w:rPr>
            </w:pPr>
            <w:r w:rsidRPr="005A5F1A">
              <w:rPr>
                <w:b/>
              </w:rPr>
              <w:t>6</w:t>
            </w:r>
          </w:p>
        </w:tc>
      </w:tr>
      <w:tr w:rsidR="00477CF3" w14:paraId="370DC51D" w14:textId="77777777" w:rsidTr="003149A9">
        <w:trPr>
          <w:trHeight w:val="517"/>
        </w:trPr>
        <w:tc>
          <w:tcPr>
            <w:tcW w:w="2606" w:type="dxa"/>
            <w:gridSpan w:val="5"/>
          </w:tcPr>
          <w:p w14:paraId="6BFDAC3B" w14:textId="77777777" w:rsidR="00477CF3" w:rsidRPr="003149A9" w:rsidRDefault="00477CF3" w:rsidP="00EC60CF">
            <w:pPr>
              <w:pStyle w:val="TableParagraph"/>
              <w:spacing w:before="106"/>
              <w:ind w:left="107"/>
              <w:rPr>
                <w:b/>
                <w:bCs/>
              </w:rPr>
            </w:pPr>
            <w:r w:rsidRPr="003149A9">
              <w:rPr>
                <w:b/>
                <w:bCs/>
              </w:rPr>
              <w:lastRenderedPageBreak/>
              <w:t>Title</w:t>
            </w:r>
          </w:p>
        </w:tc>
        <w:tc>
          <w:tcPr>
            <w:tcW w:w="2623" w:type="dxa"/>
            <w:gridSpan w:val="11"/>
          </w:tcPr>
          <w:p w14:paraId="7DC53237" w14:textId="77777777" w:rsidR="00477CF3" w:rsidRDefault="00477CF3" w:rsidP="00EC60CF">
            <w:pPr>
              <w:pStyle w:val="TableParagraph"/>
              <w:rPr>
                <w:rFonts w:ascii="Times New Roman"/>
                <w:sz w:val="20"/>
              </w:rPr>
            </w:pPr>
          </w:p>
        </w:tc>
        <w:tc>
          <w:tcPr>
            <w:tcW w:w="2633" w:type="dxa"/>
            <w:gridSpan w:val="13"/>
          </w:tcPr>
          <w:p w14:paraId="11245FA5" w14:textId="77777777" w:rsidR="00477CF3" w:rsidRDefault="00477CF3" w:rsidP="00EC60CF">
            <w:pPr>
              <w:pStyle w:val="TableParagraph"/>
              <w:rPr>
                <w:rFonts w:ascii="Times New Roman"/>
                <w:sz w:val="20"/>
              </w:rPr>
            </w:pPr>
          </w:p>
        </w:tc>
        <w:tc>
          <w:tcPr>
            <w:tcW w:w="2636" w:type="dxa"/>
            <w:gridSpan w:val="8"/>
          </w:tcPr>
          <w:p w14:paraId="3B75F391" w14:textId="77777777" w:rsidR="00477CF3" w:rsidRDefault="00477CF3" w:rsidP="00EC60CF">
            <w:pPr>
              <w:pStyle w:val="TableParagraph"/>
              <w:rPr>
                <w:rFonts w:ascii="Times New Roman"/>
                <w:sz w:val="20"/>
              </w:rPr>
            </w:pPr>
          </w:p>
        </w:tc>
      </w:tr>
      <w:tr w:rsidR="00477CF3" w14:paraId="2AACF92F" w14:textId="77777777" w:rsidTr="003149A9">
        <w:trPr>
          <w:trHeight w:val="520"/>
        </w:trPr>
        <w:tc>
          <w:tcPr>
            <w:tcW w:w="2606" w:type="dxa"/>
            <w:gridSpan w:val="5"/>
          </w:tcPr>
          <w:p w14:paraId="264FAF4C" w14:textId="77777777" w:rsidR="00477CF3" w:rsidRPr="003149A9" w:rsidRDefault="00477CF3" w:rsidP="00EC60CF">
            <w:pPr>
              <w:pStyle w:val="TableParagraph"/>
              <w:spacing w:before="109"/>
              <w:ind w:left="107"/>
              <w:rPr>
                <w:b/>
                <w:bCs/>
              </w:rPr>
            </w:pPr>
            <w:r w:rsidRPr="003149A9">
              <w:rPr>
                <w:b/>
                <w:bCs/>
              </w:rPr>
              <w:t>First name(s)</w:t>
            </w:r>
          </w:p>
        </w:tc>
        <w:tc>
          <w:tcPr>
            <w:tcW w:w="2623" w:type="dxa"/>
            <w:gridSpan w:val="11"/>
          </w:tcPr>
          <w:p w14:paraId="5A04AE34" w14:textId="77777777" w:rsidR="00477CF3" w:rsidRDefault="00477CF3" w:rsidP="00EC60CF">
            <w:pPr>
              <w:pStyle w:val="TableParagraph"/>
              <w:rPr>
                <w:rFonts w:ascii="Times New Roman"/>
                <w:sz w:val="20"/>
              </w:rPr>
            </w:pPr>
          </w:p>
        </w:tc>
        <w:tc>
          <w:tcPr>
            <w:tcW w:w="2633" w:type="dxa"/>
            <w:gridSpan w:val="13"/>
          </w:tcPr>
          <w:p w14:paraId="009BF88E" w14:textId="77777777" w:rsidR="00477CF3" w:rsidRDefault="00477CF3" w:rsidP="00EC60CF">
            <w:pPr>
              <w:pStyle w:val="TableParagraph"/>
              <w:rPr>
                <w:rFonts w:ascii="Times New Roman"/>
                <w:sz w:val="20"/>
              </w:rPr>
            </w:pPr>
          </w:p>
        </w:tc>
        <w:tc>
          <w:tcPr>
            <w:tcW w:w="2636" w:type="dxa"/>
            <w:gridSpan w:val="8"/>
          </w:tcPr>
          <w:p w14:paraId="7A9B1621" w14:textId="77777777" w:rsidR="00477CF3" w:rsidRDefault="00477CF3" w:rsidP="00EC60CF">
            <w:pPr>
              <w:pStyle w:val="TableParagraph"/>
              <w:rPr>
                <w:rFonts w:ascii="Times New Roman"/>
                <w:sz w:val="20"/>
              </w:rPr>
            </w:pPr>
          </w:p>
        </w:tc>
      </w:tr>
      <w:tr w:rsidR="00477CF3" w14:paraId="057A1157" w14:textId="77777777" w:rsidTr="003149A9">
        <w:trPr>
          <w:trHeight w:val="520"/>
        </w:trPr>
        <w:tc>
          <w:tcPr>
            <w:tcW w:w="2606" w:type="dxa"/>
            <w:gridSpan w:val="5"/>
          </w:tcPr>
          <w:p w14:paraId="48E05591" w14:textId="77777777" w:rsidR="00477CF3" w:rsidRPr="003149A9" w:rsidRDefault="00477CF3" w:rsidP="00EC60CF">
            <w:pPr>
              <w:pStyle w:val="TableParagraph"/>
              <w:spacing w:before="107"/>
              <w:ind w:left="107"/>
              <w:rPr>
                <w:b/>
                <w:bCs/>
              </w:rPr>
            </w:pPr>
            <w:r w:rsidRPr="003149A9">
              <w:rPr>
                <w:b/>
                <w:bCs/>
              </w:rPr>
              <w:t>Surname</w:t>
            </w:r>
          </w:p>
        </w:tc>
        <w:tc>
          <w:tcPr>
            <w:tcW w:w="2623" w:type="dxa"/>
            <w:gridSpan w:val="11"/>
          </w:tcPr>
          <w:p w14:paraId="613F7F2E" w14:textId="77777777" w:rsidR="00477CF3" w:rsidRDefault="00477CF3" w:rsidP="00EC60CF">
            <w:pPr>
              <w:pStyle w:val="TableParagraph"/>
              <w:rPr>
                <w:rFonts w:ascii="Times New Roman"/>
                <w:sz w:val="20"/>
              </w:rPr>
            </w:pPr>
          </w:p>
        </w:tc>
        <w:tc>
          <w:tcPr>
            <w:tcW w:w="2633" w:type="dxa"/>
            <w:gridSpan w:val="13"/>
          </w:tcPr>
          <w:p w14:paraId="5BFEE9F1" w14:textId="77777777" w:rsidR="00477CF3" w:rsidRDefault="00477CF3" w:rsidP="00EC60CF">
            <w:pPr>
              <w:pStyle w:val="TableParagraph"/>
              <w:rPr>
                <w:rFonts w:ascii="Times New Roman"/>
                <w:sz w:val="20"/>
              </w:rPr>
            </w:pPr>
          </w:p>
        </w:tc>
        <w:tc>
          <w:tcPr>
            <w:tcW w:w="2636" w:type="dxa"/>
            <w:gridSpan w:val="8"/>
          </w:tcPr>
          <w:p w14:paraId="5D61A169" w14:textId="77777777" w:rsidR="00477CF3" w:rsidRDefault="00477CF3" w:rsidP="00EC60CF">
            <w:pPr>
              <w:pStyle w:val="TableParagraph"/>
              <w:rPr>
                <w:rFonts w:ascii="Times New Roman"/>
                <w:sz w:val="20"/>
              </w:rPr>
            </w:pPr>
          </w:p>
        </w:tc>
      </w:tr>
      <w:tr w:rsidR="00477CF3" w14:paraId="3FCED86F" w14:textId="77777777" w:rsidTr="003149A9">
        <w:trPr>
          <w:trHeight w:val="527"/>
        </w:trPr>
        <w:tc>
          <w:tcPr>
            <w:tcW w:w="2606" w:type="dxa"/>
            <w:gridSpan w:val="5"/>
          </w:tcPr>
          <w:p w14:paraId="36F7E211" w14:textId="77777777" w:rsidR="00477CF3" w:rsidRPr="003149A9" w:rsidRDefault="00477CF3" w:rsidP="00EC60CF">
            <w:pPr>
              <w:pStyle w:val="TableParagraph"/>
              <w:spacing w:before="106" w:after="40"/>
              <w:ind w:left="107"/>
              <w:rPr>
                <w:b/>
                <w:bCs/>
              </w:rPr>
            </w:pPr>
            <w:r w:rsidRPr="003149A9">
              <w:rPr>
                <w:b/>
                <w:bCs/>
              </w:rPr>
              <w:t xml:space="preserve">Relationship to you </w:t>
            </w:r>
            <w:r w:rsidRPr="003149A9">
              <w:rPr>
                <w:b/>
                <w:bCs/>
              </w:rPr>
              <w:br/>
              <w:t>(e.g. son, daughter)</w:t>
            </w:r>
          </w:p>
        </w:tc>
        <w:tc>
          <w:tcPr>
            <w:tcW w:w="2623" w:type="dxa"/>
            <w:gridSpan w:val="11"/>
          </w:tcPr>
          <w:p w14:paraId="5EA86723" w14:textId="77777777" w:rsidR="00477CF3" w:rsidRDefault="00477CF3" w:rsidP="00EC60CF">
            <w:pPr>
              <w:pStyle w:val="TableParagraph"/>
              <w:rPr>
                <w:rFonts w:ascii="Times New Roman"/>
                <w:sz w:val="20"/>
              </w:rPr>
            </w:pPr>
          </w:p>
        </w:tc>
        <w:tc>
          <w:tcPr>
            <w:tcW w:w="2633" w:type="dxa"/>
            <w:gridSpan w:val="13"/>
          </w:tcPr>
          <w:p w14:paraId="7D89960F" w14:textId="77777777" w:rsidR="00477CF3" w:rsidRDefault="00477CF3" w:rsidP="00EC60CF">
            <w:pPr>
              <w:pStyle w:val="TableParagraph"/>
              <w:rPr>
                <w:rFonts w:ascii="Times New Roman"/>
                <w:sz w:val="20"/>
              </w:rPr>
            </w:pPr>
          </w:p>
        </w:tc>
        <w:tc>
          <w:tcPr>
            <w:tcW w:w="2636" w:type="dxa"/>
            <w:gridSpan w:val="8"/>
          </w:tcPr>
          <w:p w14:paraId="224EB051" w14:textId="77777777" w:rsidR="00477CF3" w:rsidRDefault="00477CF3" w:rsidP="00EC60CF">
            <w:pPr>
              <w:pStyle w:val="TableParagraph"/>
              <w:rPr>
                <w:rFonts w:ascii="Times New Roman"/>
                <w:sz w:val="20"/>
              </w:rPr>
            </w:pPr>
          </w:p>
        </w:tc>
      </w:tr>
      <w:tr w:rsidR="00477CF3" w14:paraId="21CE7D31" w14:textId="77777777" w:rsidTr="003149A9">
        <w:trPr>
          <w:trHeight w:val="739"/>
        </w:trPr>
        <w:tc>
          <w:tcPr>
            <w:tcW w:w="2606" w:type="dxa"/>
            <w:gridSpan w:val="5"/>
          </w:tcPr>
          <w:p w14:paraId="7D51FF53" w14:textId="77777777" w:rsidR="00477CF3" w:rsidRPr="003149A9" w:rsidRDefault="00477CF3" w:rsidP="00EC60CF">
            <w:pPr>
              <w:pStyle w:val="TableParagraph"/>
              <w:spacing w:before="222"/>
              <w:ind w:left="107"/>
              <w:rPr>
                <w:b/>
                <w:bCs/>
              </w:rPr>
            </w:pPr>
            <w:r w:rsidRPr="003149A9">
              <w:rPr>
                <w:b/>
                <w:bCs/>
              </w:rPr>
              <w:t>Gender</w:t>
            </w:r>
          </w:p>
        </w:tc>
        <w:tc>
          <w:tcPr>
            <w:tcW w:w="2623" w:type="dxa"/>
            <w:gridSpan w:val="11"/>
          </w:tcPr>
          <w:p w14:paraId="4DBD0DA9" w14:textId="77777777" w:rsidR="00477CF3" w:rsidRDefault="00000000" w:rsidP="00EC60CF">
            <w:pPr>
              <w:pStyle w:val="TableParagraph"/>
              <w:tabs>
                <w:tab w:val="left" w:pos="363"/>
                <w:tab w:val="left" w:pos="1068"/>
              </w:tabs>
              <w:spacing w:before="102"/>
              <w:ind w:left="107"/>
            </w:pPr>
            <w:sdt>
              <w:sdtPr>
                <w:id w:val="-85395827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Male</w:t>
            </w:r>
            <w:r w:rsidR="00477CF3">
              <w:tab/>
            </w:r>
            <w:sdt>
              <w:sdtPr>
                <w:id w:val="-13055896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spacing w:val="1"/>
              </w:rPr>
              <w:t xml:space="preserve"> </w:t>
            </w:r>
            <w:r w:rsidR="00477CF3">
              <w:t>Female</w:t>
            </w:r>
          </w:p>
          <w:p w14:paraId="68C1E5A2" w14:textId="77777777" w:rsidR="00477CF3" w:rsidRDefault="00000000" w:rsidP="00EC60CF">
            <w:pPr>
              <w:pStyle w:val="TableParagraph"/>
              <w:tabs>
                <w:tab w:val="left" w:pos="363"/>
              </w:tabs>
              <w:ind w:left="107"/>
            </w:pPr>
            <w:sdt>
              <w:sdtPr>
                <w:id w:val="1899548898"/>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Unspecified</w:t>
            </w:r>
          </w:p>
        </w:tc>
        <w:tc>
          <w:tcPr>
            <w:tcW w:w="2633" w:type="dxa"/>
            <w:gridSpan w:val="13"/>
          </w:tcPr>
          <w:p w14:paraId="71935E80" w14:textId="77777777" w:rsidR="00477CF3" w:rsidRDefault="00000000" w:rsidP="00EC60CF">
            <w:pPr>
              <w:pStyle w:val="TableParagraph"/>
              <w:tabs>
                <w:tab w:val="left" w:pos="363"/>
                <w:tab w:val="left" w:pos="1068"/>
              </w:tabs>
              <w:spacing w:before="102"/>
              <w:ind w:left="107"/>
            </w:pPr>
            <w:sdt>
              <w:sdtPr>
                <w:id w:val="-101660597"/>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Male</w:t>
            </w:r>
            <w:r w:rsidR="00477CF3">
              <w:tab/>
            </w:r>
            <w:sdt>
              <w:sdtPr>
                <w:id w:val="-1988699010"/>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spacing w:val="1"/>
              </w:rPr>
              <w:t xml:space="preserve"> </w:t>
            </w:r>
            <w:r w:rsidR="00477CF3">
              <w:t>Female</w:t>
            </w:r>
          </w:p>
          <w:p w14:paraId="3D9D4EDC" w14:textId="77777777" w:rsidR="00477CF3" w:rsidRDefault="00000000" w:rsidP="00EC60CF">
            <w:pPr>
              <w:pStyle w:val="TableParagraph"/>
              <w:tabs>
                <w:tab w:val="left" w:pos="363"/>
              </w:tabs>
              <w:ind w:left="107"/>
            </w:pPr>
            <w:sdt>
              <w:sdtPr>
                <w:id w:val="79310165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Unspecified</w:t>
            </w:r>
          </w:p>
        </w:tc>
        <w:tc>
          <w:tcPr>
            <w:tcW w:w="2636" w:type="dxa"/>
            <w:gridSpan w:val="8"/>
          </w:tcPr>
          <w:p w14:paraId="56E71939" w14:textId="77777777" w:rsidR="00477CF3" w:rsidRDefault="00000000" w:rsidP="00EC60CF">
            <w:pPr>
              <w:pStyle w:val="TableParagraph"/>
              <w:tabs>
                <w:tab w:val="left" w:pos="361"/>
                <w:tab w:val="left" w:pos="1065"/>
              </w:tabs>
              <w:spacing w:before="102"/>
              <w:ind w:left="105"/>
            </w:pPr>
            <w:sdt>
              <w:sdtPr>
                <w:id w:val="808820710"/>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Male</w:t>
            </w:r>
            <w:r w:rsidR="00477CF3">
              <w:tab/>
            </w:r>
            <w:sdt>
              <w:sdtPr>
                <w:id w:val="-1813090036"/>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spacing w:val="1"/>
              </w:rPr>
              <w:t xml:space="preserve"> </w:t>
            </w:r>
            <w:r w:rsidR="00477CF3">
              <w:t>Female</w:t>
            </w:r>
          </w:p>
          <w:p w14:paraId="7ABF8E99" w14:textId="77777777" w:rsidR="00477CF3" w:rsidRDefault="00000000" w:rsidP="00EC60CF">
            <w:pPr>
              <w:pStyle w:val="TableParagraph"/>
              <w:tabs>
                <w:tab w:val="left" w:pos="361"/>
              </w:tabs>
              <w:ind w:left="105"/>
            </w:pPr>
            <w:sdt>
              <w:sdtPr>
                <w:id w:val="388774089"/>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t xml:space="preserve"> Unspecified</w:t>
            </w:r>
          </w:p>
        </w:tc>
      </w:tr>
      <w:tr w:rsidR="00477CF3" w14:paraId="116B69B1" w14:textId="77777777" w:rsidTr="003149A9">
        <w:trPr>
          <w:trHeight w:val="520"/>
        </w:trPr>
        <w:tc>
          <w:tcPr>
            <w:tcW w:w="2606" w:type="dxa"/>
            <w:gridSpan w:val="5"/>
          </w:tcPr>
          <w:p w14:paraId="09A59327" w14:textId="77777777" w:rsidR="00477CF3" w:rsidRPr="003149A9" w:rsidRDefault="00477CF3" w:rsidP="00EC60CF">
            <w:pPr>
              <w:pStyle w:val="TableParagraph"/>
              <w:spacing w:before="109"/>
              <w:ind w:left="107"/>
              <w:rPr>
                <w:b/>
                <w:bCs/>
              </w:rPr>
            </w:pPr>
            <w:r w:rsidRPr="003149A9">
              <w:rPr>
                <w:b/>
                <w:bCs/>
              </w:rPr>
              <w:t>Date of birth</w:t>
            </w:r>
          </w:p>
        </w:tc>
        <w:tc>
          <w:tcPr>
            <w:tcW w:w="2623" w:type="dxa"/>
            <w:gridSpan w:val="11"/>
          </w:tcPr>
          <w:p w14:paraId="300AE42F" w14:textId="77777777" w:rsidR="00477CF3" w:rsidRPr="00C348D4" w:rsidRDefault="00477CF3" w:rsidP="00EC60CF">
            <w:pPr>
              <w:pStyle w:val="TableParagraph"/>
              <w:tabs>
                <w:tab w:val="left" w:pos="1140"/>
              </w:tabs>
              <w:spacing w:before="109"/>
              <w:ind w:left="559"/>
            </w:pPr>
            <w:r w:rsidRPr="00C348D4">
              <w:t>/</w:t>
            </w:r>
            <w:r w:rsidRPr="00C348D4">
              <w:tab/>
              <w:t>/</w:t>
            </w:r>
          </w:p>
        </w:tc>
        <w:tc>
          <w:tcPr>
            <w:tcW w:w="2633" w:type="dxa"/>
            <w:gridSpan w:val="13"/>
          </w:tcPr>
          <w:p w14:paraId="2CE0AE93" w14:textId="77777777" w:rsidR="00477CF3" w:rsidRPr="00C348D4" w:rsidRDefault="00477CF3" w:rsidP="00EC60CF">
            <w:pPr>
              <w:pStyle w:val="TableParagraph"/>
              <w:tabs>
                <w:tab w:val="left" w:pos="1139"/>
              </w:tabs>
              <w:spacing w:before="109"/>
              <w:ind w:left="559"/>
            </w:pPr>
            <w:r w:rsidRPr="00C348D4">
              <w:t>/</w:t>
            </w:r>
            <w:r w:rsidRPr="00C348D4">
              <w:tab/>
              <w:t>/</w:t>
            </w:r>
          </w:p>
        </w:tc>
        <w:tc>
          <w:tcPr>
            <w:tcW w:w="2636" w:type="dxa"/>
            <w:gridSpan w:val="8"/>
          </w:tcPr>
          <w:p w14:paraId="42960C87" w14:textId="77777777" w:rsidR="00477CF3" w:rsidRPr="00C348D4" w:rsidRDefault="00477CF3" w:rsidP="00EC60CF">
            <w:pPr>
              <w:pStyle w:val="TableParagraph"/>
              <w:tabs>
                <w:tab w:val="left" w:pos="1137"/>
              </w:tabs>
              <w:spacing w:before="109"/>
              <w:ind w:left="557"/>
            </w:pPr>
            <w:r w:rsidRPr="00C348D4">
              <w:t>/</w:t>
            </w:r>
            <w:r w:rsidRPr="00C348D4">
              <w:tab/>
              <w:t>/</w:t>
            </w:r>
          </w:p>
        </w:tc>
      </w:tr>
      <w:tr w:rsidR="00477CF3" w14:paraId="42084266" w14:textId="77777777" w:rsidTr="003149A9">
        <w:trPr>
          <w:trHeight w:val="520"/>
        </w:trPr>
        <w:tc>
          <w:tcPr>
            <w:tcW w:w="2606" w:type="dxa"/>
            <w:gridSpan w:val="5"/>
          </w:tcPr>
          <w:p w14:paraId="60C26C30" w14:textId="77777777" w:rsidR="00477CF3" w:rsidRPr="003149A9" w:rsidRDefault="00477CF3" w:rsidP="00EC60CF">
            <w:pPr>
              <w:pStyle w:val="TableParagraph"/>
              <w:spacing w:before="106"/>
              <w:ind w:left="107"/>
              <w:rPr>
                <w:b/>
                <w:bCs/>
              </w:rPr>
            </w:pPr>
            <w:r w:rsidRPr="003149A9">
              <w:rPr>
                <w:b/>
                <w:bCs/>
              </w:rPr>
              <w:t>Aboriginal</w:t>
            </w:r>
          </w:p>
        </w:tc>
        <w:tc>
          <w:tcPr>
            <w:tcW w:w="880" w:type="dxa"/>
            <w:gridSpan w:val="6"/>
            <w:tcBorders>
              <w:right w:val="nil"/>
            </w:tcBorders>
          </w:tcPr>
          <w:p w14:paraId="1DBD52D1" w14:textId="77777777" w:rsidR="00477CF3" w:rsidRDefault="00000000" w:rsidP="00EC60CF">
            <w:pPr>
              <w:pStyle w:val="TableParagraph"/>
              <w:spacing w:before="106"/>
              <w:ind w:left="107"/>
            </w:pPr>
            <w:sdt>
              <w:sdtPr>
                <w:rPr>
                  <w:rFonts w:ascii="Wingdings" w:hAnsi="Wingdings"/>
                </w:rPr>
                <w:id w:val="-104297613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43" w:type="dxa"/>
            <w:gridSpan w:val="5"/>
            <w:tcBorders>
              <w:left w:val="nil"/>
            </w:tcBorders>
          </w:tcPr>
          <w:p w14:paraId="031EEC8D" w14:textId="77777777" w:rsidR="00477CF3" w:rsidRDefault="00000000" w:rsidP="00EC60CF">
            <w:pPr>
              <w:pStyle w:val="TableParagraph"/>
              <w:spacing w:before="106"/>
              <w:ind w:left="174"/>
            </w:pPr>
            <w:sdt>
              <w:sdtPr>
                <w:rPr>
                  <w:rFonts w:ascii="Wingdings" w:hAnsi="Wingdings"/>
                </w:rPr>
                <w:id w:val="-794755778"/>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81" w:type="dxa"/>
            <w:gridSpan w:val="4"/>
            <w:tcBorders>
              <w:right w:val="nil"/>
            </w:tcBorders>
          </w:tcPr>
          <w:p w14:paraId="5465A1C8" w14:textId="77777777" w:rsidR="00477CF3" w:rsidRDefault="00000000" w:rsidP="00EC60CF">
            <w:pPr>
              <w:pStyle w:val="TableParagraph"/>
              <w:spacing w:before="106"/>
              <w:ind w:left="107"/>
            </w:pPr>
            <w:sdt>
              <w:sdtPr>
                <w:rPr>
                  <w:rFonts w:ascii="Wingdings" w:hAnsi="Wingdings"/>
                </w:rPr>
                <w:id w:val="-116415630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2" w:type="dxa"/>
            <w:gridSpan w:val="9"/>
            <w:tcBorders>
              <w:left w:val="nil"/>
            </w:tcBorders>
          </w:tcPr>
          <w:p w14:paraId="59FC5737" w14:textId="77777777" w:rsidR="00477CF3" w:rsidRDefault="00000000" w:rsidP="00EC60CF">
            <w:pPr>
              <w:pStyle w:val="TableParagraph"/>
              <w:spacing w:before="106"/>
              <w:ind w:left="173"/>
            </w:pPr>
            <w:sdt>
              <w:sdtPr>
                <w:rPr>
                  <w:rFonts w:ascii="Wingdings" w:hAnsi="Wingdings"/>
                </w:rPr>
                <w:id w:val="-8808809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78" w:type="dxa"/>
            <w:gridSpan w:val="3"/>
            <w:tcBorders>
              <w:right w:val="nil"/>
            </w:tcBorders>
          </w:tcPr>
          <w:p w14:paraId="40AAB67E" w14:textId="77777777" w:rsidR="00477CF3" w:rsidRDefault="00000000" w:rsidP="00EC60CF">
            <w:pPr>
              <w:pStyle w:val="TableParagraph"/>
              <w:spacing w:before="106"/>
              <w:ind w:left="105"/>
            </w:pPr>
            <w:sdt>
              <w:sdtPr>
                <w:rPr>
                  <w:rFonts w:ascii="Wingdings" w:hAnsi="Wingdings"/>
                </w:rPr>
                <w:id w:val="-88325415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8" w:type="dxa"/>
            <w:gridSpan w:val="5"/>
            <w:tcBorders>
              <w:left w:val="nil"/>
            </w:tcBorders>
          </w:tcPr>
          <w:p w14:paraId="7027CD9F" w14:textId="77777777" w:rsidR="00477CF3" w:rsidRDefault="00000000" w:rsidP="00EC60CF">
            <w:pPr>
              <w:pStyle w:val="TableParagraph"/>
              <w:spacing w:before="106"/>
              <w:ind w:left="173"/>
            </w:pPr>
            <w:sdt>
              <w:sdtPr>
                <w:rPr>
                  <w:rFonts w:ascii="Wingdings" w:hAnsi="Wingdings"/>
                </w:rPr>
                <w:id w:val="1601066257"/>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r>
      <w:tr w:rsidR="00477CF3" w14:paraId="4F79D46A" w14:textId="77777777" w:rsidTr="003149A9">
        <w:trPr>
          <w:trHeight w:val="520"/>
        </w:trPr>
        <w:tc>
          <w:tcPr>
            <w:tcW w:w="2606" w:type="dxa"/>
            <w:gridSpan w:val="5"/>
          </w:tcPr>
          <w:p w14:paraId="51E823C9" w14:textId="77777777" w:rsidR="00477CF3" w:rsidRPr="003149A9" w:rsidRDefault="00477CF3" w:rsidP="00EC60CF">
            <w:pPr>
              <w:pStyle w:val="TableParagraph"/>
              <w:spacing w:before="106"/>
              <w:ind w:left="107"/>
              <w:rPr>
                <w:b/>
                <w:bCs/>
              </w:rPr>
            </w:pPr>
            <w:r w:rsidRPr="003149A9">
              <w:rPr>
                <w:b/>
                <w:bCs/>
              </w:rPr>
              <w:t>Torres Strait Islander</w:t>
            </w:r>
          </w:p>
        </w:tc>
        <w:tc>
          <w:tcPr>
            <w:tcW w:w="880" w:type="dxa"/>
            <w:gridSpan w:val="6"/>
            <w:tcBorders>
              <w:right w:val="nil"/>
            </w:tcBorders>
          </w:tcPr>
          <w:p w14:paraId="51B1C2F7" w14:textId="77777777" w:rsidR="00477CF3" w:rsidRDefault="00000000" w:rsidP="00EC60CF">
            <w:pPr>
              <w:pStyle w:val="TableParagraph"/>
              <w:spacing w:before="106"/>
              <w:ind w:left="107"/>
            </w:pPr>
            <w:sdt>
              <w:sdtPr>
                <w:rPr>
                  <w:rFonts w:ascii="Wingdings" w:hAnsi="Wingdings"/>
                </w:rPr>
                <w:id w:val="-1971970048"/>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43" w:type="dxa"/>
            <w:gridSpan w:val="5"/>
            <w:tcBorders>
              <w:left w:val="nil"/>
            </w:tcBorders>
          </w:tcPr>
          <w:p w14:paraId="2B915B9E" w14:textId="77777777" w:rsidR="00477CF3" w:rsidRDefault="00000000" w:rsidP="00EC60CF">
            <w:pPr>
              <w:pStyle w:val="TableParagraph"/>
              <w:spacing w:before="106"/>
              <w:ind w:left="174"/>
            </w:pPr>
            <w:sdt>
              <w:sdtPr>
                <w:rPr>
                  <w:rFonts w:ascii="Wingdings" w:hAnsi="Wingdings"/>
                </w:rPr>
                <w:id w:val="1607161808"/>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81" w:type="dxa"/>
            <w:gridSpan w:val="4"/>
            <w:tcBorders>
              <w:right w:val="nil"/>
            </w:tcBorders>
          </w:tcPr>
          <w:p w14:paraId="027486BB" w14:textId="77777777" w:rsidR="00477CF3" w:rsidRDefault="00000000" w:rsidP="00EC60CF">
            <w:pPr>
              <w:pStyle w:val="TableParagraph"/>
              <w:spacing w:before="106"/>
              <w:ind w:left="107"/>
            </w:pPr>
            <w:sdt>
              <w:sdtPr>
                <w:rPr>
                  <w:rFonts w:ascii="Wingdings" w:hAnsi="Wingdings"/>
                </w:rPr>
                <w:id w:val="26689322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2" w:type="dxa"/>
            <w:gridSpan w:val="9"/>
            <w:tcBorders>
              <w:left w:val="nil"/>
            </w:tcBorders>
          </w:tcPr>
          <w:p w14:paraId="4B616E9A" w14:textId="77777777" w:rsidR="00477CF3" w:rsidRDefault="00000000" w:rsidP="00EC60CF">
            <w:pPr>
              <w:pStyle w:val="TableParagraph"/>
              <w:spacing w:before="106"/>
              <w:ind w:left="173"/>
            </w:pPr>
            <w:sdt>
              <w:sdtPr>
                <w:rPr>
                  <w:rFonts w:ascii="Wingdings" w:hAnsi="Wingdings"/>
                </w:rPr>
                <w:id w:val="91436875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c>
          <w:tcPr>
            <w:tcW w:w="878" w:type="dxa"/>
            <w:gridSpan w:val="3"/>
            <w:tcBorders>
              <w:right w:val="nil"/>
            </w:tcBorders>
          </w:tcPr>
          <w:p w14:paraId="73DCEC67" w14:textId="77777777" w:rsidR="00477CF3" w:rsidRDefault="00000000" w:rsidP="00EC60CF">
            <w:pPr>
              <w:pStyle w:val="TableParagraph"/>
              <w:spacing w:before="106"/>
              <w:ind w:left="105"/>
            </w:pPr>
            <w:sdt>
              <w:sdtPr>
                <w:rPr>
                  <w:rFonts w:ascii="Wingdings" w:hAnsi="Wingdings"/>
                </w:rPr>
                <w:id w:val="-890494404"/>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Yes</w:t>
            </w:r>
          </w:p>
        </w:tc>
        <w:tc>
          <w:tcPr>
            <w:tcW w:w="1758" w:type="dxa"/>
            <w:gridSpan w:val="5"/>
            <w:tcBorders>
              <w:left w:val="nil"/>
            </w:tcBorders>
          </w:tcPr>
          <w:p w14:paraId="7D660FD2" w14:textId="77777777" w:rsidR="00477CF3" w:rsidRDefault="00000000" w:rsidP="00EC60CF">
            <w:pPr>
              <w:pStyle w:val="TableParagraph"/>
              <w:spacing w:before="106"/>
              <w:ind w:left="173"/>
            </w:pPr>
            <w:sdt>
              <w:sdtPr>
                <w:rPr>
                  <w:rFonts w:ascii="Wingdings" w:hAnsi="Wingdings"/>
                </w:rPr>
                <w:id w:val="-5754311"/>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r w:rsidR="00477CF3">
              <w:rPr>
                <w:rFonts w:ascii="Times New Roman" w:hAnsi="Times New Roman"/>
              </w:rPr>
              <w:t xml:space="preserve"> </w:t>
            </w:r>
            <w:r w:rsidR="00477CF3">
              <w:t>No</w:t>
            </w:r>
          </w:p>
        </w:tc>
      </w:tr>
      <w:tr w:rsidR="00477CF3" w14:paraId="1AD93081" w14:textId="77777777" w:rsidTr="003149A9">
        <w:trPr>
          <w:trHeight w:val="480"/>
        </w:trPr>
        <w:tc>
          <w:tcPr>
            <w:tcW w:w="10498" w:type="dxa"/>
            <w:gridSpan w:val="37"/>
            <w:shd w:val="clear" w:color="auto" w:fill="343741"/>
          </w:tcPr>
          <w:p w14:paraId="3BB7F25A" w14:textId="77777777" w:rsidR="00477CF3" w:rsidRDefault="00477CF3" w:rsidP="00EC60CF">
            <w:pPr>
              <w:pStyle w:val="TableParagraph"/>
              <w:spacing w:before="120"/>
              <w:ind w:left="107"/>
              <w:rPr>
                <w:b/>
              </w:rPr>
            </w:pPr>
            <w:r>
              <w:rPr>
                <w:b/>
                <w:color w:val="FFFFFF"/>
              </w:rPr>
              <w:t>Disclaimer</w:t>
            </w:r>
          </w:p>
        </w:tc>
      </w:tr>
      <w:tr w:rsidR="00477CF3" w14:paraId="7367D8D6" w14:textId="77777777" w:rsidTr="003149A9">
        <w:trPr>
          <w:trHeight w:val="2368"/>
        </w:trPr>
        <w:tc>
          <w:tcPr>
            <w:tcW w:w="10498" w:type="dxa"/>
            <w:gridSpan w:val="37"/>
          </w:tcPr>
          <w:p w14:paraId="1926751F" w14:textId="4B65C85A" w:rsidR="00477CF3" w:rsidRPr="00C85A93" w:rsidRDefault="00477CF3" w:rsidP="00C85A93">
            <w:pPr>
              <w:pStyle w:val="TableParagraph"/>
              <w:spacing w:before="106" w:after="40"/>
              <w:ind w:left="107" w:right="158"/>
            </w:pPr>
            <w:r w:rsidRPr="00C85A93">
              <w:t>The Department</w:t>
            </w:r>
            <w:r w:rsidR="007C6333" w:rsidRPr="00C85A93">
              <w:t xml:space="preserve"> </w:t>
            </w:r>
            <w:r w:rsidRPr="00C85A93">
              <w:t xml:space="preserve">only collects personal information which is reasonably necessary, or related to, its functions and activities. If you do not provide the Department with the requested information, we may not be able to provide you with the services or assistance that you are seeking. The information collected will be handled as outlined in our Privacy Policy, which is available </w:t>
            </w:r>
            <w:r w:rsidRPr="00C85A93">
              <w:rPr>
                <w:color w:val="343741" w:themeColor="text1"/>
              </w:rPr>
              <w:t xml:space="preserve">on </w:t>
            </w:r>
            <w:hyperlink r:id="rId16" w:history="1">
              <w:r w:rsidR="006A0C42" w:rsidRPr="00375E04">
                <w:rPr>
                  <w:rStyle w:val="Hyperlink"/>
                </w:rPr>
                <w:t>www.dhlgcd.nt.gov.au</w:t>
              </w:r>
            </w:hyperlink>
            <w:r w:rsidR="006A0C42">
              <w:t xml:space="preserve"> </w:t>
            </w:r>
            <w:r w:rsidRPr="00C85A93">
              <w:rPr>
                <w:color w:val="343741" w:themeColor="text1"/>
              </w:rPr>
              <w:t xml:space="preserve">or </w:t>
            </w:r>
            <w:r w:rsidRPr="00C85A93">
              <w:t xml:space="preserve">can be requested by contacting the Department. By providing your personal information in this form, you consent to the collection, use, storage and disclosure of your personal information as described in our Privacy Policy. You have a right to seek access or correction of any information we hold about you. </w:t>
            </w:r>
            <w:r w:rsidR="00C85A93" w:rsidRPr="00C85A93">
              <w:t>If you have any queries or concerns, please contact Freedom of Information, Department of Corporate and Digital Development on (08) 8999 1793, email FOI@nt.gov.au or write to GPO Box 2391, Darwin NT 0801.</w:t>
            </w:r>
          </w:p>
        </w:tc>
      </w:tr>
      <w:tr w:rsidR="00477CF3" w14:paraId="17D514BC" w14:textId="77777777" w:rsidTr="003149A9">
        <w:trPr>
          <w:trHeight w:val="479"/>
        </w:trPr>
        <w:tc>
          <w:tcPr>
            <w:tcW w:w="10498" w:type="dxa"/>
            <w:gridSpan w:val="37"/>
            <w:tcBorders>
              <w:bottom w:val="nil"/>
            </w:tcBorders>
            <w:shd w:val="clear" w:color="auto" w:fill="343741"/>
          </w:tcPr>
          <w:p w14:paraId="71F67AE2" w14:textId="77777777" w:rsidR="00477CF3" w:rsidRDefault="00477CF3" w:rsidP="00EC60CF">
            <w:pPr>
              <w:pStyle w:val="TableParagraph"/>
              <w:spacing w:before="106"/>
              <w:ind w:left="107"/>
              <w:rPr>
                <w:b/>
              </w:rPr>
            </w:pPr>
            <w:r>
              <w:rPr>
                <w:b/>
                <w:color w:val="FFFFFF"/>
              </w:rPr>
              <w:t>Part E - Declaration</w:t>
            </w:r>
          </w:p>
        </w:tc>
      </w:tr>
      <w:tr w:rsidR="00477CF3" w14:paraId="03F13C66" w14:textId="77777777" w:rsidTr="003149A9">
        <w:trPr>
          <w:trHeight w:val="403"/>
        </w:trPr>
        <w:tc>
          <w:tcPr>
            <w:tcW w:w="7232" w:type="dxa"/>
            <w:gridSpan w:val="24"/>
            <w:tcBorders>
              <w:top w:val="nil"/>
              <w:left w:val="single" w:sz="4" w:space="0" w:color="auto"/>
              <w:bottom w:val="single" w:sz="4" w:space="0" w:color="auto"/>
              <w:right w:val="nil"/>
            </w:tcBorders>
          </w:tcPr>
          <w:p w14:paraId="648921AC" w14:textId="77777777" w:rsidR="00477CF3" w:rsidRPr="003149A9" w:rsidRDefault="00477CF3" w:rsidP="00EC60CF">
            <w:pPr>
              <w:pStyle w:val="TableParagraph"/>
              <w:spacing w:before="106"/>
              <w:ind w:left="107"/>
              <w:rPr>
                <w:b/>
                <w:bCs/>
              </w:rPr>
            </w:pPr>
            <w:r w:rsidRPr="003149A9">
              <w:rPr>
                <w:b/>
                <w:bCs/>
              </w:rPr>
              <w:t>I/We:</w:t>
            </w:r>
            <w:r w:rsidRPr="003149A9">
              <w:rPr>
                <w:b/>
                <w:bCs/>
              </w:rPr>
              <w:tab/>
            </w:r>
          </w:p>
        </w:tc>
        <w:tc>
          <w:tcPr>
            <w:tcW w:w="3266" w:type="dxa"/>
            <w:gridSpan w:val="13"/>
            <w:tcBorders>
              <w:top w:val="nil"/>
              <w:left w:val="nil"/>
              <w:bottom w:val="nil"/>
              <w:right w:val="single" w:sz="4" w:space="0" w:color="auto"/>
            </w:tcBorders>
          </w:tcPr>
          <w:p w14:paraId="7BDDB838" w14:textId="77777777" w:rsidR="00477CF3" w:rsidRPr="00C348D4" w:rsidRDefault="00477CF3" w:rsidP="00EC60CF">
            <w:pPr>
              <w:pStyle w:val="TableParagraph"/>
              <w:spacing w:before="106"/>
              <w:ind w:left="107"/>
              <w:jc w:val="center"/>
            </w:pPr>
            <w:r>
              <w:t>(Full names in BLOCK Letters)</w:t>
            </w:r>
          </w:p>
        </w:tc>
      </w:tr>
      <w:tr w:rsidR="00477CF3" w14:paraId="13DA7EE3" w14:textId="77777777" w:rsidTr="003149A9">
        <w:trPr>
          <w:trHeight w:val="403"/>
        </w:trPr>
        <w:tc>
          <w:tcPr>
            <w:tcW w:w="10498" w:type="dxa"/>
            <w:gridSpan w:val="37"/>
            <w:tcBorders>
              <w:top w:val="nil"/>
              <w:left w:val="single" w:sz="4" w:space="0" w:color="auto"/>
              <w:bottom w:val="single" w:sz="4" w:space="0" w:color="auto"/>
              <w:right w:val="single" w:sz="4" w:space="0" w:color="auto"/>
            </w:tcBorders>
          </w:tcPr>
          <w:p w14:paraId="58A6D8DD" w14:textId="77777777" w:rsidR="00477CF3" w:rsidRDefault="00477CF3" w:rsidP="00EC60CF">
            <w:pPr>
              <w:pStyle w:val="TableParagraph"/>
              <w:spacing w:before="106"/>
              <w:ind w:left="107"/>
              <w:jc w:val="center"/>
            </w:pPr>
          </w:p>
        </w:tc>
      </w:tr>
      <w:tr w:rsidR="00477CF3" w14:paraId="355EBF33" w14:textId="77777777" w:rsidTr="003149A9">
        <w:trPr>
          <w:trHeight w:val="2779"/>
        </w:trPr>
        <w:tc>
          <w:tcPr>
            <w:tcW w:w="10498" w:type="dxa"/>
            <w:gridSpan w:val="37"/>
            <w:tcBorders>
              <w:top w:val="single" w:sz="4" w:space="0" w:color="auto"/>
            </w:tcBorders>
          </w:tcPr>
          <w:p w14:paraId="404293D2" w14:textId="77777777" w:rsidR="00477CF3" w:rsidRPr="00C348D4" w:rsidRDefault="00477CF3" w:rsidP="00EC60CF">
            <w:pPr>
              <w:pStyle w:val="TableParagraph"/>
              <w:spacing w:line="20" w:lineRule="exact"/>
            </w:pPr>
          </w:p>
          <w:p w14:paraId="552DB275" w14:textId="24C69EBC" w:rsidR="00477CF3" w:rsidRDefault="003149A9" w:rsidP="00477CF3">
            <w:pPr>
              <w:pStyle w:val="TableParagraph"/>
              <w:numPr>
                <w:ilvl w:val="0"/>
                <w:numId w:val="21"/>
              </w:numPr>
              <w:tabs>
                <w:tab w:val="left" w:pos="820"/>
                <w:tab w:val="left" w:pos="822"/>
              </w:tabs>
              <w:spacing w:before="223"/>
              <w:ind w:left="527" w:right="453" w:hanging="357"/>
              <w:jc w:val="both"/>
            </w:pPr>
            <w:r>
              <w:t>u</w:t>
            </w:r>
            <w:r w:rsidR="00477CF3">
              <w:t xml:space="preserve">nderstand that I/we may be prosecuted under the </w:t>
            </w:r>
            <w:r w:rsidR="00477CF3">
              <w:rPr>
                <w:i/>
              </w:rPr>
              <w:t xml:space="preserve">Housing Act 1982 </w:t>
            </w:r>
            <w:r w:rsidR="00477CF3">
              <w:t>of the Northern Territory should I/we deliberately make a false or misleading statement in this application. Maximum penalty: 100 penalty</w:t>
            </w:r>
            <w:r w:rsidR="00477CF3">
              <w:rPr>
                <w:spacing w:val="-5"/>
              </w:rPr>
              <w:t xml:space="preserve"> </w:t>
            </w:r>
            <w:r w:rsidR="00477CF3">
              <w:t>units.</w:t>
            </w:r>
          </w:p>
          <w:p w14:paraId="5524242B" w14:textId="6FB56317" w:rsidR="00477CF3" w:rsidRDefault="003149A9" w:rsidP="00477CF3">
            <w:pPr>
              <w:pStyle w:val="TableParagraph"/>
              <w:numPr>
                <w:ilvl w:val="0"/>
                <w:numId w:val="21"/>
              </w:numPr>
              <w:tabs>
                <w:tab w:val="left" w:pos="820"/>
                <w:tab w:val="left" w:pos="822"/>
              </w:tabs>
              <w:spacing w:before="100"/>
              <w:ind w:left="527" w:right="500" w:hanging="357"/>
              <w:jc w:val="both"/>
            </w:pPr>
            <w:r>
              <w:t>a</w:t>
            </w:r>
            <w:r w:rsidR="00477CF3">
              <w:t>uthorise the Department</w:t>
            </w:r>
            <w:r w:rsidR="0051393E">
              <w:t xml:space="preserve"> </w:t>
            </w:r>
            <w:r w:rsidR="00477CF3">
              <w:t>staff to confirm any personal and financial background relevant to this</w:t>
            </w:r>
            <w:r w:rsidR="00477CF3">
              <w:rPr>
                <w:spacing w:val="-10"/>
              </w:rPr>
              <w:t xml:space="preserve"> </w:t>
            </w:r>
            <w:r w:rsidR="00477CF3">
              <w:t>application.</w:t>
            </w:r>
          </w:p>
          <w:p w14:paraId="668C7483" w14:textId="5A420A75" w:rsidR="00477CF3" w:rsidRDefault="003149A9" w:rsidP="00477CF3">
            <w:pPr>
              <w:pStyle w:val="TableParagraph"/>
              <w:numPr>
                <w:ilvl w:val="0"/>
                <w:numId w:val="21"/>
              </w:numPr>
              <w:tabs>
                <w:tab w:val="left" w:pos="820"/>
                <w:tab w:val="left" w:pos="822"/>
              </w:tabs>
              <w:spacing w:before="98"/>
              <w:ind w:left="527" w:right="115" w:hanging="357"/>
              <w:jc w:val="both"/>
            </w:pPr>
            <w:r>
              <w:t>u</w:t>
            </w:r>
            <w:r w:rsidR="00477CF3">
              <w:t>nderstand that I/we must advise the Department</w:t>
            </w:r>
            <w:r w:rsidR="00C85A93">
              <w:t xml:space="preserve"> </w:t>
            </w:r>
            <w:r w:rsidR="00477CF3">
              <w:t>of any changes to my/our circumstances (for example changes in income, contact details, or household size) that may affect this</w:t>
            </w:r>
            <w:r w:rsidR="00477CF3">
              <w:rPr>
                <w:spacing w:val="-7"/>
              </w:rPr>
              <w:t xml:space="preserve"> </w:t>
            </w:r>
            <w:r w:rsidR="00477CF3">
              <w:t>application.</w:t>
            </w:r>
          </w:p>
        </w:tc>
      </w:tr>
      <w:tr w:rsidR="00477CF3" w14:paraId="6E2F52C0" w14:textId="77777777" w:rsidTr="003149A9">
        <w:trPr>
          <w:trHeight w:val="517"/>
        </w:trPr>
        <w:tc>
          <w:tcPr>
            <w:tcW w:w="2675" w:type="dxa"/>
            <w:gridSpan w:val="6"/>
          </w:tcPr>
          <w:p w14:paraId="0ED9D9CD" w14:textId="77777777" w:rsidR="00477CF3" w:rsidRPr="003149A9" w:rsidRDefault="00477CF3" w:rsidP="00EC60CF">
            <w:pPr>
              <w:pStyle w:val="TableParagraph"/>
              <w:spacing w:before="106"/>
              <w:ind w:left="107"/>
              <w:rPr>
                <w:b/>
                <w:bCs/>
              </w:rPr>
            </w:pPr>
            <w:r w:rsidRPr="003149A9">
              <w:rPr>
                <w:b/>
                <w:bCs/>
              </w:rPr>
              <w:t>Applicant 1 signature</w:t>
            </w:r>
          </w:p>
          <w:p w14:paraId="568551E2" w14:textId="77777777" w:rsidR="00477CF3" w:rsidRPr="003149A9" w:rsidRDefault="00477CF3" w:rsidP="00EC60CF">
            <w:pPr>
              <w:pStyle w:val="TableParagraph"/>
              <w:spacing w:before="106"/>
              <w:ind w:left="107"/>
              <w:rPr>
                <w:b/>
                <w:bCs/>
              </w:rPr>
            </w:pPr>
          </w:p>
        </w:tc>
        <w:tc>
          <w:tcPr>
            <w:tcW w:w="4557" w:type="dxa"/>
            <w:gridSpan w:val="18"/>
          </w:tcPr>
          <w:p w14:paraId="53A31EB8" w14:textId="77777777" w:rsidR="00477CF3" w:rsidRDefault="00477CF3" w:rsidP="00EC60CF">
            <w:pPr>
              <w:pStyle w:val="TableParagraph"/>
              <w:rPr>
                <w:rFonts w:ascii="Times New Roman"/>
                <w:sz w:val="20"/>
              </w:rPr>
            </w:pPr>
          </w:p>
          <w:p w14:paraId="33DE6DF5" w14:textId="77777777" w:rsidR="00477CF3" w:rsidRDefault="00477CF3" w:rsidP="00EC60CF">
            <w:pPr>
              <w:pStyle w:val="TableParagraph"/>
              <w:rPr>
                <w:rFonts w:ascii="Times New Roman"/>
                <w:sz w:val="20"/>
              </w:rPr>
            </w:pPr>
          </w:p>
          <w:p w14:paraId="772D262B" w14:textId="77777777" w:rsidR="00477CF3" w:rsidRPr="00A53B04" w:rsidRDefault="00477CF3" w:rsidP="00EC60CF">
            <w:pPr>
              <w:pStyle w:val="TableParagraph"/>
              <w:rPr>
                <w:rFonts w:ascii="Times New Roman"/>
                <w:sz w:val="20"/>
              </w:rPr>
            </w:pPr>
          </w:p>
        </w:tc>
        <w:tc>
          <w:tcPr>
            <w:tcW w:w="1114" w:type="dxa"/>
            <w:gridSpan w:val="6"/>
          </w:tcPr>
          <w:p w14:paraId="1A1E3B7B" w14:textId="77777777" w:rsidR="00477CF3" w:rsidRPr="003149A9" w:rsidRDefault="00477CF3" w:rsidP="00EC60CF">
            <w:pPr>
              <w:pStyle w:val="TableParagraph"/>
              <w:spacing w:before="106"/>
              <w:ind w:left="107"/>
              <w:rPr>
                <w:b/>
                <w:bCs/>
              </w:rPr>
            </w:pPr>
            <w:r w:rsidRPr="003149A9">
              <w:rPr>
                <w:b/>
                <w:bCs/>
              </w:rPr>
              <w:t>Date</w:t>
            </w:r>
          </w:p>
        </w:tc>
        <w:tc>
          <w:tcPr>
            <w:tcW w:w="2152" w:type="dxa"/>
            <w:gridSpan w:val="7"/>
          </w:tcPr>
          <w:p w14:paraId="14DC9AE7" w14:textId="77777777" w:rsidR="00477CF3" w:rsidRPr="00C348D4" w:rsidRDefault="00477CF3" w:rsidP="00EC60CF">
            <w:pPr>
              <w:pStyle w:val="TableParagraph"/>
              <w:tabs>
                <w:tab w:val="left" w:pos="1137"/>
              </w:tabs>
              <w:spacing w:before="106"/>
              <w:ind w:left="557"/>
            </w:pPr>
            <w:r w:rsidRPr="00C348D4">
              <w:t>/</w:t>
            </w:r>
            <w:r w:rsidRPr="00C348D4">
              <w:tab/>
              <w:t>/</w:t>
            </w:r>
          </w:p>
        </w:tc>
      </w:tr>
      <w:tr w:rsidR="00477CF3" w14:paraId="413723CE" w14:textId="77777777" w:rsidTr="003149A9">
        <w:trPr>
          <w:trHeight w:val="520"/>
        </w:trPr>
        <w:tc>
          <w:tcPr>
            <w:tcW w:w="2675" w:type="dxa"/>
            <w:gridSpan w:val="6"/>
            <w:tcBorders>
              <w:bottom w:val="single" w:sz="4" w:space="0" w:color="auto"/>
            </w:tcBorders>
          </w:tcPr>
          <w:p w14:paraId="288690DA" w14:textId="77777777" w:rsidR="00477CF3" w:rsidRPr="003149A9" w:rsidRDefault="00477CF3" w:rsidP="00EC60CF">
            <w:pPr>
              <w:pStyle w:val="TableParagraph"/>
              <w:spacing w:before="106"/>
              <w:ind w:left="107"/>
              <w:rPr>
                <w:b/>
                <w:bCs/>
              </w:rPr>
            </w:pPr>
            <w:r w:rsidRPr="003149A9">
              <w:rPr>
                <w:b/>
                <w:bCs/>
              </w:rPr>
              <w:t>Applicant 2 signature</w:t>
            </w:r>
          </w:p>
          <w:p w14:paraId="4D6FD3D6" w14:textId="77777777" w:rsidR="00477CF3" w:rsidRPr="003149A9" w:rsidRDefault="00477CF3" w:rsidP="00EC60CF">
            <w:pPr>
              <w:pStyle w:val="TableParagraph"/>
              <w:spacing w:before="106"/>
              <w:ind w:left="107"/>
              <w:rPr>
                <w:b/>
                <w:bCs/>
              </w:rPr>
            </w:pPr>
          </w:p>
        </w:tc>
        <w:tc>
          <w:tcPr>
            <w:tcW w:w="4557" w:type="dxa"/>
            <w:gridSpan w:val="18"/>
            <w:tcBorders>
              <w:bottom w:val="single" w:sz="4" w:space="0" w:color="auto"/>
            </w:tcBorders>
          </w:tcPr>
          <w:p w14:paraId="561E8E02" w14:textId="77777777" w:rsidR="00477CF3" w:rsidRDefault="00477CF3" w:rsidP="00EC60CF">
            <w:pPr>
              <w:pStyle w:val="TableParagraph"/>
              <w:rPr>
                <w:rFonts w:ascii="Times New Roman"/>
                <w:sz w:val="20"/>
              </w:rPr>
            </w:pPr>
          </w:p>
          <w:p w14:paraId="6D3AD7B0" w14:textId="77777777" w:rsidR="00477CF3" w:rsidRDefault="00477CF3" w:rsidP="00EC60CF">
            <w:pPr>
              <w:pStyle w:val="TableParagraph"/>
              <w:rPr>
                <w:rFonts w:ascii="Times New Roman"/>
                <w:sz w:val="20"/>
              </w:rPr>
            </w:pPr>
          </w:p>
          <w:p w14:paraId="05716989" w14:textId="77777777" w:rsidR="00477CF3" w:rsidRPr="00A53B04" w:rsidRDefault="00477CF3" w:rsidP="00EC60CF">
            <w:pPr>
              <w:pStyle w:val="TableParagraph"/>
              <w:rPr>
                <w:rFonts w:ascii="Times New Roman"/>
                <w:sz w:val="20"/>
              </w:rPr>
            </w:pPr>
          </w:p>
        </w:tc>
        <w:tc>
          <w:tcPr>
            <w:tcW w:w="1114" w:type="dxa"/>
            <w:gridSpan w:val="6"/>
            <w:tcBorders>
              <w:bottom w:val="single" w:sz="4" w:space="0" w:color="auto"/>
            </w:tcBorders>
          </w:tcPr>
          <w:p w14:paraId="6AEA6424" w14:textId="77777777" w:rsidR="00477CF3" w:rsidRPr="003149A9" w:rsidRDefault="00477CF3" w:rsidP="00EC60CF">
            <w:pPr>
              <w:pStyle w:val="TableParagraph"/>
              <w:spacing w:before="106"/>
              <w:ind w:left="107"/>
              <w:rPr>
                <w:b/>
                <w:bCs/>
              </w:rPr>
            </w:pPr>
            <w:r w:rsidRPr="003149A9">
              <w:rPr>
                <w:b/>
                <w:bCs/>
              </w:rPr>
              <w:t>Date</w:t>
            </w:r>
          </w:p>
        </w:tc>
        <w:tc>
          <w:tcPr>
            <w:tcW w:w="2152" w:type="dxa"/>
            <w:gridSpan w:val="7"/>
            <w:tcBorders>
              <w:bottom w:val="single" w:sz="4" w:space="0" w:color="auto"/>
            </w:tcBorders>
          </w:tcPr>
          <w:p w14:paraId="3D109BD6" w14:textId="77777777" w:rsidR="00477CF3" w:rsidRPr="00C348D4" w:rsidRDefault="00477CF3" w:rsidP="00EC60CF">
            <w:pPr>
              <w:pStyle w:val="TableParagraph"/>
              <w:tabs>
                <w:tab w:val="left" w:pos="1137"/>
              </w:tabs>
              <w:spacing w:before="106"/>
              <w:ind w:left="557"/>
            </w:pPr>
            <w:r w:rsidRPr="00C348D4">
              <w:t>/</w:t>
            </w:r>
            <w:r w:rsidRPr="00C348D4">
              <w:tab/>
              <w:t>/</w:t>
            </w:r>
          </w:p>
        </w:tc>
      </w:tr>
      <w:tr w:rsidR="00477CF3" w14:paraId="7AFECE19" w14:textId="77777777" w:rsidTr="003149A9">
        <w:trPr>
          <w:trHeight w:val="520"/>
        </w:trPr>
        <w:tc>
          <w:tcPr>
            <w:tcW w:w="10498" w:type="dxa"/>
            <w:gridSpan w:val="37"/>
            <w:tcBorders>
              <w:top w:val="nil"/>
              <w:left w:val="single" w:sz="4" w:space="0" w:color="000000"/>
              <w:bottom w:val="single" w:sz="4" w:space="0" w:color="000000"/>
              <w:right w:val="single" w:sz="4" w:space="0" w:color="000000"/>
            </w:tcBorders>
            <w:shd w:val="clear" w:color="auto" w:fill="343741"/>
          </w:tcPr>
          <w:p w14:paraId="7B655F1D" w14:textId="3773FE94" w:rsidR="00477CF3" w:rsidRPr="00C348D4" w:rsidRDefault="00477CF3" w:rsidP="00EC60CF">
            <w:pPr>
              <w:pStyle w:val="TableParagraph"/>
              <w:spacing w:before="107"/>
              <w:ind w:left="107"/>
              <w:rPr>
                <w:b/>
              </w:rPr>
            </w:pPr>
            <w:r w:rsidRPr="00C348D4">
              <w:rPr>
                <w:b/>
                <w:color w:val="FFFFFF"/>
              </w:rPr>
              <w:lastRenderedPageBreak/>
              <w:t xml:space="preserve">Authorisation between </w:t>
            </w:r>
            <w:r>
              <w:rPr>
                <w:b/>
                <w:color w:val="FFFFFF"/>
              </w:rPr>
              <w:t xml:space="preserve">joint </w:t>
            </w:r>
            <w:r w:rsidRPr="00C348D4">
              <w:rPr>
                <w:b/>
                <w:color w:val="FFFFFF"/>
              </w:rPr>
              <w:t>applicants</w:t>
            </w:r>
          </w:p>
        </w:tc>
      </w:tr>
      <w:tr w:rsidR="00477CF3" w14:paraId="4D20351D" w14:textId="77777777" w:rsidTr="003149A9">
        <w:trPr>
          <w:trHeight w:val="520"/>
        </w:trPr>
        <w:tc>
          <w:tcPr>
            <w:tcW w:w="10498" w:type="dxa"/>
            <w:gridSpan w:val="3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358AF2" w14:textId="748FF475" w:rsidR="00477CF3" w:rsidRPr="00B30741" w:rsidRDefault="00477CF3" w:rsidP="00EC60CF">
            <w:pPr>
              <w:pStyle w:val="TableParagraph"/>
              <w:spacing w:before="106" w:after="120"/>
              <w:ind w:left="107"/>
            </w:pPr>
            <w:r w:rsidRPr="00B30741">
              <w:t xml:space="preserve">Under the </w:t>
            </w:r>
            <w:r w:rsidRPr="00351FF1">
              <w:rPr>
                <w:i/>
              </w:rPr>
              <w:t>Information Act 2002</w:t>
            </w:r>
            <w:r w:rsidRPr="00B30741">
              <w:t xml:space="preserve"> (NT), the Department cannot supply your personal information to anyone without your consent. If you wish to consent to the release </w:t>
            </w:r>
            <w:r>
              <w:t>of information to your joint applicant,</w:t>
            </w:r>
            <w:r w:rsidRPr="00B30741">
              <w:t xml:space="preserve"> please complete the authorisation below.</w:t>
            </w:r>
          </w:p>
        </w:tc>
      </w:tr>
      <w:tr w:rsidR="00477CF3" w14:paraId="4D5BC594" w14:textId="77777777" w:rsidTr="003149A9">
        <w:trPr>
          <w:trHeight w:val="520"/>
        </w:trPr>
        <w:tc>
          <w:tcPr>
            <w:tcW w:w="7248" w:type="dxa"/>
            <w:gridSpan w:val="25"/>
            <w:tcBorders>
              <w:top w:val="nil"/>
              <w:left w:val="single" w:sz="4" w:space="0" w:color="auto"/>
              <w:bottom w:val="nil"/>
              <w:right w:val="nil"/>
            </w:tcBorders>
          </w:tcPr>
          <w:p w14:paraId="67A27326" w14:textId="77777777" w:rsidR="00477CF3" w:rsidRPr="003149A9" w:rsidRDefault="00477CF3" w:rsidP="00EC60CF">
            <w:pPr>
              <w:pStyle w:val="TableParagraph"/>
              <w:spacing w:before="106"/>
              <w:ind w:left="107"/>
              <w:rPr>
                <w:b/>
                <w:bCs/>
              </w:rPr>
            </w:pPr>
            <w:r w:rsidRPr="003149A9">
              <w:rPr>
                <w:b/>
                <w:bCs/>
              </w:rPr>
              <w:t>We,</w:t>
            </w:r>
          </w:p>
        </w:tc>
        <w:tc>
          <w:tcPr>
            <w:tcW w:w="3250" w:type="dxa"/>
            <w:gridSpan w:val="12"/>
            <w:tcBorders>
              <w:top w:val="single" w:sz="4" w:space="0" w:color="000000"/>
              <w:left w:val="nil"/>
              <w:bottom w:val="nil"/>
              <w:right w:val="single" w:sz="4" w:space="0" w:color="000000"/>
            </w:tcBorders>
          </w:tcPr>
          <w:p w14:paraId="5E285BEF" w14:textId="77777777" w:rsidR="00477CF3" w:rsidRPr="003149A9" w:rsidRDefault="00477CF3" w:rsidP="00EC60CF">
            <w:pPr>
              <w:pStyle w:val="TableParagraph"/>
              <w:tabs>
                <w:tab w:val="left" w:pos="1137"/>
              </w:tabs>
              <w:spacing w:before="106"/>
              <w:jc w:val="center"/>
              <w:rPr>
                <w:b/>
                <w:bCs/>
              </w:rPr>
            </w:pPr>
            <w:r w:rsidRPr="003149A9">
              <w:rPr>
                <w:b/>
                <w:bCs/>
              </w:rPr>
              <w:t>(Full names in BLOCK LETTERS)</w:t>
            </w:r>
          </w:p>
        </w:tc>
      </w:tr>
      <w:tr w:rsidR="00477CF3" w14:paraId="207D99F8" w14:textId="77777777" w:rsidTr="003149A9">
        <w:trPr>
          <w:trHeight w:val="520"/>
        </w:trPr>
        <w:tc>
          <w:tcPr>
            <w:tcW w:w="10498" w:type="dxa"/>
            <w:gridSpan w:val="37"/>
            <w:tcBorders>
              <w:top w:val="nil"/>
              <w:left w:val="single" w:sz="4" w:space="0" w:color="auto"/>
              <w:bottom w:val="single" w:sz="4" w:space="0" w:color="auto"/>
              <w:right w:val="single" w:sz="4" w:space="0" w:color="auto"/>
            </w:tcBorders>
          </w:tcPr>
          <w:p w14:paraId="54B78BDE" w14:textId="77777777" w:rsidR="00477CF3" w:rsidRPr="00B30741" w:rsidRDefault="00477CF3" w:rsidP="00EC60CF">
            <w:pPr>
              <w:pStyle w:val="TableParagraph"/>
              <w:ind w:left="107"/>
            </w:pPr>
            <w:r>
              <w:t>Consent and authorise the release of personal information as joint applicants.</w:t>
            </w:r>
          </w:p>
        </w:tc>
      </w:tr>
      <w:tr w:rsidR="00477CF3" w14:paraId="4376EC46" w14:textId="77777777" w:rsidTr="003149A9">
        <w:trPr>
          <w:trHeight w:val="520"/>
        </w:trPr>
        <w:tc>
          <w:tcPr>
            <w:tcW w:w="2712" w:type="dxa"/>
            <w:gridSpan w:val="7"/>
            <w:tcBorders>
              <w:top w:val="single" w:sz="4" w:space="0" w:color="auto"/>
              <w:left w:val="single" w:sz="4" w:space="0" w:color="000000"/>
              <w:bottom w:val="single" w:sz="4" w:space="0" w:color="000000"/>
              <w:right w:val="single" w:sz="4" w:space="0" w:color="000000"/>
            </w:tcBorders>
          </w:tcPr>
          <w:p w14:paraId="0D887C2A" w14:textId="77777777" w:rsidR="00477CF3" w:rsidRPr="003149A9" w:rsidRDefault="00477CF3" w:rsidP="00EC60CF">
            <w:pPr>
              <w:pStyle w:val="TableParagraph"/>
              <w:spacing w:before="106"/>
              <w:ind w:left="107"/>
              <w:rPr>
                <w:b/>
                <w:bCs/>
              </w:rPr>
            </w:pPr>
            <w:r w:rsidRPr="003149A9">
              <w:rPr>
                <w:b/>
                <w:bCs/>
              </w:rPr>
              <w:t>Applicant 1 signature</w:t>
            </w:r>
          </w:p>
        </w:tc>
        <w:tc>
          <w:tcPr>
            <w:tcW w:w="4962" w:type="dxa"/>
            <w:gridSpan w:val="20"/>
            <w:tcBorders>
              <w:top w:val="single" w:sz="4" w:space="0" w:color="auto"/>
              <w:left w:val="single" w:sz="4" w:space="0" w:color="000000"/>
              <w:bottom w:val="single" w:sz="4" w:space="0" w:color="000000"/>
              <w:right w:val="single" w:sz="4" w:space="0" w:color="000000"/>
            </w:tcBorders>
          </w:tcPr>
          <w:p w14:paraId="48100C28" w14:textId="77777777" w:rsidR="00477CF3" w:rsidRDefault="00477CF3" w:rsidP="00EC60CF">
            <w:pPr>
              <w:pStyle w:val="TableParagraph"/>
              <w:tabs>
                <w:tab w:val="left" w:pos="1137"/>
              </w:tabs>
              <w:spacing w:before="106"/>
            </w:pPr>
          </w:p>
          <w:p w14:paraId="2AAF3D83" w14:textId="77777777" w:rsidR="00477CF3" w:rsidRDefault="00477CF3" w:rsidP="00EC60CF">
            <w:pPr>
              <w:pStyle w:val="TableParagraph"/>
              <w:tabs>
                <w:tab w:val="left" w:pos="1137"/>
              </w:tabs>
              <w:spacing w:before="106"/>
            </w:pPr>
          </w:p>
        </w:tc>
        <w:tc>
          <w:tcPr>
            <w:tcW w:w="1134" w:type="dxa"/>
            <w:gridSpan w:val="6"/>
            <w:tcBorders>
              <w:top w:val="single" w:sz="4" w:space="0" w:color="auto"/>
              <w:left w:val="single" w:sz="4" w:space="0" w:color="000000"/>
              <w:bottom w:val="single" w:sz="4" w:space="0" w:color="000000"/>
              <w:right w:val="single" w:sz="4" w:space="0" w:color="000000"/>
            </w:tcBorders>
          </w:tcPr>
          <w:p w14:paraId="1FD7A268" w14:textId="77777777" w:rsidR="00477CF3" w:rsidRPr="003149A9" w:rsidRDefault="00477CF3" w:rsidP="00EC60CF">
            <w:pPr>
              <w:pStyle w:val="TableParagraph"/>
              <w:spacing w:before="106"/>
              <w:ind w:left="107"/>
              <w:rPr>
                <w:b/>
                <w:bCs/>
              </w:rPr>
            </w:pPr>
            <w:r w:rsidRPr="003149A9">
              <w:rPr>
                <w:b/>
                <w:bCs/>
              </w:rPr>
              <w:t>Date</w:t>
            </w:r>
          </w:p>
          <w:p w14:paraId="2E7E4520" w14:textId="77777777" w:rsidR="00477CF3" w:rsidRPr="003149A9" w:rsidRDefault="00477CF3" w:rsidP="00EC60CF">
            <w:pPr>
              <w:pStyle w:val="TableParagraph"/>
              <w:spacing w:before="106"/>
              <w:ind w:left="107"/>
              <w:rPr>
                <w:b/>
                <w:bCs/>
              </w:rPr>
            </w:pPr>
          </w:p>
        </w:tc>
        <w:tc>
          <w:tcPr>
            <w:tcW w:w="1690" w:type="dxa"/>
            <w:gridSpan w:val="4"/>
            <w:tcBorders>
              <w:top w:val="single" w:sz="4" w:space="0" w:color="auto"/>
              <w:left w:val="single" w:sz="4" w:space="0" w:color="000000"/>
              <w:bottom w:val="single" w:sz="4" w:space="0" w:color="000000"/>
              <w:right w:val="single" w:sz="4" w:space="0" w:color="000000"/>
            </w:tcBorders>
          </w:tcPr>
          <w:p w14:paraId="3D2EB232" w14:textId="77777777" w:rsidR="00477CF3" w:rsidRDefault="00477CF3" w:rsidP="00EC60CF">
            <w:pPr>
              <w:pStyle w:val="TableParagraph"/>
              <w:tabs>
                <w:tab w:val="left" w:pos="1137"/>
              </w:tabs>
              <w:spacing w:before="106"/>
            </w:pPr>
            <w:r>
              <w:t xml:space="preserve">         /      </w:t>
            </w:r>
            <w:r w:rsidRPr="00254C95">
              <w:t>/</w:t>
            </w:r>
          </w:p>
        </w:tc>
      </w:tr>
      <w:tr w:rsidR="00477CF3" w14:paraId="3E0FC2CA" w14:textId="77777777" w:rsidTr="003149A9">
        <w:trPr>
          <w:trHeight w:val="520"/>
        </w:trPr>
        <w:tc>
          <w:tcPr>
            <w:tcW w:w="2712" w:type="dxa"/>
            <w:gridSpan w:val="7"/>
            <w:tcBorders>
              <w:top w:val="single" w:sz="4" w:space="0" w:color="000000"/>
              <w:left w:val="single" w:sz="4" w:space="0" w:color="000000"/>
              <w:bottom w:val="single" w:sz="4" w:space="0" w:color="auto"/>
              <w:right w:val="single" w:sz="4" w:space="0" w:color="000000"/>
            </w:tcBorders>
          </w:tcPr>
          <w:p w14:paraId="4453178A" w14:textId="77777777" w:rsidR="00477CF3" w:rsidRPr="003149A9" w:rsidRDefault="00477CF3" w:rsidP="00EC60CF">
            <w:pPr>
              <w:pStyle w:val="TableParagraph"/>
              <w:spacing w:before="106"/>
              <w:rPr>
                <w:b/>
                <w:bCs/>
              </w:rPr>
            </w:pPr>
            <w:r w:rsidRPr="003149A9">
              <w:rPr>
                <w:b/>
                <w:bCs/>
              </w:rPr>
              <w:t xml:space="preserve"> Applicant 2 signature</w:t>
            </w:r>
          </w:p>
          <w:p w14:paraId="42BAE85E" w14:textId="77777777" w:rsidR="00477CF3" w:rsidRPr="003149A9" w:rsidRDefault="00477CF3" w:rsidP="00EC60CF">
            <w:pPr>
              <w:pStyle w:val="TableParagraph"/>
              <w:spacing w:before="106"/>
              <w:rPr>
                <w:b/>
                <w:bCs/>
              </w:rPr>
            </w:pPr>
          </w:p>
        </w:tc>
        <w:tc>
          <w:tcPr>
            <w:tcW w:w="4962" w:type="dxa"/>
            <w:gridSpan w:val="20"/>
            <w:tcBorders>
              <w:top w:val="single" w:sz="4" w:space="0" w:color="000000"/>
              <w:left w:val="single" w:sz="4" w:space="0" w:color="000000"/>
              <w:bottom w:val="single" w:sz="4" w:space="0" w:color="auto"/>
              <w:right w:val="single" w:sz="4" w:space="0" w:color="000000"/>
            </w:tcBorders>
          </w:tcPr>
          <w:p w14:paraId="177132D2" w14:textId="77777777" w:rsidR="00477CF3" w:rsidRDefault="00477CF3" w:rsidP="00EC60CF">
            <w:pPr>
              <w:pStyle w:val="TableParagraph"/>
              <w:tabs>
                <w:tab w:val="left" w:pos="1137"/>
              </w:tabs>
              <w:spacing w:before="106"/>
            </w:pPr>
          </w:p>
          <w:p w14:paraId="6CB75F81" w14:textId="77777777" w:rsidR="00477CF3" w:rsidRDefault="00477CF3" w:rsidP="00EC60CF">
            <w:pPr>
              <w:pStyle w:val="TableParagraph"/>
              <w:tabs>
                <w:tab w:val="left" w:pos="1137"/>
              </w:tabs>
              <w:spacing w:before="106"/>
            </w:pPr>
          </w:p>
        </w:tc>
        <w:tc>
          <w:tcPr>
            <w:tcW w:w="1134" w:type="dxa"/>
            <w:gridSpan w:val="6"/>
            <w:tcBorders>
              <w:top w:val="single" w:sz="4" w:space="0" w:color="000000"/>
              <w:left w:val="single" w:sz="4" w:space="0" w:color="000000"/>
              <w:bottom w:val="single" w:sz="4" w:space="0" w:color="auto"/>
              <w:right w:val="single" w:sz="4" w:space="0" w:color="000000"/>
            </w:tcBorders>
          </w:tcPr>
          <w:p w14:paraId="51D7C110" w14:textId="77777777" w:rsidR="00477CF3" w:rsidRPr="003149A9" w:rsidRDefault="00477CF3" w:rsidP="00EC60CF">
            <w:pPr>
              <w:pStyle w:val="TableParagraph"/>
              <w:spacing w:before="106"/>
              <w:ind w:left="107"/>
              <w:rPr>
                <w:b/>
                <w:bCs/>
              </w:rPr>
            </w:pPr>
            <w:r w:rsidRPr="003149A9">
              <w:rPr>
                <w:b/>
                <w:bCs/>
              </w:rPr>
              <w:t>Date</w:t>
            </w:r>
          </w:p>
        </w:tc>
        <w:tc>
          <w:tcPr>
            <w:tcW w:w="1690" w:type="dxa"/>
            <w:gridSpan w:val="4"/>
            <w:tcBorders>
              <w:top w:val="single" w:sz="4" w:space="0" w:color="000000"/>
              <w:left w:val="single" w:sz="4" w:space="0" w:color="000000"/>
              <w:bottom w:val="single" w:sz="4" w:space="0" w:color="auto"/>
              <w:right w:val="single" w:sz="4" w:space="0" w:color="000000"/>
            </w:tcBorders>
          </w:tcPr>
          <w:p w14:paraId="5D165D8D" w14:textId="77777777" w:rsidR="00477CF3" w:rsidRDefault="00477CF3" w:rsidP="00EC60CF">
            <w:pPr>
              <w:pStyle w:val="TableParagraph"/>
              <w:tabs>
                <w:tab w:val="left" w:pos="1137"/>
              </w:tabs>
              <w:spacing w:before="106"/>
            </w:pPr>
            <w:r>
              <w:t xml:space="preserve">        /      </w:t>
            </w:r>
            <w:r w:rsidRPr="00254C95">
              <w:t>/</w:t>
            </w:r>
          </w:p>
        </w:tc>
      </w:tr>
      <w:tr w:rsidR="00477CF3" w14:paraId="3C678290" w14:textId="77777777" w:rsidTr="003149A9">
        <w:trPr>
          <w:gridAfter w:val="1"/>
          <w:wAfter w:w="6" w:type="dxa"/>
          <w:trHeight w:val="479"/>
        </w:trPr>
        <w:tc>
          <w:tcPr>
            <w:tcW w:w="10492" w:type="dxa"/>
            <w:gridSpan w:val="36"/>
            <w:tcBorders>
              <w:bottom w:val="single" w:sz="8" w:space="0" w:color="000000"/>
            </w:tcBorders>
            <w:shd w:val="clear" w:color="auto" w:fill="343741"/>
          </w:tcPr>
          <w:p w14:paraId="7EC73C76" w14:textId="77777777" w:rsidR="00477CF3" w:rsidRDefault="00477CF3" w:rsidP="00EC60CF">
            <w:pPr>
              <w:pStyle w:val="TableParagraph"/>
              <w:spacing w:before="106"/>
              <w:ind w:left="107"/>
              <w:rPr>
                <w:b/>
              </w:rPr>
            </w:pPr>
            <w:r>
              <w:rPr>
                <w:b/>
                <w:color w:val="FFFFFF"/>
              </w:rPr>
              <w:t>Checklist</w:t>
            </w:r>
          </w:p>
        </w:tc>
      </w:tr>
      <w:tr w:rsidR="00477CF3" w14:paraId="4AC7FF5B" w14:textId="77777777" w:rsidTr="003149A9">
        <w:trPr>
          <w:gridAfter w:val="1"/>
          <w:wAfter w:w="6" w:type="dxa"/>
          <w:trHeight w:val="1216"/>
        </w:trPr>
        <w:tc>
          <w:tcPr>
            <w:tcW w:w="1560" w:type="dxa"/>
            <w:tcBorders>
              <w:top w:val="single" w:sz="8" w:space="0" w:color="000000"/>
            </w:tcBorders>
          </w:tcPr>
          <w:p w14:paraId="6A08A65A" w14:textId="77777777" w:rsidR="00477CF3" w:rsidRPr="00C85A93" w:rsidRDefault="00477CF3" w:rsidP="00EC60CF">
            <w:pPr>
              <w:pStyle w:val="TableParagraph"/>
              <w:spacing w:before="10"/>
              <w:rPr>
                <w:color w:val="343741" w:themeColor="text1"/>
                <w:sz w:val="31"/>
              </w:rPr>
            </w:pPr>
          </w:p>
          <w:p w14:paraId="68E2B4F1" w14:textId="77777777" w:rsidR="00477CF3" w:rsidRPr="00C85A93" w:rsidRDefault="00477CF3" w:rsidP="00EC60CF">
            <w:pPr>
              <w:pStyle w:val="TableParagraph"/>
              <w:spacing w:before="1"/>
              <w:ind w:left="107" w:right="391"/>
              <w:rPr>
                <w:b/>
                <w:color w:val="343741" w:themeColor="text1"/>
              </w:rPr>
            </w:pPr>
            <w:r w:rsidRPr="00C85A93">
              <w:rPr>
                <w:b/>
                <w:color w:val="343741" w:themeColor="text1"/>
              </w:rPr>
              <w:t>Document attached</w:t>
            </w:r>
          </w:p>
        </w:tc>
        <w:tc>
          <w:tcPr>
            <w:tcW w:w="7372" w:type="dxa"/>
            <w:gridSpan w:val="33"/>
            <w:tcBorders>
              <w:top w:val="single" w:sz="8" w:space="0" w:color="000000"/>
            </w:tcBorders>
          </w:tcPr>
          <w:p w14:paraId="5C44711E" w14:textId="77777777" w:rsidR="00477CF3" w:rsidRPr="00C85A93" w:rsidRDefault="00477CF3" w:rsidP="00EC60CF">
            <w:pPr>
              <w:pStyle w:val="TableParagraph"/>
              <w:spacing w:before="10"/>
              <w:rPr>
                <w:color w:val="343741" w:themeColor="text1"/>
                <w:sz w:val="31"/>
              </w:rPr>
            </w:pPr>
          </w:p>
          <w:p w14:paraId="48B4777F" w14:textId="77777777" w:rsidR="00477CF3" w:rsidRPr="00C85A93" w:rsidRDefault="00477CF3" w:rsidP="00EC60CF">
            <w:pPr>
              <w:pStyle w:val="TableParagraph"/>
              <w:spacing w:before="1"/>
              <w:ind w:left="108" w:right="163"/>
              <w:rPr>
                <w:b/>
                <w:color w:val="343741" w:themeColor="text1"/>
              </w:rPr>
            </w:pPr>
            <w:r w:rsidRPr="00C85A93">
              <w:rPr>
                <w:b/>
                <w:color w:val="343741" w:themeColor="text1"/>
              </w:rPr>
              <w:t>The following are examples of documents you are required to provide to support your application.</w:t>
            </w:r>
          </w:p>
        </w:tc>
        <w:tc>
          <w:tcPr>
            <w:tcW w:w="1560" w:type="dxa"/>
            <w:gridSpan w:val="2"/>
            <w:tcBorders>
              <w:top w:val="single" w:sz="8" w:space="0" w:color="000000"/>
            </w:tcBorders>
          </w:tcPr>
          <w:p w14:paraId="4E5916AE" w14:textId="77777777" w:rsidR="00477CF3" w:rsidRPr="00C85A93" w:rsidRDefault="00477CF3" w:rsidP="00EC60CF">
            <w:pPr>
              <w:pStyle w:val="TableParagraph"/>
              <w:spacing w:before="119"/>
              <w:ind w:left="108" w:right="113"/>
              <w:rPr>
                <w:b/>
                <w:color w:val="343741" w:themeColor="text1"/>
              </w:rPr>
            </w:pPr>
            <w:r w:rsidRPr="00C85A93">
              <w:rPr>
                <w:b/>
                <w:color w:val="343741" w:themeColor="text1"/>
              </w:rPr>
              <w:t>Office use only check (Staff to tick as applicable)</w:t>
            </w:r>
          </w:p>
        </w:tc>
      </w:tr>
      <w:tr w:rsidR="00477CF3" w14:paraId="1968FE52" w14:textId="77777777" w:rsidTr="003149A9">
        <w:trPr>
          <w:gridAfter w:val="1"/>
          <w:wAfter w:w="6" w:type="dxa"/>
          <w:trHeight w:val="1398"/>
        </w:trPr>
        <w:tc>
          <w:tcPr>
            <w:tcW w:w="1560" w:type="dxa"/>
          </w:tcPr>
          <w:p w14:paraId="759C2058" w14:textId="77777777" w:rsidR="00477CF3" w:rsidRPr="00C85A93" w:rsidRDefault="00477CF3" w:rsidP="00EC60CF">
            <w:pPr>
              <w:pStyle w:val="TableParagraph"/>
              <w:rPr>
                <w:color w:val="343741" w:themeColor="text1"/>
                <w:sz w:val="24"/>
              </w:rPr>
            </w:pPr>
          </w:p>
          <w:p w14:paraId="0191CB74" w14:textId="77777777" w:rsidR="00477CF3" w:rsidRPr="00C85A93" w:rsidRDefault="00477CF3" w:rsidP="00EC60CF">
            <w:pPr>
              <w:pStyle w:val="TableParagraph"/>
              <w:spacing w:before="6"/>
              <w:rPr>
                <w:color w:val="343741" w:themeColor="text1"/>
              </w:rPr>
            </w:pPr>
          </w:p>
          <w:p w14:paraId="5136E1CE" w14:textId="77777777" w:rsidR="00477CF3" w:rsidRPr="00C85A93" w:rsidRDefault="00000000" w:rsidP="00EC60CF">
            <w:pPr>
              <w:pStyle w:val="TableParagraph"/>
              <w:ind w:left="10"/>
              <w:jc w:val="center"/>
              <w:rPr>
                <w:rFonts w:ascii="Wingdings" w:hAnsi="Wingdings"/>
                <w:color w:val="343741" w:themeColor="text1"/>
              </w:rPr>
            </w:pPr>
            <w:sdt>
              <w:sdtPr>
                <w:rPr>
                  <w:rFonts w:ascii="Wingdings" w:hAnsi="Wingdings"/>
                  <w:color w:val="343741" w:themeColor="text1"/>
                </w:rPr>
                <w:id w:val="-468049011"/>
                <w14:checkbox>
                  <w14:checked w14:val="0"/>
                  <w14:checkedState w14:val="2612" w14:font="MS Gothic"/>
                  <w14:uncheckedState w14:val="2610" w14:font="MS Gothic"/>
                </w14:checkbox>
              </w:sdtPr>
              <w:sdtContent>
                <w:r w:rsidR="00477CF3" w:rsidRPr="00C85A93">
                  <w:rPr>
                    <w:rFonts w:ascii="MS Gothic" w:eastAsia="MS Gothic" w:hAnsi="MS Gothic" w:hint="eastAsia"/>
                    <w:color w:val="343741" w:themeColor="text1"/>
                  </w:rPr>
                  <w:t>☐</w:t>
                </w:r>
              </w:sdtContent>
            </w:sdt>
          </w:p>
        </w:tc>
        <w:tc>
          <w:tcPr>
            <w:tcW w:w="7372" w:type="dxa"/>
            <w:gridSpan w:val="33"/>
          </w:tcPr>
          <w:p w14:paraId="41816C4F" w14:textId="77777777" w:rsidR="00477CF3" w:rsidRPr="00C85A93" w:rsidRDefault="00477CF3" w:rsidP="00EC60CF">
            <w:pPr>
              <w:pStyle w:val="TableParagraph"/>
              <w:spacing w:line="263" w:lineRule="exact"/>
              <w:ind w:left="108"/>
              <w:rPr>
                <w:b/>
                <w:color w:val="343741" w:themeColor="text1"/>
              </w:rPr>
            </w:pPr>
            <w:r w:rsidRPr="00C85A93">
              <w:rPr>
                <w:b/>
                <w:color w:val="343741" w:themeColor="text1"/>
              </w:rPr>
              <w:t>Proof of identification</w:t>
            </w:r>
          </w:p>
          <w:p w14:paraId="1D24FB27" w14:textId="77777777" w:rsidR="00477CF3" w:rsidRPr="00C85A93" w:rsidRDefault="00477CF3" w:rsidP="00EC60CF">
            <w:pPr>
              <w:pStyle w:val="TableParagraph"/>
              <w:spacing w:before="40" w:after="40"/>
              <w:ind w:left="108" w:right="163"/>
              <w:rPr>
                <w:color w:val="343741" w:themeColor="text1"/>
              </w:rPr>
            </w:pPr>
            <w:r w:rsidRPr="00C85A93">
              <w:rPr>
                <w:color w:val="343741" w:themeColor="text1"/>
              </w:rPr>
              <w:t xml:space="preserve">Pensioner concession card, Medicare card, driver licence, </w:t>
            </w:r>
            <w:proofErr w:type="spellStart"/>
            <w:r w:rsidRPr="00C85A93">
              <w:rPr>
                <w:color w:val="343741" w:themeColor="text1"/>
              </w:rPr>
              <w:t>Keypass</w:t>
            </w:r>
            <w:proofErr w:type="spellEnd"/>
            <w:r w:rsidRPr="00C85A93">
              <w:rPr>
                <w:color w:val="343741" w:themeColor="text1"/>
              </w:rPr>
              <w:t xml:space="preserve"> ID, birth certificate, current passport or citizenship certificate for everyone listed in the application. Photographic identification must be provided for each lease signatory applying for Private rental bond assistance</w:t>
            </w:r>
          </w:p>
        </w:tc>
        <w:tc>
          <w:tcPr>
            <w:tcW w:w="1560" w:type="dxa"/>
            <w:gridSpan w:val="2"/>
          </w:tcPr>
          <w:p w14:paraId="2EC3C296" w14:textId="77777777" w:rsidR="00477CF3" w:rsidRPr="00C85A93" w:rsidRDefault="00477CF3" w:rsidP="00EC60CF">
            <w:pPr>
              <w:pStyle w:val="TableParagraph"/>
              <w:rPr>
                <w:color w:val="343741" w:themeColor="text1"/>
                <w:sz w:val="24"/>
              </w:rPr>
            </w:pPr>
          </w:p>
          <w:p w14:paraId="270CCFE8" w14:textId="77777777" w:rsidR="00477CF3" w:rsidRPr="00C85A93" w:rsidRDefault="00477CF3" w:rsidP="00EC60CF">
            <w:pPr>
              <w:pStyle w:val="TableParagraph"/>
              <w:spacing w:before="6"/>
              <w:rPr>
                <w:color w:val="343741" w:themeColor="text1"/>
              </w:rPr>
            </w:pPr>
          </w:p>
          <w:p w14:paraId="3190C1D6" w14:textId="77777777" w:rsidR="00477CF3" w:rsidRPr="00C85A93" w:rsidRDefault="00000000" w:rsidP="00EC60CF">
            <w:pPr>
              <w:pStyle w:val="TableParagraph"/>
              <w:ind w:left="10"/>
              <w:jc w:val="center"/>
              <w:rPr>
                <w:rFonts w:ascii="Wingdings" w:hAnsi="Wingdings"/>
                <w:color w:val="343741" w:themeColor="text1"/>
              </w:rPr>
            </w:pPr>
            <w:sdt>
              <w:sdtPr>
                <w:rPr>
                  <w:rFonts w:ascii="Wingdings" w:hAnsi="Wingdings"/>
                  <w:color w:val="343741" w:themeColor="text1"/>
                </w:rPr>
                <w:id w:val="759801502"/>
                <w14:checkbox>
                  <w14:checked w14:val="0"/>
                  <w14:checkedState w14:val="2612" w14:font="MS Gothic"/>
                  <w14:uncheckedState w14:val="2610" w14:font="MS Gothic"/>
                </w14:checkbox>
              </w:sdtPr>
              <w:sdtContent>
                <w:r w:rsidR="00477CF3" w:rsidRPr="00C85A93">
                  <w:rPr>
                    <w:rFonts w:ascii="MS Gothic" w:eastAsia="MS Gothic" w:hAnsi="MS Gothic" w:hint="eastAsia"/>
                    <w:color w:val="343741" w:themeColor="text1"/>
                  </w:rPr>
                  <w:t>☐</w:t>
                </w:r>
              </w:sdtContent>
            </w:sdt>
          </w:p>
        </w:tc>
      </w:tr>
      <w:tr w:rsidR="00477CF3" w14:paraId="36DAE2B5" w14:textId="77777777" w:rsidTr="003149A9">
        <w:trPr>
          <w:gridAfter w:val="1"/>
          <w:wAfter w:w="6" w:type="dxa"/>
          <w:trHeight w:val="2061"/>
        </w:trPr>
        <w:tc>
          <w:tcPr>
            <w:tcW w:w="1560" w:type="dxa"/>
          </w:tcPr>
          <w:p w14:paraId="6BF13F84" w14:textId="77777777" w:rsidR="00477CF3" w:rsidRDefault="00477CF3" w:rsidP="00EC60CF">
            <w:pPr>
              <w:pStyle w:val="TableParagraph"/>
              <w:rPr>
                <w:sz w:val="24"/>
              </w:rPr>
            </w:pPr>
          </w:p>
          <w:p w14:paraId="211E9FD8" w14:textId="77777777" w:rsidR="00477CF3" w:rsidRDefault="00477CF3" w:rsidP="00EC60CF">
            <w:pPr>
              <w:pStyle w:val="TableParagraph"/>
              <w:rPr>
                <w:sz w:val="24"/>
              </w:rPr>
            </w:pPr>
          </w:p>
          <w:p w14:paraId="2EE6E2BC" w14:textId="77777777" w:rsidR="00477CF3" w:rsidRDefault="00477CF3" w:rsidP="00EC60CF">
            <w:pPr>
              <w:pStyle w:val="TableParagraph"/>
              <w:spacing w:before="1"/>
              <w:rPr>
                <w:sz w:val="26"/>
              </w:rPr>
            </w:pPr>
          </w:p>
          <w:p w14:paraId="6A9501CA" w14:textId="77777777" w:rsidR="00477CF3" w:rsidRDefault="00000000" w:rsidP="00EC60CF">
            <w:pPr>
              <w:pStyle w:val="TableParagraph"/>
              <w:ind w:left="10"/>
              <w:jc w:val="center"/>
              <w:rPr>
                <w:rFonts w:ascii="Wingdings" w:hAnsi="Wingdings"/>
              </w:rPr>
            </w:pPr>
            <w:sdt>
              <w:sdtPr>
                <w:rPr>
                  <w:rFonts w:ascii="Wingdings" w:hAnsi="Wingdings"/>
                </w:rPr>
                <w:id w:val="-1510750964"/>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717284C3" w14:textId="77777777" w:rsidR="00477CF3" w:rsidRDefault="00477CF3" w:rsidP="00EC60CF">
            <w:pPr>
              <w:pStyle w:val="TableParagraph"/>
              <w:spacing w:before="1"/>
              <w:ind w:left="108"/>
              <w:rPr>
                <w:b/>
              </w:rPr>
            </w:pPr>
            <w:r>
              <w:rPr>
                <w:b/>
              </w:rPr>
              <w:t>Proof of Northern Territory residency</w:t>
            </w:r>
          </w:p>
          <w:p w14:paraId="515C19A3" w14:textId="77777777" w:rsidR="00477CF3" w:rsidRDefault="00477CF3" w:rsidP="00EC60CF">
            <w:pPr>
              <w:pStyle w:val="TableParagraph"/>
              <w:spacing w:before="38"/>
              <w:ind w:left="108"/>
            </w:pPr>
            <w:r>
              <w:t>The document must:</w:t>
            </w:r>
          </w:p>
          <w:p w14:paraId="5550522A" w14:textId="77777777" w:rsidR="00477CF3" w:rsidRDefault="00477CF3" w:rsidP="00477CF3">
            <w:pPr>
              <w:pStyle w:val="TableParagraph"/>
              <w:numPr>
                <w:ilvl w:val="0"/>
                <w:numId w:val="20"/>
              </w:numPr>
              <w:tabs>
                <w:tab w:val="left" w:pos="828"/>
                <w:tab w:val="left" w:pos="829"/>
              </w:tabs>
              <w:spacing w:before="39"/>
              <w:ind w:hanging="361"/>
            </w:pPr>
            <w:r>
              <w:t>detail your full</w:t>
            </w:r>
            <w:r>
              <w:rPr>
                <w:spacing w:val="-4"/>
              </w:rPr>
              <w:t xml:space="preserve"> </w:t>
            </w:r>
            <w:r>
              <w:t>name</w:t>
            </w:r>
          </w:p>
          <w:p w14:paraId="056CE7D5" w14:textId="77777777" w:rsidR="00477CF3" w:rsidRDefault="00477CF3" w:rsidP="00477CF3">
            <w:pPr>
              <w:pStyle w:val="TableParagraph"/>
              <w:numPr>
                <w:ilvl w:val="0"/>
                <w:numId w:val="20"/>
              </w:numPr>
              <w:tabs>
                <w:tab w:val="left" w:pos="828"/>
                <w:tab w:val="left" w:pos="829"/>
              </w:tabs>
              <w:spacing w:before="41"/>
              <w:ind w:right="574"/>
            </w:pPr>
            <w:r>
              <w:t>be no more than a fortnight old at the time of submitting</w:t>
            </w:r>
            <w:r>
              <w:rPr>
                <w:spacing w:val="-18"/>
              </w:rPr>
              <w:t xml:space="preserve"> </w:t>
            </w:r>
            <w:r>
              <w:t>your application</w:t>
            </w:r>
          </w:p>
          <w:p w14:paraId="3E06904D" w14:textId="77777777" w:rsidR="00477CF3" w:rsidRDefault="00477CF3" w:rsidP="00477CF3">
            <w:pPr>
              <w:pStyle w:val="TableParagraph"/>
              <w:numPr>
                <w:ilvl w:val="0"/>
                <w:numId w:val="20"/>
              </w:numPr>
              <w:tabs>
                <w:tab w:val="left" w:pos="828"/>
                <w:tab w:val="left" w:pos="829"/>
              </w:tabs>
              <w:spacing w:before="38"/>
              <w:ind w:right="99"/>
            </w:pPr>
            <w:r>
              <w:t>be on official letterhead, remittance advice or provided direct from the relevant</w:t>
            </w:r>
            <w:r>
              <w:rPr>
                <w:spacing w:val="-2"/>
              </w:rPr>
              <w:t xml:space="preserve"> </w:t>
            </w:r>
            <w:r>
              <w:t>authority.</w:t>
            </w:r>
          </w:p>
        </w:tc>
        <w:tc>
          <w:tcPr>
            <w:tcW w:w="1560" w:type="dxa"/>
            <w:gridSpan w:val="2"/>
          </w:tcPr>
          <w:p w14:paraId="1CDA9D1C" w14:textId="77777777" w:rsidR="00477CF3" w:rsidRDefault="00477CF3" w:rsidP="00EC60CF">
            <w:pPr>
              <w:pStyle w:val="TableParagraph"/>
              <w:rPr>
                <w:sz w:val="24"/>
              </w:rPr>
            </w:pPr>
          </w:p>
          <w:p w14:paraId="09CA0B6C" w14:textId="77777777" w:rsidR="00477CF3" w:rsidRDefault="00477CF3" w:rsidP="00EC60CF">
            <w:pPr>
              <w:pStyle w:val="TableParagraph"/>
              <w:rPr>
                <w:sz w:val="24"/>
              </w:rPr>
            </w:pPr>
          </w:p>
          <w:p w14:paraId="2724F651" w14:textId="77777777" w:rsidR="00477CF3" w:rsidRDefault="00477CF3" w:rsidP="00EC60CF">
            <w:pPr>
              <w:pStyle w:val="TableParagraph"/>
              <w:spacing w:before="1"/>
              <w:rPr>
                <w:sz w:val="26"/>
              </w:rPr>
            </w:pPr>
          </w:p>
          <w:p w14:paraId="500A5139" w14:textId="77777777" w:rsidR="00477CF3" w:rsidRDefault="00000000" w:rsidP="00EC60CF">
            <w:pPr>
              <w:pStyle w:val="TableParagraph"/>
              <w:ind w:left="10"/>
              <w:jc w:val="center"/>
              <w:rPr>
                <w:rFonts w:ascii="Wingdings" w:hAnsi="Wingdings"/>
              </w:rPr>
            </w:pPr>
            <w:sdt>
              <w:sdtPr>
                <w:rPr>
                  <w:rFonts w:ascii="Wingdings" w:hAnsi="Wingdings"/>
                </w:rPr>
                <w:id w:val="-178834736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r w:rsidR="00477CF3" w14:paraId="37962127" w14:textId="77777777" w:rsidTr="003149A9">
        <w:trPr>
          <w:gridAfter w:val="1"/>
          <w:wAfter w:w="6" w:type="dxa"/>
          <w:trHeight w:val="873"/>
        </w:trPr>
        <w:tc>
          <w:tcPr>
            <w:tcW w:w="1560" w:type="dxa"/>
          </w:tcPr>
          <w:p w14:paraId="0637FBEB" w14:textId="77777777" w:rsidR="00477CF3" w:rsidRDefault="00477CF3" w:rsidP="00EC60CF">
            <w:pPr>
              <w:pStyle w:val="TableParagraph"/>
              <w:spacing w:before="6"/>
              <w:rPr>
                <w:sz w:val="24"/>
              </w:rPr>
            </w:pPr>
          </w:p>
          <w:p w14:paraId="2CC828C2" w14:textId="77777777" w:rsidR="00477CF3" w:rsidRDefault="00000000" w:rsidP="00EC60CF">
            <w:pPr>
              <w:pStyle w:val="TableParagraph"/>
              <w:ind w:left="10"/>
              <w:jc w:val="center"/>
              <w:rPr>
                <w:rFonts w:ascii="Wingdings" w:hAnsi="Wingdings"/>
              </w:rPr>
            </w:pPr>
            <w:sdt>
              <w:sdtPr>
                <w:rPr>
                  <w:rFonts w:ascii="Wingdings" w:hAnsi="Wingdings"/>
                </w:rPr>
                <w:id w:val="-1470811926"/>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15D071C5" w14:textId="77777777" w:rsidR="00477CF3" w:rsidRDefault="00477CF3" w:rsidP="00EC60CF">
            <w:pPr>
              <w:pStyle w:val="TableParagraph"/>
              <w:spacing w:before="40" w:after="40" w:line="263" w:lineRule="exact"/>
              <w:ind w:left="108"/>
              <w:rPr>
                <w:b/>
              </w:rPr>
            </w:pPr>
            <w:r>
              <w:rPr>
                <w:b/>
              </w:rPr>
              <w:t>Proof of custody for sole parents</w:t>
            </w:r>
          </w:p>
          <w:p w14:paraId="78A95D7E" w14:textId="77777777" w:rsidR="00477CF3" w:rsidRDefault="00477CF3" w:rsidP="00EC60CF">
            <w:pPr>
              <w:pStyle w:val="TableParagraph"/>
              <w:spacing w:before="40" w:after="40"/>
              <w:ind w:left="108" w:right="527"/>
            </w:pPr>
            <w:r>
              <w:t>Legal documents proving custody or a document issued by Centrelink confirming custody arrangements.</w:t>
            </w:r>
          </w:p>
        </w:tc>
        <w:tc>
          <w:tcPr>
            <w:tcW w:w="1560" w:type="dxa"/>
            <w:gridSpan w:val="2"/>
          </w:tcPr>
          <w:p w14:paraId="14749D31" w14:textId="77777777" w:rsidR="00477CF3" w:rsidRDefault="00477CF3" w:rsidP="00EC60CF">
            <w:pPr>
              <w:pStyle w:val="TableParagraph"/>
              <w:spacing w:before="6"/>
              <w:rPr>
                <w:sz w:val="24"/>
              </w:rPr>
            </w:pPr>
          </w:p>
          <w:p w14:paraId="58BF225D" w14:textId="77777777" w:rsidR="00477CF3" w:rsidRDefault="00000000" w:rsidP="00EC60CF">
            <w:pPr>
              <w:pStyle w:val="TableParagraph"/>
              <w:ind w:left="10"/>
              <w:jc w:val="center"/>
              <w:rPr>
                <w:rFonts w:ascii="Wingdings" w:hAnsi="Wingdings"/>
              </w:rPr>
            </w:pPr>
            <w:sdt>
              <w:sdtPr>
                <w:rPr>
                  <w:rFonts w:ascii="Wingdings" w:hAnsi="Wingdings"/>
                </w:rPr>
                <w:id w:val="-45247907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r w:rsidR="00477CF3" w14:paraId="013A2F13" w14:textId="77777777" w:rsidTr="003149A9">
        <w:trPr>
          <w:gridAfter w:val="1"/>
          <w:wAfter w:w="6" w:type="dxa"/>
          <w:trHeight w:val="870"/>
        </w:trPr>
        <w:tc>
          <w:tcPr>
            <w:tcW w:w="1560" w:type="dxa"/>
          </w:tcPr>
          <w:p w14:paraId="1582A711" w14:textId="77777777" w:rsidR="00477CF3" w:rsidRDefault="00477CF3" w:rsidP="00EC60CF">
            <w:pPr>
              <w:pStyle w:val="TableParagraph"/>
              <w:spacing w:before="3"/>
              <w:rPr>
                <w:sz w:val="24"/>
              </w:rPr>
            </w:pPr>
          </w:p>
          <w:p w14:paraId="504FFF1B" w14:textId="77777777" w:rsidR="00477CF3" w:rsidRDefault="00000000" w:rsidP="00EC60CF">
            <w:pPr>
              <w:pStyle w:val="TableParagraph"/>
              <w:ind w:left="10"/>
              <w:jc w:val="center"/>
              <w:rPr>
                <w:rFonts w:ascii="Wingdings" w:hAnsi="Wingdings"/>
              </w:rPr>
            </w:pPr>
            <w:sdt>
              <w:sdtPr>
                <w:rPr>
                  <w:rFonts w:ascii="Wingdings" w:hAnsi="Wingdings"/>
                </w:rPr>
                <w:id w:val="-137468224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27FA9709" w14:textId="77777777" w:rsidR="00477CF3" w:rsidRDefault="00477CF3" w:rsidP="00EC60CF">
            <w:pPr>
              <w:pStyle w:val="TableParagraph"/>
              <w:spacing w:before="40" w:after="40" w:line="263" w:lineRule="exact"/>
              <w:ind w:left="108"/>
              <w:rPr>
                <w:b/>
              </w:rPr>
            </w:pPr>
            <w:r>
              <w:rPr>
                <w:b/>
              </w:rPr>
              <w:t>Proof of marriage or de facto relationship</w:t>
            </w:r>
          </w:p>
          <w:p w14:paraId="53810125" w14:textId="77777777" w:rsidR="00477CF3" w:rsidRDefault="00477CF3" w:rsidP="00EC60CF">
            <w:pPr>
              <w:pStyle w:val="TableParagraph"/>
              <w:spacing w:before="40" w:after="40"/>
              <w:ind w:left="108" w:right="548"/>
            </w:pPr>
            <w:r>
              <w:t>Not required if this documented on your Income Statement issued by Centrelink.</w:t>
            </w:r>
          </w:p>
        </w:tc>
        <w:tc>
          <w:tcPr>
            <w:tcW w:w="1560" w:type="dxa"/>
            <w:gridSpan w:val="2"/>
          </w:tcPr>
          <w:p w14:paraId="1715D038" w14:textId="77777777" w:rsidR="00477CF3" w:rsidRDefault="00477CF3" w:rsidP="00EC60CF">
            <w:pPr>
              <w:pStyle w:val="TableParagraph"/>
              <w:spacing w:before="3"/>
              <w:rPr>
                <w:sz w:val="24"/>
              </w:rPr>
            </w:pPr>
          </w:p>
          <w:p w14:paraId="3AE1BDC6" w14:textId="77777777" w:rsidR="00477CF3" w:rsidRDefault="00000000" w:rsidP="00EC60CF">
            <w:pPr>
              <w:pStyle w:val="TableParagraph"/>
              <w:ind w:left="10"/>
              <w:jc w:val="center"/>
              <w:rPr>
                <w:rFonts w:ascii="Wingdings" w:hAnsi="Wingdings"/>
              </w:rPr>
            </w:pPr>
            <w:sdt>
              <w:sdtPr>
                <w:rPr>
                  <w:rFonts w:ascii="Wingdings" w:hAnsi="Wingdings"/>
                </w:rPr>
                <w:id w:val="-25820974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r w:rsidR="00477CF3" w14:paraId="3BAE7D4C" w14:textId="77777777" w:rsidTr="003149A9">
        <w:trPr>
          <w:gridAfter w:val="1"/>
          <w:wAfter w:w="6" w:type="dxa"/>
          <w:trHeight w:val="1137"/>
        </w:trPr>
        <w:tc>
          <w:tcPr>
            <w:tcW w:w="1560" w:type="dxa"/>
          </w:tcPr>
          <w:p w14:paraId="302C8CB9" w14:textId="77777777" w:rsidR="00477CF3" w:rsidRDefault="00477CF3" w:rsidP="003149A9">
            <w:pPr>
              <w:pStyle w:val="TableParagraph"/>
              <w:spacing w:before="6"/>
              <w:jc w:val="center"/>
              <w:rPr>
                <w:sz w:val="35"/>
              </w:rPr>
            </w:pPr>
          </w:p>
          <w:p w14:paraId="381F5E1D" w14:textId="77777777" w:rsidR="00477CF3" w:rsidRDefault="00000000" w:rsidP="003149A9">
            <w:pPr>
              <w:pStyle w:val="TableParagraph"/>
              <w:ind w:left="10"/>
              <w:jc w:val="center"/>
              <w:rPr>
                <w:rFonts w:ascii="Wingdings" w:hAnsi="Wingdings"/>
              </w:rPr>
            </w:pPr>
            <w:sdt>
              <w:sdtPr>
                <w:rPr>
                  <w:rFonts w:ascii="Wingdings" w:hAnsi="Wingdings"/>
                </w:rPr>
                <w:id w:val="552198833"/>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266A59C3" w14:textId="77777777" w:rsidR="00477CF3" w:rsidRDefault="00477CF3" w:rsidP="00EC60CF">
            <w:pPr>
              <w:pStyle w:val="TableParagraph"/>
              <w:spacing w:before="40" w:after="40"/>
              <w:ind w:left="108" w:right="630"/>
              <w:rPr>
                <w:b/>
              </w:rPr>
            </w:pPr>
            <w:r>
              <w:rPr>
                <w:b/>
              </w:rPr>
              <w:t>Proof of custody/guardianship for dependents other than your own children</w:t>
            </w:r>
          </w:p>
          <w:p w14:paraId="59025A1E" w14:textId="77777777" w:rsidR="00477CF3" w:rsidRDefault="00477CF3" w:rsidP="00EC60CF">
            <w:pPr>
              <w:pStyle w:val="TableParagraph"/>
              <w:spacing w:before="40" w:after="40"/>
              <w:ind w:left="108" w:right="163"/>
            </w:pPr>
            <w:r>
              <w:t>This can be in the form of receipt of Centrelink Family Tax Benefit, Child Maintenance Payments, and Carers Allowance.</w:t>
            </w:r>
          </w:p>
        </w:tc>
        <w:tc>
          <w:tcPr>
            <w:tcW w:w="1560" w:type="dxa"/>
            <w:gridSpan w:val="2"/>
          </w:tcPr>
          <w:p w14:paraId="4A48074A" w14:textId="77777777" w:rsidR="00477CF3" w:rsidRDefault="00477CF3" w:rsidP="00EC60CF">
            <w:pPr>
              <w:pStyle w:val="TableParagraph"/>
              <w:spacing w:before="6"/>
              <w:rPr>
                <w:sz w:val="35"/>
              </w:rPr>
            </w:pPr>
          </w:p>
          <w:p w14:paraId="484C8C48" w14:textId="77777777" w:rsidR="00477CF3" w:rsidRDefault="00000000" w:rsidP="00EC60CF">
            <w:pPr>
              <w:pStyle w:val="TableParagraph"/>
              <w:ind w:left="10"/>
              <w:jc w:val="center"/>
              <w:rPr>
                <w:rFonts w:ascii="Wingdings" w:hAnsi="Wingdings"/>
              </w:rPr>
            </w:pPr>
            <w:sdt>
              <w:sdtPr>
                <w:rPr>
                  <w:rFonts w:ascii="Wingdings" w:hAnsi="Wingdings"/>
                </w:rPr>
                <w:id w:val="-61953193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r w:rsidR="00477CF3" w14:paraId="610C0D17" w14:textId="77777777" w:rsidTr="003149A9">
        <w:trPr>
          <w:gridAfter w:val="1"/>
          <w:wAfter w:w="6" w:type="dxa"/>
          <w:trHeight w:val="870"/>
        </w:trPr>
        <w:tc>
          <w:tcPr>
            <w:tcW w:w="1560" w:type="dxa"/>
          </w:tcPr>
          <w:p w14:paraId="3009AFF7" w14:textId="77777777" w:rsidR="00477CF3" w:rsidRDefault="00477CF3" w:rsidP="00EC60CF">
            <w:pPr>
              <w:pStyle w:val="TableParagraph"/>
              <w:spacing w:before="3"/>
              <w:rPr>
                <w:sz w:val="24"/>
              </w:rPr>
            </w:pPr>
          </w:p>
          <w:p w14:paraId="7EB06B05" w14:textId="77777777" w:rsidR="00477CF3" w:rsidRDefault="00000000" w:rsidP="00EC60CF">
            <w:pPr>
              <w:pStyle w:val="TableParagraph"/>
              <w:ind w:left="10"/>
              <w:jc w:val="center"/>
              <w:rPr>
                <w:rFonts w:ascii="Wingdings" w:hAnsi="Wingdings"/>
              </w:rPr>
            </w:pPr>
            <w:sdt>
              <w:sdtPr>
                <w:rPr>
                  <w:rFonts w:ascii="Wingdings" w:hAnsi="Wingdings"/>
                </w:rPr>
                <w:id w:val="-445229745"/>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5106AC48" w14:textId="77777777" w:rsidR="00477CF3" w:rsidRDefault="00477CF3" w:rsidP="00EC60CF">
            <w:pPr>
              <w:pStyle w:val="TableParagraph"/>
              <w:spacing w:before="40" w:after="40" w:line="263" w:lineRule="exact"/>
              <w:ind w:left="108"/>
              <w:rPr>
                <w:b/>
              </w:rPr>
            </w:pPr>
            <w:r>
              <w:rPr>
                <w:b/>
              </w:rPr>
              <w:t>Proof of household income</w:t>
            </w:r>
          </w:p>
          <w:p w14:paraId="080C1D9A" w14:textId="77777777" w:rsidR="00477CF3" w:rsidRDefault="00477CF3" w:rsidP="00EC60CF">
            <w:pPr>
              <w:pStyle w:val="TableParagraph"/>
              <w:spacing w:before="40" w:after="40"/>
              <w:ind w:left="108" w:right="347"/>
            </w:pPr>
            <w:r>
              <w:t>Centrelink Income Statements and/or payslips for the past thirteen (13) weeks.</w:t>
            </w:r>
          </w:p>
        </w:tc>
        <w:tc>
          <w:tcPr>
            <w:tcW w:w="1560" w:type="dxa"/>
            <w:gridSpan w:val="2"/>
          </w:tcPr>
          <w:p w14:paraId="53D84F72" w14:textId="77777777" w:rsidR="00477CF3" w:rsidRDefault="00477CF3" w:rsidP="00EC60CF">
            <w:pPr>
              <w:pStyle w:val="TableParagraph"/>
              <w:spacing w:before="3"/>
              <w:rPr>
                <w:sz w:val="24"/>
              </w:rPr>
            </w:pPr>
          </w:p>
          <w:p w14:paraId="2C6CB297" w14:textId="77777777" w:rsidR="00477CF3" w:rsidRDefault="00000000" w:rsidP="00EC60CF">
            <w:pPr>
              <w:pStyle w:val="TableParagraph"/>
              <w:ind w:left="10"/>
              <w:jc w:val="center"/>
              <w:rPr>
                <w:rFonts w:ascii="Wingdings" w:hAnsi="Wingdings"/>
              </w:rPr>
            </w:pPr>
            <w:sdt>
              <w:sdtPr>
                <w:rPr>
                  <w:rFonts w:ascii="Wingdings" w:hAnsi="Wingdings"/>
                </w:rPr>
                <w:id w:val="1799023824"/>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r w:rsidR="00477CF3" w14:paraId="0DF8573C" w14:textId="77777777" w:rsidTr="003149A9">
        <w:trPr>
          <w:gridAfter w:val="1"/>
          <w:wAfter w:w="6" w:type="dxa"/>
          <w:trHeight w:val="873"/>
        </w:trPr>
        <w:tc>
          <w:tcPr>
            <w:tcW w:w="1560" w:type="dxa"/>
          </w:tcPr>
          <w:p w14:paraId="265F1B13" w14:textId="77777777" w:rsidR="00477CF3" w:rsidRDefault="00477CF3" w:rsidP="00EC60CF">
            <w:pPr>
              <w:pStyle w:val="TableParagraph"/>
              <w:spacing w:before="6"/>
              <w:rPr>
                <w:sz w:val="24"/>
              </w:rPr>
            </w:pPr>
          </w:p>
          <w:p w14:paraId="299E7B13" w14:textId="77777777" w:rsidR="00477CF3" w:rsidRDefault="00000000" w:rsidP="00EC60CF">
            <w:pPr>
              <w:pStyle w:val="TableParagraph"/>
              <w:ind w:left="10"/>
              <w:jc w:val="center"/>
              <w:rPr>
                <w:rFonts w:ascii="Wingdings" w:hAnsi="Wingdings"/>
              </w:rPr>
            </w:pPr>
            <w:sdt>
              <w:sdtPr>
                <w:rPr>
                  <w:rFonts w:ascii="Wingdings" w:hAnsi="Wingdings"/>
                </w:rPr>
                <w:id w:val="-1106031964"/>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3FE45335" w14:textId="77777777" w:rsidR="00477CF3" w:rsidRDefault="00477CF3" w:rsidP="00EC60CF">
            <w:pPr>
              <w:pStyle w:val="TableParagraph"/>
              <w:spacing w:before="40" w:after="40" w:line="263" w:lineRule="exact"/>
              <w:ind w:left="108"/>
              <w:rPr>
                <w:b/>
              </w:rPr>
            </w:pPr>
            <w:r>
              <w:rPr>
                <w:b/>
              </w:rPr>
              <w:t>Current bank statements</w:t>
            </w:r>
          </w:p>
          <w:p w14:paraId="3558E0C9" w14:textId="77777777" w:rsidR="00477CF3" w:rsidRDefault="00477CF3" w:rsidP="00EC60CF">
            <w:pPr>
              <w:pStyle w:val="TableParagraph"/>
              <w:spacing w:before="40" w:after="40"/>
              <w:ind w:left="108" w:right="890"/>
            </w:pPr>
            <w:r>
              <w:t>Bank statements are required to show at least three (3) months of transactions.</w:t>
            </w:r>
          </w:p>
        </w:tc>
        <w:tc>
          <w:tcPr>
            <w:tcW w:w="1560" w:type="dxa"/>
            <w:gridSpan w:val="2"/>
          </w:tcPr>
          <w:p w14:paraId="2DB45244" w14:textId="77777777" w:rsidR="00477CF3" w:rsidRDefault="00477CF3" w:rsidP="00EC60CF">
            <w:pPr>
              <w:pStyle w:val="TableParagraph"/>
              <w:spacing w:before="6"/>
              <w:rPr>
                <w:sz w:val="24"/>
              </w:rPr>
            </w:pPr>
          </w:p>
          <w:p w14:paraId="79C4CCF9" w14:textId="77777777" w:rsidR="00477CF3" w:rsidRDefault="00000000" w:rsidP="00EC60CF">
            <w:pPr>
              <w:pStyle w:val="TableParagraph"/>
              <w:ind w:left="10"/>
              <w:jc w:val="center"/>
              <w:rPr>
                <w:rFonts w:ascii="Wingdings" w:hAnsi="Wingdings"/>
              </w:rPr>
            </w:pPr>
            <w:sdt>
              <w:sdtPr>
                <w:rPr>
                  <w:rFonts w:ascii="Wingdings" w:hAnsi="Wingdings"/>
                </w:rPr>
                <w:id w:val="-193034035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r w:rsidR="00477CF3" w14:paraId="2464C1BE" w14:textId="77777777" w:rsidTr="003149A9">
        <w:trPr>
          <w:gridAfter w:val="1"/>
          <w:wAfter w:w="6" w:type="dxa"/>
          <w:trHeight w:val="606"/>
        </w:trPr>
        <w:tc>
          <w:tcPr>
            <w:tcW w:w="1560" w:type="dxa"/>
          </w:tcPr>
          <w:p w14:paraId="0B374622" w14:textId="77777777" w:rsidR="00477CF3" w:rsidRDefault="00000000" w:rsidP="00EC60CF">
            <w:pPr>
              <w:pStyle w:val="TableParagraph"/>
              <w:spacing w:before="159"/>
              <w:ind w:left="10"/>
              <w:jc w:val="center"/>
              <w:rPr>
                <w:rFonts w:ascii="Wingdings" w:hAnsi="Wingdings"/>
              </w:rPr>
            </w:pPr>
            <w:sdt>
              <w:sdtPr>
                <w:rPr>
                  <w:rFonts w:ascii="Wingdings" w:hAnsi="Wingdings"/>
                </w:rPr>
                <w:id w:val="451210282"/>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628A35B4" w14:textId="77777777" w:rsidR="00477CF3" w:rsidRDefault="00477CF3" w:rsidP="00EC60CF">
            <w:pPr>
              <w:pStyle w:val="TableParagraph"/>
              <w:spacing w:before="40" w:after="40" w:line="263" w:lineRule="exact"/>
              <w:ind w:left="108"/>
              <w:rPr>
                <w:b/>
              </w:rPr>
            </w:pPr>
            <w:r>
              <w:rPr>
                <w:b/>
              </w:rPr>
              <w:t>Statement of assessable assets</w:t>
            </w:r>
          </w:p>
          <w:p w14:paraId="6B3B32CC" w14:textId="77777777" w:rsidR="00477CF3" w:rsidRDefault="00477CF3" w:rsidP="00EC60CF">
            <w:pPr>
              <w:pStyle w:val="TableParagraph"/>
              <w:spacing w:before="40" w:after="40"/>
              <w:ind w:left="108"/>
            </w:pPr>
            <w:r>
              <w:t>Most current valuation certificate or documents</w:t>
            </w:r>
          </w:p>
        </w:tc>
        <w:tc>
          <w:tcPr>
            <w:tcW w:w="1560" w:type="dxa"/>
            <w:gridSpan w:val="2"/>
          </w:tcPr>
          <w:p w14:paraId="5918B857" w14:textId="77777777" w:rsidR="00477CF3" w:rsidRDefault="00000000" w:rsidP="00EC60CF">
            <w:pPr>
              <w:pStyle w:val="TableParagraph"/>
              <w:spacing w:before="159"/>
              <w:ind w:left="10"/>
              <w:jc w:val="center"/>
              <w:rPr>
                <w:rFonts w:ascii="Wingdings" w:hAnsi="Wingdings"/>
              </w:rPr>
            </w:pPr>
            <w:sdt>
              <w:sdtPr>
                <w:rPr>
                  <w:rFonts w:ascii="Wingdings" w:hAnsi="Wingdings"/>
                </w:rPr>
                <w:id w:val="1966842247"/>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r w:rsidR="00477CF3" w14:paraId="234F29B0" w14:textId="77777777" w:rsidTr="003149A9">
        <w:trPr>
          <w:gridAfter w:val="1"/>
          <w:wAfter w:w="6" w:type="dxa"/>
          <w:trHeight w:val="609"/>
        </w:trPr>
        <w:tc>
          <w:tcPr>
            <w:tcW w:w="1560" w:type="dxa"/>
          </w:tcPr>
          <w:p w14:paraId="48694B39" w14:textId="77777777" w:rsidR="00477CF3" w:rsidRDefault="00000000" w:rsidP="00477CF3">
            <w:pPr>
              <w:pStyle w:val="TableParagraph"/>
              <w:spacing w:before="162"/>
              <w:ind w:left="10"/>
              <w:jc w:val="center"/>
              <w:rPr>
                <w:rFonts w:ascii="Wingdings" w:hAnsi="Wingdings"/>
              </w:rPr>
            </w:pPr>
            <w:sdt>
              <w:sdtPr>
                <w:rPr>
                  <w:rFonts w:ascii="Wingdings" w:hAnsi="Wingdings"/>
                </w:rPr>
                <w:id w:val="-793359099"/>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c>
          <w:tcPr>
            <w:tcW w:w="7372" w:type="dxa"/>
            <w:gridSpan w:val="33"/>
          </w:tcPr>
          <w:p w14:paraId="0A77A233" w14:textId="77777777" w:rsidR="00477CF3" w:rsidRDefault="00477CF3" w:rsidP="00477CF3">
            <w:pPr>
              <w:pStyle w:val="TableParagraph"/>
              <w:spacing w:before="40" w:after="40"/>
              <w:ind w:left="108"/>
              <w:rPr>
                <w:b/>
              </w:rPr>
            </w:pPr>
            <w:r>
              <w:rPr>
                <w:b/>
              </w:rPr>
              <w:t>Proof of loans against assets</w:t>
            </w:r>
          </w:p>
          <w:p w14:paraId="2A9645DC" w14:textId="77777777" w:rsidR="00477CF3" w:rsidRDefault="00477CF3" w:rsidP="00477CF3">
            <w:pPr>
              <w:pStyle w:val="TableParagraph"/>
              <w:spacing w:before="40" w:after="40"/>
              <w:ind w:left="108"/>
            </w:pPr>
            <w:r>
              <w:t>Bank statements or loan documents</w:t>
            </w:r>
          </w:p>
        </w:tc>
        <w:tc>
          <w:tcPr>
            <w:tcW w:w="1560" w:type="dxa"/>
            <w:gridSpan w:val="2"/>
          </w:tcPr>
          <w:p w14:paraId="6202DFC3" w14:textId="77777777" w:rsidR="00477CF3" w:rsidRDefault="00000000" w:rsidP="00477CF3">
            <w:pPr>
              <w:pStyle w:val="TableParagraph"/>
              <w:spacing w:before="162"/>
              <w:ind w:left="10"/>
              <w:jc w:val="center"/>
              <w:rPr>
                <w:rFonts w:ascii="Wingdings" w:hAnsi="Wingdings"/>
              </w:rPr>
            </w:pPr>
            <w:sdt>
              <w:sdtPr>
                <w:rPr>
                  <w:rFonts w:ascii="Wingdings" w:hAnsi="Wingdings"/>
                </w:rPr>
                <w:id w:val="-1353492318"/>
                <w14:checkbox>
                  <w14:checked w14:val="0"/>
                  <w14:checkedState w14:val="2612" w14:font="MS Gothic"/>
                  <w14:uncheckedState w14:val="2610" w14:font="MS Gothic"/>
                </w14:checkbox>
              </w:sdtPr>
              <w:sdtContent>
                <w:r w:rsidR="00477CF3">
                  <w:rPr>
                    <w:rFonts w:ascii="MS Gothic" w:eastAsia="MS Gothic" w:hAnsi="MS Gothic" w:hint="eastAsia"/>
                  </w:rPr>
                  <w:t>☐</w:t>
                </w:r>
              </w:sdtContent>
            </w:sdt>
          </w:p>
        </w:tc>
      </w:tr>
    </w:tbl>
    <w:p w14:paraId="75F7319F" w14:textId="77777777" w:rsidR="003149A9" w:rsidRDefault="003149A9" w:rsidP="00477CF3">
      <w:pPr>
        <w:pStyle w:val="Subtitle0"/>
      </w:pPr>
    </w:p>
    <w:p w14:paraId="2EFF035B" w14:textId="72FD2EBE" w:rsidR="00477CF3" w:rsidRPr="00477CF3" w:rsidRDefault="00477CF3" w:rsidP="00477CF3">
      <w:pPr>
        <w:pStyle w:val="Subtitle0"/>
      </w:pPr>
      <w:r w:rsidRPr="00477CF3">
        <w:t>Further information</w:t>
      </w:r>
    </w:p>
    <w:p w14:paraId="0830794D" w14:textId="77777777" w:rsidR="00477CF3" w:rsidRDefault="00477CF3" w:rsidP="00477CF3">
      <w:pPr>
        <w:pStyle w:val="BodyText"/>
        <w:spacing w:before="120"/>
        <w:ind w:left="112"/>
      </w:pPr>
      <w:r>
        <w:t>Further information about acceptable support documents can be found on the following fact sheets:</w:t>
      </w:r>
    </w:p>
    <w:p w14:paraId="46AA3E23" w14:textId="77777777" w:rsidR="00477CF3" w:rsidRDefault="00477CF3" w:rsidP="00477CF3">
      <w:pPr>
        <w:pStyle w:val="ListParagraph"/>
        <w:widowControl w:val="0"/>
        <w:numPr>
          <w:ilvl w:val="0"/>
          <w:numId w:val="19"/>
        </w:numPr>
        <w:tabs>
          <w:tab w:val="left" w:pos="833"/>
          <w:tab w:val="left" w:pos="834"/>
        </w:tabs>
        <w:autoSpaceDE w:val="0"/>
        <w:autoSpaceDN w:val="0"/>
        <w:spacing w:after="0"/>
        <w:ind w:hanging="362"/>
      </w:pPr>
      <w:r>
        <w:t>Proof of</w:t>
      </w:r>
      <w:r>
        <w:rPr>
          <w:spacing w:val="-2"/>
        </w:rPr>
        <w:t xml:space="preserve"> </w:t>
      </w:r>
      <w:r>
        <w:t>Identification</w:t>
      </w:r>
    </w:p>
    <w:p w14:paraId="0C1EA347" w14:textId="77777777" w:rsidR="00477CF3" w:rsidRDefault="00477CF3" w:rsidP="00477CF3">
      <w:pPr>
        <w:pStyle w:val="ListParagraph"/>
        <w:widowControl w:val="0"/>
        <w:numPr>
          <w:ilvl w:val="0"/>
          <w:numId w:val="19"/>
        </w:numPr>
        <w:tabs>
          <w:tab w:val="left" w:pos="833"/>
          <w:tab w:val="left" w:pos="834"/>
        </w:tabs>
        <w:autoSpaceDE w:val="0"/>
        <w:autoSpaceDN w:val="0"/>
        <w:spacing w:after="0"/>
        <w:ind w:hanging="362"/>
      </w:pPr>
      <w:r>
        <w:t>Proof of</w:t>
      </w:r>
      <w:r>
        <w:rPr>
          <w:spacing w:val="-3"/>
        </w:rPr>
        <w:t xml:space="preserve"> </w:t>
      </w:r>
      <w:r>
        <w:t>Income</w:t>
      </w:r>
    </w:p>
    <w:p w14:paraId="0E6A971D" w14:textId="77777777" w:rsidR="00477CF3" w:rsidRDefault="00477CF3" w:rsidP="00477CF3">
      <w:pPr>
        <w:pStyle w:val="ListParagraph"/>
        <w:widowControl w:val="0"/>
        <w:numPr>
          <w:ilvl w:val="0"/>
          <w:numId w:val="19"/>
        </w:numPr>
        <w:tabs>
          <w:tab w:val="left" w:pos="833"/>
          <w:tab w:val="left" w:pos="834"/>
        </w:tabs>
        <w:autoSpaceDE w:val="0"/>
        <w:autoSpaceDN w:val="0"/>
        <w:spacing w:after="0"/>
        <w:ind w:hanging="362"/>
      </w:pPr>
      <w:r>
        <w:t>Private rental bond</w:t>
      </w:r>
      <w:r>
        <w:rPr>
          <w:spacing w:val="-3"/>
        </w:rPr>
        <w:t xml:space="preserve"> </w:t>
      </w:r>
      <w:r>
        <w:t>assistance</w:t>
      </w:r>
    </w:p>
    <w:p w14:paraId="4379EA22" w14:textId="40298A7F" w:rsidR="002D3462" w:rsidRDefault="002D3462" w:rsidP="002D3462">
      <w:pPr>
        <w:rPr>
          <w:u w:val="single"/>
        </w:rPr>
      </w:pPr>
    </w:p>
    <w:sectPr w:rsidR="002D3462" w:rsidSect="00470FA9">
      <w:headerReference w:type="even" r:id="rId17"/>
      <w:headerReference w:type="default" r:id="rId18"/>
      <w:footerReference w:type="even" r:id="rId19"/>
      <w:footerReference w:type="default" r:id="rId20"/>
      <w:headerReference w:type="first" r:id="rId21"/>
      <w:footerReference w:type="first" r:id="rId2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2193" w14:textId="77777777" w:rsidR="0055105F" w:rsidRDefault="0055105F" w:rsidP="007332FF">
      <w:r>
        <w:separator/>
      </w:r>
    </w:p>
  </w:endnote>
  <w:endnote w:type="continuationSeparator" w:id="0">
    <w:p w14:paraId="6F079CC7" w14:textId="77777777" w:rsidR="0055105F" w:rsidRDefault="0055105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C239" w14:textId="77777777" w:rsidR="00200FDC" w:rsidRDefault="00200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1EB9"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0C9732C" w14:textId="77777777" w:rsidTr="001B3D22">
      <w:trPr>
        <w:cantSplit/>
        <w:trHeight w:hRule="exact" w:val="850"/>
      </w:trPr>
      <w:tc>
        <w:tcPr>
          <w:tcW w:w="10318" w:type="dxa"/>
          <w:vAlign w:val="bottom"/>
        </w:tcPr>
        <w:p w14:paraId="462A96B8" w14:textId="49BFF465" w:rsidR="001B3D22" w:rsidRPr="001B3D22" w:rsidRDefault="001B3D22" w:rsidP="001B3D22">
          <w:pPr>
            <w:spacing w:after="0"/>
            <w:rPr>
              <w:rStyle w:val="PageNumber"/>
            </w:rPr>
          </w:pPr>
          <w:r w:rsidRPr="001B3D22">
            <w:rPr>
              <w:rStyle w:val="PageNumber"/>
            </w:rPr>
            <w:t xml:space="preserve">Department of </w:t>
          </w:r>
          <w:r w:rsidR="00204ED7" w:rsidRPr="00204ED7">
            <w:rPr>
              <w:b/>
              <w:bCs/>
              <w:sz w:val="19"/>
            </w:rPr>
            <w:t>HOUSING, LOCAL GOVERNMENT AND COMMUNITY DEVELOPMENT</w:t>
          </w:r>
        </w:p>
        <w:p w14:paraId="38B8ECFD" w14:textId="77777777" w:rsidR="00477CF3" w:rsidRDefault="00477CF3" w:rsidP="00477CF3">
          <w:pPr>
            <w:spacing w:after="0"/>
            <w:rPr>
              <w:rStyle w:val="PageNumber"/>
            </w:rPr>
          </w:pPr>
          <w:r w:rsidRPr="00204ED7">
            <w:rPr>
              <w:rStyle w:val="PageNumber"/>
            </w:rPr>
            <w:t>0</w:t>
          </w:r>
          <w:r>
            <w:rPr>
              <w:rStyle w:val="PageNumber"/>
            </w:rPr>
            <w:t>2</w:t>
          </w:r>
          <w:r w:rsidRPr="00204ED7">
            <w:rPr>
              <w:rStyle w:val="PageNumber"/>
            </w:rPr>
            <w:t>/</w:t>
          </w:r>
          <w:r>
            <w:rPr>
              <w:rStyle w:val="PageNumber"/>
            </w:rPr>
            <w:t>24</w:t>
          </w:r>
          <w:r w:rsidRPr="00204ED7">
            <w:rPr>
              <w:rStyle w:val="PageNumber"/>
            </w:rPr>
            <w:t xml:space="preserve"> | SF</w:t>
          </w:r>
          <w:r>
            <w:rPr>
              <w:rStyle w:val="PageNumber"/>
            </w:rPr>
            <w:t>30</w:t>
          </w:r>
        </w:p>
        <w:p w14:paraId="696E1FDE" w14:textId="27432D82"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B542B91" w14:textId="77777777" w:rsidR="002645D5" w:rsidRPr="00B11C67" w:rsidRDefault="002645D5" w:rsidP="002645D5">
    <w:pPr>
      <w:pStyle w:val="Footer"/>
      <w:rPr>
        <w:sz w:val="4"/>
        <w:szCs w:val="4"/>
      </w:rPr>
    </w:pPr>
  </w:p>
  <w:p w14:paraId="3717FF37"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299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473C6399" w14:textId="77777777" w:rsidTr="0087320B">
      <w:trPr>
        <w:cantSplit/>
        <w:trHeight w:hRule="exact" w:val="1134"/>
      </w:trPr>
      <w:tc>
        <w:tcPr>
          <w:tcW w:w="7767" w:type="dxa"/>
          <w:tcBorders>
            <w:top w:val="single" w:sz="4" w:space="0" w:color="auto"/>
          </w:tcBorders>
          <w:vAlign w:val="bottom"/>
        </w:tcPr>
        <w:p w14:paraId="140E4433" w14:textId="640FAA58" w:rsidR="001B3D22" w:rsidRPr="001B3D22" w:rsidRDefault="001B3D22" w:rsidP="002645D5">
          <w:pPr>
            <w:spacing w:after="0"/>
            <w:rPr>
              <w:rStyle w:val="PageNumber"/>
            </w:rPr>
          </w:pPr>
          <w:r w:rsidRPr="001B3D22">
            <w:rPr>
              <w:rStyle w:val="PageNumber"/>
            </w:rPr>
            <w:t xml:space="preserve">Department of </w:t>
          </w:r>
          <w:r w:rsidR="00204ED7" w:rsidRPr="00204ED7">
            <w:rPr>
              <w:b/>
              <w:bCs/>
              <w:sz w:val="19"/>
            </w:rPr>
            <w:t>HOUSING, LOCAL GOVERNMENT AND COMMUNITY DEVELOPMENT</w:t>
          </w:r>
        </w:p>
        <w:p w14:paraId="3C3ADCC5" w14:textId="2BDDCBDD" w:rsidR="00C0788B" w:rsidRDefault="00C0788B" w:rsidP="00C0788B">
          <w:pPr>
            <w:spacing w:after="0"/>
            <w:rPr>
              <w:rStyle w:val="PageNumber"/>
            </w:rPr>
          </w:pPr>
          <w:r w:rsidRPr="00204ED7">
            <w:rPr>
              <w:rStyle w:val="PageNumber"/>
            </w:rPr>
            <w:t>0</w:t>
          </w:r>
          <w:r w:rsidR="00222CE8">
            <w:rPr>
              <w:rStyle w:val="PageNumber"/>
            </w:rPr>
            <w:t>2</w:t>
          </w:r>
          <w:r w:rsidRPr="00204ED7">
            <w:rPr>
              <w:rStyle w:val="PageNumber"/>
            </w:rPr>
            <w:t>/</w:t>
          </w:r>
          <w:r>
            <w:rPr>
              <w:rStyle w:val="PageNumber"/>
            </w:rPr>
            <w:t>2</w:t>
          </w:r>
          <w:r w:rsidR="00477CF3">
            <w:rPr>
              <w:rStyle w:val="PageNumber"/>
            </w:rPr>
            <w:t>4</w:t>
          </w:r>
          <w:r w:rsidRPr="00204ED7">
            <w:rPr>
              <w:rStyle w:val="PageNumber"/>
            </w:rPr>
            <w:t xml:space="preserve"> | SF</w:t>
          </w:r>
          <w:r w:rsidR="00477CF3">
            <w:rPr>
              <w:rStyle w:val="PageNumber"/>
            </w:rPr>
            <w:t>30</w:t>
          </w:r>
        </w:p>
        <w:p w14:paraId="7AA04BC1" w14:textId="02BEAB8C"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2872FA9"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138368578" name="Picture 213836857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2C5D28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8060" w14:textId="77777777" w:rsidR="0055105F" w:rsidRDefault="0055105F" w:rsidP="007332FF">
      <w:r>
        <w:separator/>
      </w:r>
    </w:p>
  </w:footnote>
  <w:footnote w:type="continuationSeparator" w:id="0">
    <w:p w14:paraId="5648A0F8" w14:textId="77777777" w:rsidR="0055105F" w:rsidRDefault="0055105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AB2B" w14:textId="77777777" w:rsidR="00200FDC" w:rsidRDefault="00200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50D" w14:textId="076B0CF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477CF3">
          <w:rPr>
            <w:rStyle w:val="HeaderChar"/>
          </w:rPr>
          <w:t>Application for private rental bond assistance loan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99EAFA5" w14:textId="129016AF" w:rsidR="009C2B39" w:rsidRPr="00477CF3" w:rsidRDefault="00477CF3" w:rsidP="00200FDC">
        <w:pPr>
          <w:pStyle w:val="Title"/>
        </w:pPr>
        <w:r w:rsidRPr="00200FDC">
          <w:t>Application for private rental bond assistance loan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62B3553"/>
    <w:multiLevelType w:val="hybridMultilevel"/>
    <w:tmpl w:val="F6803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E4E4610"/>
    <w:multiLevelType w:val="hybridMultilevel"/>
    <w:tmpl w:val="01C2C7E8"/>
    <w:lvl w:ilvl="0" w:tplc="C75E1702">
      <w:start w:val="1"/>
      <w:numFmt w:val="decimal"/>
      <w:lvlText w:val="%1."/>
      <w:lvlJc w:val="left"/>
      <w:pPr>
        <w:ind w:left="611" w:hanging="341"/>
      </w:pPr>
      <w:rPr>
        <w:rFonts w:ascii="Lato" w:eastAsia="Arial" w:hAnsi="Lato" w:cs="Arial" w:hint="default"/>
        <w:color w:val="231F20"/>
        <w:spacing w:val="-15"/>
        <w:w w:val="91"/>
        <w:sz w:val="21"/>
        <w:szCs w:val="21"/>
      </w:rPr>
    </w:lvl>
    <w:lvl w:ilvl="1" w:tplc="8C725CD6">
      <w:numFmt w:val="bullet"/>
      <w:lvlText w:val="•"/>
      <w:lvlJc w:val="left"/>
      <w:pPr>
        <w:ind w:left="850" w:hanging="341"/>
      </w:pPr>
      <w:rPr>
        <w:rFonts w:ascii="Arial" w:eastAsia="Arial" w:hAnsi="Arial" w:cs="Arial" w:hint="default"/>
        <w:color w:val="231F20"/>
        <w:w w:val="142"/>
        <w:sz w:val="16"/>
        <w:szCs w:val="16"/>
      </w:rPr>
    </w:lvl>
    <w:lvl w:ilvl="2" w:tplc="0EC04D4A">
      <w:numFmt w:val="bullet"/>
      <w:lvlText w:val="•"/>
      <w:lvlJc w:val="left"/>
      <w:pPr>
        <w:ind w:left="1362" w:hanging="341"/>
      </w:pPr>
      <w:rPr>
        <w:rFonts w:hint="default"/>
      </w:rPr>
    </w:lvl>
    <w:lvl w:ilvl="3" w:tplc="86C0DC5E">
      <w:numFmt w:val="bullet"/>
      <w:lvlText w:val="•"/>
      <w:lvlJc w:val="left"/>
      <w:pPr>
        <w:ind w:left="1865" w:hanging="341"/>
      </w:pPr>
      <w:rPr>
        <w:rFonts w:hint="default"/>
      </w:rPr>
    </w:lvl>
    <w:lvl w:ilvl="4" w:tplc="83109446">
      <w:numFmt w:val="bullet"/>
      <w:lvlText w:val="•"/>
      <w:lvlJc w:val="left"/>
      <w:pPr>
        <w:ind w:left="2368" w:hanging="341"/>
      </w:pPr>
      <w:rPr>
        <w:rFonts w:hint="default"/>
      </w:rPr>
    </w:lvl>
    <w:lvl w:ilvl="5" w:tplc="C77219D0">
      <w:numFmt w:val="bullet"/>
      <w:lvlText w:val="•"/>
      <w:lvlJc w:val="left"/>
      <w:pPr>
        <w:ind w:left="2871" w:hanging="341"/>
      </w:pPr>
      <w:rPr>
        <w:rFonts w:hint="default"/>
      </w:rPr>
    </w:lvl>
    <w:lvl w:ilvl="6" w:tplc="8FD68532">
      <w:numFmt w:val="bullet"/>
      <w:lvlText w:val="•"/>
      <w:lvlJc w:val="left"/>
      <w:pPr>
        <w:ind w:left="3374" w:hanging="341"/>
      </w:pPr>
      <w:rPr>
        <w:rFonts w:hint="default"/>
      </w:rPr>
    </w:lvl>
    <w:lvl w:ilvl="7" w:tplc="714E2426">
      <w:numFmt w:val="bullet"/>
      <w:lvlText w:val="•"/>
      <w:lvlJc w:val="left"/>
      <w:pPr>
        <w:ind w:left="3877" w:hanging="341"/>
      </w:pPr>
      <w:rPr>
        <w:rFonts w:hint="default"/>
      </w:rPr>
    </w:lvl>
    <w:lvl w:ilvl="8" w:tplc="5082F190">
      <w:numFmt w:val="bullet"/>
      <w:lvlText w:val="•"/>
      <w:lvlJc w:val="left"/>
      <w:pPr>
        <w:ind w:left="4380" w:hanging="341"/>
      </w:pPr>
      <w:rPr>
        <w:rFonts w:hint="default"/>
      </w:r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B534C47"/>
    <w:multiLevelType w:val="hybridMultilevel"/>
    <w:tmpl w:val="16F4FC72"/>
    <w:lvl w:ilvl="0" w:tplc="0C090001">
      <w:start w:val="1"/>
      <w:numFmt w:val="bullet"/>
      <w:lvlText w:val=""/>
      <w:lvlJc w:val="left"/>
      <w:pPr>
        <w:ind w:left="974" w:hanging="360"/>
      </w:pPr>
      <w:rPr>
        <w:rFonts w:ascii="Symbol" w:hAnsi="Symbol" w:hint="default"/>
      </w:rPr>
    </w:lvl>
    <w:lvl w:ilvl="1" w:tplc="0C090003">
      <w:start w:val="1"/>
      <w:numFmt w:val="bullet"/>
      <w:lvlText w:val="o"/>
      <w:lvlJc w:val="left"/>
      <w:pPr>
        <w:ind w:left="1694" w:hanging="360"/>
      </w:pPr>
      <w:rPr>
        <w:rFonts w:ascii="Courier New" w:hAnsi="Courier New" w:cs="Courier New" w:hint="default"/>
      </w:rPr>
    </w:lvl>
    <w:lvl w:ilvl="2" w:tplc="0C090005" w:tentative="1">
      <w:start w:val="1"/>
      <w:numFmt w:val="bullet"/>
      <w:lvlText w:val=""/>
      <w:lvlJc w:val="left"/>
      <w:pPr>
        <w:ind w:left="2414" w:hanging="360"/>
      </w:pPr>
      <w:rPr>
        <w:rFonts w:ascii="Wingdings" w:hAnsi="Wingdings" w:hint="default"/>
      </w:rPr>
    </w:lvl>
    <w:lvl w:ilvl="3" w:tplc="0C090001" w:tentative="1">
      <w:start w:val="1"/>
      <w:numFmt w:val="bullet"/>
      <w:lvlText w:val=""/>
      <w:lvlJc w:val="left"/>
      <w:pPr>
        <w:ind w:left="3134" w:hanging="360"/>
      </w:pPr>
      <w:rPr>
        <w:rFonts w:ascii="Symbol" w:hAnsi="Symbol" w:hint="default"/>
      </w:rPr>
    </w:lvl>
    <w:lvl w:ilvl="4" w:tplc="0C090003" w:tentative="1">
      <w:start w:val="1"/>
      <w:numFmt w:val="bullet"/>
      <w:lvlText w:val="o"/>
      <w:lvlJc w:val="left"/>
      <w:pPr>
        <w:ind w:left="3854" w:hanging="360"/>
      </w:pPr>
      <w:rPr>
        <w:rFonts w:ascii="Courier New" w:hAnsi="Courier New" w:cs="Courier New" w:hint="default"/>
      </w:rPr>
    </w:lvl>
    <w:lvl w:ilvl="5" w:tplc="0C090005" w:tentative="1">
      <w:start w:val="1"/>
      <w:numFmt w:val="bullet"/>
      <w:lvlText w:val=""/>
      <w:lvlJc w:val="left"/>
      <w:pPr>
        <w:ind w:left="4574" w:hanging="360"/>
      </w:pPr>
      <w:rPr>
        <w:rFonts w:ascii="Wingdings" w:hAnsi="Wingdings" w:hint="default"/>
      </w:rPr>
    </w:lvl>
    <w:lvl w:ilvl="6" w:tplc="0C090001" w:tentative="1">
      <w:start w:val="1"/>
      <w:numFmt w:val="bullet"/>
      <w:lvlText w:val=""/>
      <w:lvlJc w:val="left"/>
      <w:pPr>
        <w:ind w:left="5294" w:hanging="360"/>
      </w:pPr>
      <w:rPr>
        <w:rFonts w:ascii="Symbol" w:hAnsi="Symbol" w:hint="default"/>
      </w:rPr>
    </w:lvl>
    <w:lvl w:ilvl="7" w:tplc="0C090003" w:tentative="1">
      <w:start w:val="1"/>
      <w:numFmt w:val="bullet"/>
      <w:lvlText w:val="o"/>
      <w:lvlJc w:val="left"/>
      <w:pPr>
        <w:ind w:left="6014" w:hanging="360"/>
      </w:pPr>
      <w:rPr>
        <w:rFonts w:ascii="Courier New" w:hAnsi="Courier New" w:cs="Courier New" w:hint="default"/>
      </w:rPr>
    </w:lvl>
    <w:lvl w:ilvl="8" w:tplc="0C090005" w:tentative="1">
      <w:start w:val="1"/>
      <w:numFmt w:val="bullet"/>
      <w:lvlText w:val=""/>
      <w:lvlJc w:val="left"/>
      <w:pPr>
        <w:ind w:left="6734" w:hanging="360"/>
      </w:pPr>
      <w:rPr>
        <w:rFonts w:ascii="Wingdings" w:hAnsi="Wingdings" w:hint="default"/>
      </w:r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5D97C87"/>
    <w:multiLevelType w:val="hybridMultilevel"/>
    <w:tmpl w:val="1F78B342"/>
    <w:lvl w:ilvl="0" w:tplc="6826FC1E">
      <w:numFmt w:val="bullet"/>
      <w:lvlText w:val=""/>
      <w:lvlJc w:val="left"/>
      <w:pPr>
        <w:ind w:left="469" w:hanging="360"/>
      </w:pPr>
      <w:rPr>
        <w:rFonts w:ascii="Symbol" w:eastAsia="Symbol" w:hAnsi="Symbol" w:cs="Symbol" w:hint="default"/>
        <w:w w:val="100"/>
        <w:sz w:val="22"/>
        <w:szCs w:val="22"/>
        <w:lang w:val="en-AU" w:eastAsia="en-AU" w:bidi="en-AU"/>
      </w:rPr>
    </w:lvl>
    <w:lvl w:ilvl="1" w:tplc="D24A1E04">
      <w:numFmt w:val="bullet"/>
      <w:lvlText w:val="•"/>
      <w:lvlJc w:val="left"/>
      <w:pPr>
        <w:ind w:left="1115" w:hanging="360"/>
      </w:pPr>
      <w:rPr>
        <w:rFonts w:hint="default"/>
        <w:lang w:val="en-AU" w:eastAsia="en-AU" w:bidi="en-AU"/>
      </w:rPr>
    </w:lvl>
    <w:lvl w:ilvl="2" w:tplc="D1A0609A">
      <w:numFmt w:val="bullet"/>
      <w:lvlText w:val="•"/>
      <w:lvlJc w:val="left"/>
      <w:pPr>
        <w:ind w:left="1769" w:hanging="360"/>
      </w:pPr>
      <w:rPr>
        <w:rFonts w:hint="default"/>
        <w:lang w:val="en-AU" w:eastAsia="en-AU" w:bidi="en-AU"/>
      </w:rPr>
    </w:lvl>
    <w:lvl w:ilvl="3" w:tplc="87B6E8CE">
      <w:numFmt w:val="bullet"/>
      <w:lvlText w:val="•"/>
      <w:lvlJc w:val="left"/>
      <w:pPr>
        <w:ind w:left="2423" w:hanging="360"/>
      </w:pPr>
      <w:rPr>
        <w:rFonts w:hint="default"/>
        <w:lang w:val="en-AU" w:eastAsia="en-AU" w:bidi="en-AU"/>
      </w:rPr>
    </w:lvl>
    <w:lvl w:ilvl="4" w:tplc="E9AE6464">
      <w:numFmt w:val="bullet"/>
      <w:lvlText w:val="•"/>
      <w:lvlJc w:val="left"/>
      <w:pPr>
        <w:ind w:left="3077" w:hanging="360"/>
      </w:pPr>
      <w:rPr>
        <w:rFonts w:hint="default"/>
        <w:lang w:val="en-AU" w:eastAsia="en-AU" w:bidi="en-AU"/>
      </w:rPr>
    </w:lvl>
    <w:lvl w:ilvl="5" w:tplc="E85A7E86">
      <w:numFmt w:val="bullet"/>
      <w:lvlText w:val="•"/>
      <w:lvlJc w:val="left"/>
      <w:pPr>
        <w:ind w:left="3732" w:hanging="360"/>
      </w:pPr>
      <w:rPr>
        <w:rFonts w:hint="default"/>
        <w:lang w:val="en-AU" w:eastAsia="en-AU" w:bidi="en-AU"/>
      </w:rPr>
    </w:lvl>
    <w:lvl w:ilvl="6" w:tplc="39002A84">
      <w:numFmt w:val="bullet"/>
      <w:lvlText w:val="•"/>
      <w:lvlJc w:val="left"/>
      <w:pPr>
        <w:ind w:left="4386" w:hanging="360"/>
      </w:pPr>
      <w:rPr>
        <w:rFonts w:hint="default"/>
        <w:lang w:val="en-AU" w:eastAsia="en-AU" w:bidi="en-AU"/>
      </w:rPr>
    </w:lvl>
    <w:lvl w:ilvl="7" w:tplc="7A8A8458">
      <w:numFmt w:val="bullet"/>
      <w:lvlText w:val="•"/>
      <w:lvlJc w:val="left"/>
      <w:pPr>
        <w:ind w:left="5040" w:hanging="360"/>
      </w:pPr>
      <w:rPr>
        <w:rFonts w:hint="default"/>
        <w:lang w:val="en-AU" w:eastAsia="en-AU" w:bidi="en-AU"/>
      </w:rPr>
    </w:lvl>
    <w:lvl w:ilvl="8" w:tplc="97CE442A">
      <w:numFmt w:val="bullet"/>
      <w:lvlText w:val="•"/>
      <w:lvlJc w:val="left"/>
      <w:pPr>
        <w:ind w:left="5694" w:hanging="360"/>
      </w:pPr>
      <w:rPr>
        <w:rFonts w:hint="default"/>
        <w:lang w:val="en-AU" w:eastAsia="en-AU" w:bidi="en-AU"/>
      </w:rPr>
    </w:lvl>
  </w:abstractNum>
  <w:abstractNum w:abstractNumId="23" w15:restartNumberingAfterBreak="0">
    <w:nsid w:val="35F24AC5"/>
    <w:multiLevelType w:val="hybridMultilevel"/>
    <w:tmpl w:val="52AE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3C1E171A"/>
    <w:multiLevelType w:val="hybridMultilevel"/>
    <w:tmpl w:val="EF90FE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465441"/>
    <w:multiLevelType w:val="hybridMultilevel"/>
    <w:tmpl w:val="1A28C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2005E3B"/>
    <w:multiLevelType w:val="hybridMultilevel"/>
    <w:tmpl w:val="6E10D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7B5F38"/>
    <w:multiLevelType w:val="hybridMultilevel"/>
    <w:tmpl w:val="F86CE930"/>
    <w:lvl w:ilvl="0" w:tplc="E9A4DA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B46798"/>
    <w:multiLevelType w:val="hybridMultilevel"/>
    <w:tmpl w:val="04AEEB9E"/>
    <w:lvl w:ilvl="0" w:tplc="9E76A6A2">
      <w:numFmt w:val="bullet"/>
      <w:lvlText w:val=""/>
      <w:lvlJc w:val="left"/>
      <w:pPr>
        <w:ind w:left="833" w:hanging="361"/>
      </w:pPr>
      <w:rPr>
        <w:rFonts w:ascii="Symbol" w:eastAsia="Symbol" w:hAnsi="Symbol" w:cs="Symbol" w:hint="default"/>
        <w:w w:val="100"/>
        <w:sz w:val="22"/>
        <w:szCs w:val="22"/>
        <w:lang w:val="en-AU" w:eastAsia="en-AU" w:bidi="en-AU"/>
      </w:rPr>
    </w:lvl>
    <w:lvl w:ilvl="1" w:tplc="00A4E0D8">
      <w:numFmt w:val="bullet"/>
      <w:lvlText w:val="•"/>
      <w:lvlJc w:val="left"/>
      <w:pPr>
        <w:ind w:left="1828" w:hanging="361"/>
      </w:pPr>
      <w:rPr>
        <w:rFonts w:hint="default"/>
        <w:lang w:val="en-AU" w:eastAsia="en-AU" w:bidi="en-AU"/>
      </w:rPr>
    </w:lvl>
    <w:lvl w:ilvl="2" w:tplc="75361338">
      <w:numFmt w:val="bullet"/>
      <w:lvlText w:val="•"/>
      <w:lvlJc w:val="left"/>
      <w:pPr>
        <w:ind w:left="2817" w:hanging="361"/>
      </w:pPr>
      <w:rPr>
        <w:rFonts w:hint="default"/>
        <w:lang w:val="en-AU" w:eastAsia="en-AU" w:bidi="en-AU"/>
      </w:rPr>
    </w:lvl>
    <w:lvl w:ilvl="3" w:tplc="95B6F3E6">
      <w:numFmt w:val="bullet"/>
      <w:lvlText w:val="•"/>
      <w:lvlJc w:val="left"/>
      <w:pPr>
        <w:ind w:left="3805" w:hanging="361"/>
      </w:pPr>
      <w:rPr>
        <w:rFonts w:hint="default"/>
        <w:lang w:val="en-AU" w:eastAsia="en-AU" w:bidi="en-AU"/>
      </w:rPr>
    </w:lvl>
    <w:lvl w:ilvl="4" w:tplc="6C06B8E8">
      <w:numFmt w:val="bullet"/>
      <w:lvlText w:val="•"/>
      <w:lvlJc w:val="left"/>
      <w:pPr>
        <w:ind w:left="4794" w:hanging="361"/>
      </w:pPr>
      <w:rPr>
        <w:rFonts w:hint="default"/>
        <w:lang w:val="en-AU" w:eastAsia="en-AU" w:bidi="en-AU"/>
      </w:rPr>
    </w:lvl>
    <w:lvl w:ilvl="5" w:tplc="1230436C">
      <w:numFmt w:val="bullet"/>
      <w:lvlText w:val="•"/>
      <w:lvlJc w:val="left"/>
      <w:pPr>
        <w:ind w:left="5783" w:hanging="361"/>
      </w:pPr>
      <w:rPr>
        <w:rFonts w:hint="default"/>
        <w:lang w:val="en-AU" w:eastAsia="en-AU" w:bidi="en-AU"/>
      </w:rPr>
    </w:lvl>
    <w:lvl w:ilvl="6" w:tplc="17CAE1E2">
      <w:numFmt w:val="bullet"/>
      <w:lvlText w:val="•"/>
      <w:lvlJc w:val="left"/>
      <w:pPr>
        <w:ind w:left="6771" w:hanging="361"/>
      </w:pPr>
      <w:rPr>
        <w:rFonts w:hint="default"/>
        <w:lang w:val="en-AU" w:eastAsia="en-AU" w:bidi="en-AU"/>
      </w:rPr>
    </w:lvl>
    <w:lvl w:ilvl="7" w:tplc="2F94B15E">
      <w:numFmt w:val="bullet"/>
      <w:lvlText w:val="•"/>
      <w:lvlJc w:val="left"/>
      <w:pPr>
        <w:ind w:left="7760" w:hanging="361"/>
      </w:pPr>
      <w:rPr>
        <w:rFonts w:hint="default"/>
        <w:lang w:val="en-AU" w:eastAsia="en-AU" w:bidi="en-AU"/>
      </w:rPr>
    </w:lvl>
    <w:lvl w:ilvl="8" w:tplc="0492D3AE">
      <w:numFmt w:val="bullet"/>
      <w:lvlText w:val="•"/>
      <w:lvlJc w:val="left"/>
      <w:pPr>
        <w:ind w:left="8749" w:hanging="361"/>
      </w:pPr>
      <w:rPr>
        <w:rFonts w:hint="default"/>
        <w:lang w:val="en-AU" w:eastAsia="en-AU" w:bidi="en-AU"/>
      </w:rPr>
    </w:lvl>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B536C7F"/>
    <w:multiLevelType w:val="hybridMultilevel"/>
    <w:tmpl w:val="4768CDC6"/>
    <w:lvl w:ilvl="0" w:tplc="A1A4A14E">
      <w:numFmt w:val="bullet"/>
      <w:lvlText w:val=""/>
      <w:lvlJc w:val="left"/>
      <w:pPr>
        <w:ind w:left="356" w:hanging="356"/>
      </w:pPr>
      <w:rPr>
        <w:rFonts w:ascii="Symbol" w:eastAsia="Symbol" w:hAnsi="Symbol" w:cs="Symbol" w:hint="default"/>
        <w:w w:val="100"/>
        <w:sz w:val="22"/>
        <w:szCs w:val="22"/>
        <w:lang w:val="en-AU" w:eastAsia="en-AU" w:bidi="en-AU"/>
      </w:rPr>
    </w:lvl>
    <w:lvl w:ilvl="1" w:tplc="95926D06">
      <w:numFmt w:val="bullet"/>
      <w:lvlText w:val="•"/>
      <w:lvlJc w:val="left"/>
      <w:pPr>
        <w:ind w:left="1321" w:hanging="356"/>
      </w:pPr>
      <w:rPr>
        <w:rFonts w:hint="default"/>
        <w:lang w:val="en-AU" w:eastAsia="en-AU" w:bidi="en-AU"/>
      </w:rPr>
    </w:lvl>
    <w:lvl w:ilvl="2" w:tplc="089CC9A4">
      <w:numFmt w:val="bullet"/>
      <w:lvlText w:val="•"/>
      <w:lvlJc w:val="left"/>
      <w:pPr>
        <w:ind w:left="2288" w:hanging="356"/>
      </w:pPr>
      <w:rPr>
        <w:rFonts w:hint="default"/>
        <w:lang w:val="en-AU" w:eastAsia="en-AU" w:bidi="en-AU"/>
      </w:rPr>
    </w:lvl>
    <w:lvl w:ilvl="3" w:tplc="48789F80">
      <w:numFmt w:val="bullet"/>
      <w:lvlText w:val="•"/>
      <w:lvlJc w:val="left"/>
      <w:pPr>
        <w:ind w:left="3254" w:hanging="356"/>
      </w:pPr>
      <w:rPr>
        <w:rFonts w:hint="default"/>
        <w:lang w:val="en-AU" w:eastAsia="en-AU" w:bidi="en-AU"/>
      </w:rPr>
    </w:lvl>
    <w:lvl w:ilvl="4" w:tplc="9132D1FA">
      <w:numFmt w:val="bullet"/>
      <w:lvlText w:val="•"/>
      <w:lvlJc w:val="left"/>
      <w:pPr>
        <w:ind w:left="4221" w:hanging="356"/>
      </w:pPr>
      <w:rPr>
        <w:rFonts w:hint="default"/>
        <w:lang w:val="en-AU" w:eastAsia="en-AU" w:bidi="en-AU"/>
      </w:rPr>
    </w:lvl>
    <w:lvl w:ilvl="5" w:tplc="F21CC116">
      <w:numFmt w:val="bullet"/>
      <w:lvlText w:val="•"/>
      <w:lvlJc w:val="left"/>
      <w:pPr>
        <w:ind w:left="5188" w:hanging="356"/>
      </w:pPr>
      <w:rPr>
        <w:rFonts w:hint="default"/>
        <w:lang w:val="en-AU" w:eastAsia="en-AU" w:bidi="en-AU"/>
      </w:rPr>
    </w:lvl>
    <w:lvl w:ilvl="6" w:tplc="0F1847A8">
      <w:numFmt w:val="bullet"/>
      <w:lvlText w:val="•"/>
      <w:lvlJc w:val="left"/>
      <w:pPr>
        <w:ind w:left="6154" w:hanging="356"/>
      </w:pPr>
      <w:rPr>
        <w:rFonts w:hint="default"/>
        <w:lang w:val="en-AU" w:eastAsia="en-AU" w:bidi="en-AU"/>
      </w:rPr>
    </w:lvl>
    <w:lvl w:ilvl="7" w:tplc="5D225994">
      <w:numFmt w:val="bullet"/>
      <w:lvlText w:val="•"/>
      <w:lvlJc w:val="left"/>
      <w:pPr>
        <w:ind w:left="7121" w:hanging="356"/>
      </w:pPr>
      <w:rPr>
        <w:rFonts w:hint="default"/>
        <w:lang w:val="en-AU" w:eastAsia="en-AU" w:bidi="en-AU"/>
      </w:rPr>
    </w:lvl>
    <w:lvl w:ilvl="8" w:tplc="1BA29430">
      <w:numFmt w:val="bullet"/>
      <w:lvlText w:val="•"/>
      <w:lvlJc w:val="left"/>
      <w:pPr>
        <w:ind w:left="8087" w:hanging="356"/>
      </w:pPr>
      <w:rPr>
        <w:rFonts w:hint="default"/>
        <w:lang w:val="en-AU" w:eastAsia="en-AU" w:bidi="en-AU"/>
      </w:r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4"/>
  </w:num>
  <w:num w:numId="2" w16cid:durableId="1606159333">
    <w:abstractNumId w:val="13"/>
  </w:num>
  <w:num w:numId="3" w16cid:durableId="978191884">
    <w:abstractNumId w:val="46"/>
  </w:num>
  <w:num w:numId="4" w16cid:durableId="2132624244">
    <w:abstractNumId w:val="30"/>
  </w:num>
  <w:num w:numId="5" w16cid:durableId="892352852">
    <w:abstractNumId w:val="18"/>
  </w:num>
  <w:num w:numId="6" w16cid:durableId="451825757">
    <w:abstractNumId w:val="8"/>
  </w:num>
  <w:num w:numId="7" w16cid:durableId="1363089647">
    <w:abstractNumId w:val="32"/>
  </w:num>
  <w:num w:numId="8" w16cid:durableId="1495103582">
    <w:abstractNumId w:val="16"/>
  </w:num>
  <w:num w:numId="9" w16cid:durableId="1838618493">
    <w:abstractNumId w:val="43"/>
  </w:num>
  <w:num w:numId="10" w16cid:durableId="1210144971">
    <w:abstractNumId w:val="27"/>
  </w:num>
  <w:num w:numId="11" w16cid:durableId="2134982445">
    <w:abstractNumId w:val="40"/>
  </w:num>
  <w:num w:numId="12" w16cid:durableId="1809594137">
    <w:abstractNumId w:val="12"/>
  </w:num>
  <w:num w:numId="13" w16cid:durableId="317809520">
    <w:abstractNumId w:val="28"/>
  </w:num>
  <w:num w:numId="14" w16cid:durableId="91706293">
    <w:abstractNumId w:val="5"/>
  </w:num>
  <w:num w:numId="15" w16cid:durableId="362437475">
    <w:abstractNumId w:val="26"/>
  </w:num>
  <w:num w:numId="16" w16cid:durableId="220140584">
    <w:abstractNumId w:val="44"/>
  </w:num>
  <w:num w:numId="17" w16cid:durableId="767695963">
    <w:abstractNumId w:val="38"/>
  </w:num>
  <w:num w:numId="18" w16cid:durableId="277029895">
    <w:abstractNumId w:val="23"/>
  </w:num>
  <w:num w:numId="19" w16cid:durableId="677848043">
    <w:abstractNumId w:val="45"/>
  </w:num>
  <w:num w:numId="20" w16cid:durableId="1571161019">
    <w:abstractNumId w:val="22"/>
  </w:num>
  <w:num w:numId="21" w16cid:durableId="1986160552">
    <w:abstractNumId w:val="47"/>
  </w:num>
  <w:num w:numId="22" w16cid:durableId="11447419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1426"/>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09FA"/>
    <w:rsid w:val="000911EF"/>
    <w:rsid w:val="000962C5"/>
    <w:rsid w:val="00097865"/>
    <w:rsid w:val="000A168D"/>
    <w:rsid w:val="000A4317"/>
    <w:rsid w:val="000A559C"/>
    <w:rsid w:val="000B0076"/>
    <w:rsid w:val="000B2CA1"/>
    <w:rsid w:val="000C23BA"/>
    <w:rsid w:val="000D1F29"/>
    <w:rsid w:val="000D633D"/>
    <w:rsid w:val="000E1FD3"/>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520F"/>
    <w:rsid w:val="001D01C4"/>
    <w:rsid w:val="001D4DA9"/>
    <w:rsid w:val="001D4F99"/>
    <w:rsid w:val="001D4FEF"/>
    <w:rsid w:val="001D52B0"/>
    <w:rsid w:val="001D5A18"/>
    <w:rsid w:val="001D7384"/>
    <w:rsid w:val="001D7C37"/>
    <w:rsid w:val="001D7CA4"/>
    <w:rsid w:val="001E057F"/>
    <w:rsid w:val="001E14EB"/>
    <w:rsid w:val="001F59E6"/>
    <w:rsid w:val="00200FDC"/>
    <w:rsid w:val="00202D7E"/>
    <w:rsid w:val="00203F1C"/>
    <w:rsid w:val="002044FA"/>
    <w:rsid w:val="00204ED7"/>
    <w:rsid w:val="00206936"/>
    <w:rsid w:val="00206C6F"/>
    <w:rsid w:val="00206FBD"/>
    <w:rsid w:val="00207746"/>
    <w:rsid w:val="002137FA"/>
    <w:rsid w:val="002207AB"/>
    <w:rsid w:val="00222CE8"/>
    <w:rsid w:val="00230031"/>
    <w:rsid w:val="00235780"/>
    <w:rsid w:val="00235C01"/>
    <w:rsid w:val="00247343"/>
    <w:rsid w:val="00261001"/>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462"/>
    <w:rsid w:val="002D3A57"/>
    <w:rsid w:val="002D7D05"/>
    <w:rsid w:val="002E20C8"/>
    <w:rsid w:val="002E2C67"/>
    <w:rsid w:val="002E4290"/>
    <w:rsid w:val="002E66A6"/>
    <w:rsid w:val="002E6ECD"/>
    <w:rsid w:val="002F0DB1"/>
    <w:rsid w:val="002F2885"/>
    <w:rsid w:val="002F45A1"/>
    <w:rsid w:val="0030203D"/>
    <w:rsid w:val="003037F9"/>
    <w:rsid w:val="003041BD"/>
    <w:rsid w:val="0030583E"/>
    <w:rsid w:val="00307FE1"/>
    <w:rsid w:val="003149A9"/>
    <w:rsid w:val="003164BA"/>
    <w:rsid w:val="0032013E"/>
    <w:rsid w:val="003258E6"/>
    <w:rsid w:val="00331B87"/>
    <w:rsid w:val="00342283"/>
    <w:rsid w:val="00343A87"/>
    <w:rsid w:val="00344A36"/>
    <w:rsid w:val="003456F4"/>
    <w:rsid w:val="00347FB6"/>
    <w:rsid w:val="003504FD"/>
    <w:rsid w:val="00350881"/>
    <w:rsid w:val="00354DD9"/>
    <w:rsid w:val="00357D55"/>
    <w:rsid w:val="00362B7D"/>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4FC6"/>
    <w:rsid w:val="003D5B29"/>
    <w:rsid w:val="003D7818"/>
    <w:rsid w:val="003E2445"/>
    <w:rsid w:val="003E3BB2"/>
    <w:rsid w:val="003E5D04"/>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0FA9"/>
    <w:rsid w:val="0047105A"/>
    <w:rsid w:val="00473C98"/>
    <w:rsid w:val="00474965"/>
    <w:rsid w:val="00477CF3"/>
    <w:rsid w:val="00482DF8"/>
    <w:rsid w:val="004864DE"/>
    <w:rsid w:val="00494BE5"/>
    <w:rsid w:val="00495C12"/>
    <w:rsid w:val="00495E30"/>
    <w:rsid w:val="004A0EBA"/>
    <w:rsid w:val="004A2538"/>
    <w:rsid w:val="004A2C30"/>
    <w:rsid w:val="004A331E"/>
    <w:rsid w:val="004A3CC9"/>
    <w:rsid w:val="004B0C15"/>
    <w:rsid w:val="004B35EA"/>
    <w:rsid w:val="004B565A"/>
    <w:rsid w:val="004B69E4"/>
    <w:rsid w:val="004C6C39"/>
    <w:rsid w:val="004D075F"/>
    <w:rsid w:val="004D1B76"/>
    <w:rsid w:val="004D344E"/>
    <w:rsid w:val="004D51E9"/>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1393E"/>
    <w:rsid w:val="005202E5"/>
    <w:rsid w:val="00520499"/>
    <w:rsid w:val="0052341C"/>
    <w:rsid w:val="005249F5"/>
    <w:rsid w:val="005260F7"/>
    <w:rsid w:val="00543BD1"/>
    <w:rsid w:val="0055105F"/>
    <w:rsid w:val="00556113"/>
    <w:rsid w:val="005611BC"/>
    <w:rsid w:val="005621C4"/>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B7E01"/>
    <w:rsid w:val="005C2833"/>
    <w:rsid w:val="005D61F2"/>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50F5B"/>
    <w:rsid w:val="00655F7A"/>
    <w:rsid w:val="00661D1D"/>
    <w:rsid w:val="00665916"/>
    <w:rsid w:val="006670D7"/>
    <w:rsid w:val="006719EA"/>
    <w:rsid w:val="00671F13"/>
    <w:rsid w:val="006728AA"/>
    <w:rsid w:val="0067400A"/>
    <w:rsid w:val="00681622"/>
    <w:rsid w:val="006847AD"/>
    <w:rsid w:val="0069114B"/>
    <w:rsid w:val="006944C1"/>
    <w:rsid w:val="006A0C42"/>
    <w:rsid w:val="006A756A"/>
    <w:rsid w:val="006B2CA5"/>
    <w:rsid w:val="006B7FE0"/>
    <w:rsid w:val="006C4DE2"/>
    <w:rsid w:val="006D66F7"/>
    <w:rsid w:val="006E283C"/>
    <w:rsid w:val="006E431B"/>
    <w:rsid w:val="006E65DD"/>
    <w:rsid w:val="006F5789"/>
    <w:rsid w:val="00705C9D"/>
    <w:rsid w:val="00705F13"/>
    <w:rsid w:val="00706E79"/>
    <w:rsid w:val="00711D0C"/>
    <w:rsid w:val="00714F1D"/>
    <w:rsid w:val="00715225"/>
    <w:rsid w:val="00720CC6"/>
    <w:rsid w:val="00722DDB"/>
    <w:rsid w:val="00724728"/>
    <w:rsid w:val="00724F98"/>
    <w:rsid w:val="00730B9B"/>
    <w:rsid w:val="0073182E"/>
    <w:rsid w:val="007332FF"/>
    <w:rsid w:val="007408F5"/>
    <w:rsid w:val="00741EAE"/>
    <w:rsid w:val="0075234E"/>
    <w:rsid w:val="00753847"/>
    <w:rsid w:val="00755248"/>
    <w:rsid w:val="0076190B"/>
    <w:rsid w:val="0076355D"/>
    <w:rsid w:val="00763A2D"/>
    <w:rsid w:val="007676A4"/>
    <w:rsid w:val="00777795"/>
    <w:rsid w:val="00783A57"/>
    <w:rsid w:val="00784C92"/>
    <w:rsid w:val="007859CD"/>
    <w:rsid w:val="00785C24"/>
    <w:rsid w:val="007907E4"/>
    <w:rsid w:val="00796461"/>
    <w:rsid w:val="007A1DF4"/>
    <w:rsid w:val="007A2CE7"/>
    <w:rsid w:val="007A5EFD"/>
    <w:rsid w:val="007A6A4F"/>
    <w:rsid w:val="007B03F5"/>
    <w:rsid w:val="007B5C09"/>
    <w:rsid w:val="007B5DA2"/>
    <w:rsid w:val="007C0966"/>
    <w:rsid w:val="007C19E7"/>
    <w:rsid w:val="007C5CFD"/>
    <w:rsid w:val="007C6333"/>
    <w:rsid w:val="007C65EC"/>
    <w:rsid w:val="007C6D9F"/>
    <w:rsid w:val="007D13A0"/>
    <w:rsid w:val="007D4893"/>
    <w:rsid w:val="007D48A4"/>
    <w:rsid w:val="007E70CF"/>
    <w:rsid w:val="007E74A4"/>
    <w:rsid w:val="007F0367"/>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B585A"/>
    <w:rsid w:val="008C17FB"/>
    <w:rsid w:val="008C70BB"/>
    <w:rsid w:val="008D1B00"/>
    <w:rsid w:val="008D57B8"/>
    <w:rsid w:val="008E03FC"/>
    <w:rsid w:val="008E510B"/>
    <w:rsid w:val="008E5D26"/>
    <w:rsid w:val="008E60F7"/>
    <w:rsid w:val="00902B13"/>
    <w:rsid w:val="009033FC"/>
    <w:rsid w:val="00911941"/>
    <w:rsid w:val="0092024D"/>
    <w:rsid w:val="009222EB"/>
    <w:rsid w:val="00925146"/>
    <w:rsid w:val="00925F0F"/>
    <w:rsid w:val="00932F6B"/>
    <w:rsid w:val="00934E50"/>
    <w:rsid w:val="0094301F"/>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24E1"/>
    <w:rsid w:val="00A66DD9"/>
    <w:rsid w:val="00A7620F"/>
    <w:rsid w:val="00A76790"/>
    <w:rsid w:val="00A925EC"/>
    <w:rsid w:val="00A929AA"/>
    <w:rsid w:val="00A92B6B"/>
    <w:rsid w:val="00AA01C4"/>
    <w:rsid w:val="00AA212C"/>
    <w:rsid w:val="00AA541E"/>
    <w:rsid w:val="00AA7ADD"/>
    <w:rsid w:val="00AB354D"/>
    <w:rsid w:val="00AB3CE8"/>
    <w:rsid w:val="00AC3B2B"/>
    <w:rsid w:val="00AD0DA4"/>
    <w:rsid w:val="00AD4169"/>
    <w:rsid w:val="00AD7FB5"/>
    <w:rsid w:val="00AE193F"/>
    <w:rsid w:val="00AE25C6"/>
    <w:rsid w:val="00AE2A8A"/>
    <w:rsid w:val="00AE306C"/>
    <w:rsid w:val="00AF28C1"/>
    <w:rsid w:val="00B02EF1"/>
    <w:rsid w:val="00B057D2"/>
    <w:rsid w:val="00B061EB"/>
    <w:rsid w:val="00B07C97"/>
    <w:rsid w:val="00B11C67"/>
    <w:rsid w:val="00B13580"/>
    <w:rsid w:val="00B15754"/>
    <w:rsid w:val="00B16002"/>
    <w:rsid w:val="00B2046E"/>
    <w:rsid w:val="00B20E8B"/>
    <w:rsid w:val="00B257E1"/>
    <w:rsid w:val="00B2599A"/>
    <w:rsid w:val="00B27AC4"/>
    <w:rsid w:val="00B31D3A"/>
    <w:rsid w:val="00B33B9B"/>
    <w:rsid w:val="00B343CC"/>
    <w:rsid w:val="00B46ACD"/>
    <w:rsid w:val="00B5084A"/>
    <w:rsid w:val="00B602DB"/>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183D"/>
    <w:rsid w:val="00BB2239"/>
    <w:rsid w:val="00BB2AE7"/>
    <w:rsid w:val="00BB6464"/>
    <w:rsid w:val="00BC1BB8"/>
    <w:rsid w:val="00BC3A61"/>
    <w:rsid w:val="00BD7FE1"/>
    <w:rsid w:val="00BE37CA"/>
    <w:rsid w:val="00BE423F"/>
    <w:rsid w:val="00BE6144"/>
    <w:rsid w:val="00BE635A"/>
    <w:rsid w:val="00BF17E9"/>
    <w:rsid w:val="00BF2ABB"/>
    <w:rsid w:val="00BF5099"/>
    <w:rsid w:val="00C0788B"/>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5A93"/>
    <w:rsid w:val="00C86609"/>
    <w:rsid w:val="00C92B4C"/>
    <w:rsid w:val="00C954F6"/>
    <w:rsid w:val="00C96318"/>
    <w:rsid w:val="00CA36A0"/>
    <w:rsid w:val="00CA6BC5"/>
    <w:rsid w:val="00CA7D82"/>
    <w:rsid w:val="00CC2F1A"/>
    <w:rsid w:val="00CC571B"/>
    <w:rsid w:val="00CC61CD"/>
    <w:rsid w:val="00CC6C02"/>
    <w:rsid w:val="00CC737B"/>
    <w:rsid w:val="00CD5011"/>
    <w:rsid w:val="00CD7281"/>
    <w:rsid w:val="00CE640F"/>
    <w:rsid w:val="00CE76BC"/>
    <w:rsid w:val="00CF42FD"/>
    <w:rsid w:val="00CF540E"/>
    <w:rsid w:val="00D02F07"/>
    <w:rsid w:val="00D15D88"/>
    <w:rsid w:val="00D15EF9"/>
    <w:rsid w:val="00D27D49"/>
    <w:rsid w:val="00D27EBE"/>
    <w:rsid w:val="00D32BCF"/>
    <w:rsid w:val="00D34336"/>
    <w:rsid w:val="00D35D55"/>
    <w:rsid w:val="00D36A49"/>
    <w:rsid w:val="00D517C6"/>
    <w:rsid w:val="00D5309E"/>
    <w:rsid w:val="00D66C13"/>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B0"/>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3045"/>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6F3"/>
    <w:rsid w:val="00EF49A8"/>
    <w:rsid w:val="00EF7859"/>
    <w:rsid w:val="00F00DA8"/>
    <w:rsid w:val="00F014DA"/>
    <w:rsid w:val="00F02591"/>
    <w:rsid w:val="00F07FCA"/>
    <w:rsid w:val="00F15931"/>
    <w:rsid w:val="00F17C08"/>
    <w:rsid w:val="00F2360D"/>
    <w:rsid w:val="00F23D85"/>
    <w:rsid w:val="00F366A7"/>
    <w:rsid w:val="00F3766A"/>
    <w:rsid w:val="00F467B9"/>
    <w:rsid w:val="00F5696E"/>
    <w:rsid w:val="00F60EFF"/>
    <w:rsid w:val="00F67D2D"/>
    <w:rsid w:val="00F8121E"/>
    <w:rsid w:val="00F858F2"/>
    <w:rsid w:val="00F860CC"/>
    <w:rsid w:val="00F94398"/>
    <w:rsid w:val="00FB2B56"/>
    <w:rsid w:val="00FB3CC5"/>
    <w:rsid w:val="00FB55D5"/>
    <w:rsid w:val="00FB7F9B"/>
    <w:rsid w:val="00FC12BF"/>
    <w:rsid w:val="00FC2C60"/>
    <w:rsid w:val="00FD2835"/>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84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EastAsia"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table" w:customStyle="1" w:styleId="NTGtable0">
    <w:name w:val="NTG table"/>
    <w:basedOn w:val="TableGrid"/>
    <w:uiPriority w:val="99"/>
    <w:rsid w:val="007F0367"/>
    <w:pPr>
      <w:spacing w:before="40" w:after="40"/>
    </w:pPr>
    <w:rPr>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Revision">
    <w:name w:val="Revision"/>
    <w:hidden/>
    <w:uiPriority w:val="99"/>
    <w:semiHidden/>
    <w:rsid w:val="00470FA9"/>
    <w:pPr>
      <w:spacing w:after="0"/>
    </w:pPr>
  </w:style>
  <w:style w:type="paragraph" w:customStyle="1" w:styleId="TableParagraph">
    <w:name w:val="Table Paragraph"/>
    <w:basedOn w:val="Normal"/>
    <w:uiPriority w:val="1"/>
    <w:qFormat/>
    <w:rsid w:val="00477CF3"/>
    <w:pPr>
      <w:widowControl w:val="0"/>
      <w:autoSpaceDE w:val="0"/>
      <w:autoSpaceDN w:val="0"/>
      <w:spacing w:after="0"/>
    </w:pPr>
    <w:rPr>
      <w:rFonts w:eastAsia="Lato" w:cs="Lato"/>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ientservices.AliceSprings@nt.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lientServices.Katherine@nt.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hlgcd.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HLGCD.BarklyHousing@nt.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DHLGCD.GDRApplications@nt.gov.a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OneDrive%20-%20Northern%20Territory%20Government\test\NTG_Form.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NTG_Form.dotx</Template>
  <TotalTime>192</TotalTime>
  <Pages>7</Pages>
  <Words>1487</Words>
  <Characters>7752</Characters>
  <Application>Microsoft Office Word</Application>
  <DocSecurity>0</DocSecurity>
  <Lines>456</Lines>
  <Paragraphs>261</Paragraphs>
  <ScaleCrop>false</ScaleCrop>
  <HeadingPairs>
    <vt:vector size="2" baseType="variant">
      <vt:variant>
        <vt:lpstr>Title</vt:lpstr>
      </vt:variant>
      <vt:variant>
        <vt:i4>1</vt:i4>
      </vt:variant>
    </vt:vector>
  </HeadingPairs>
  <TitlesOfParts>
    <vt:vector size="1" baseType="lpstr">
      <vt:lpstr>Application for private rental bond assistance loan</vt:lpstr>
    </vt:vector>
  </TitlesOfParts>
  <Company>&lt;NAME&gt;</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private rental bond assistance loan</dc:title>
  <dc:creator>Northern Territory Government</dc:creator>
  <cp:lastModifiedBy>Janelle Lawton</cp:lastModifiedBy>
  <cp:revision>9</cp:revision>
  <cp:lastPrinted>2025-10-02T06:18:00Z</cp:lastPrinted>
  <dcterms:created xsi:type="dcterms:W3CDTF">2025-10-02T06:18:00Z</dcterms:created>
  <dcterms:modified xsi:type="dcterms:W3CDTF">2026-03-22T23:34:00Z</dcterms:modified>
</cp:coreProperties>
</file>