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NTGTable1"/>
        <w:tblW w:w="10348" w:type="dxa"/>
        <w:tblInd w:w="-45" w:type="dxa"/>
        <w:tblLayout w:type="fixed"/>
        <w:tblLook w:val="0600" w:firstRow="0" w:lastRow="0" w:firstColumn="0" w:lastColumn="0" w:noHBand="1" w:noVBand="1"/>
        <w:tblDescription w:val="Questions are followed by answer fields. Use the ‘Tab’ key to navigate through. Replace Y/N or Yes/No fields with your answer. Further instructions about filling out this form are provided at the beginning of the form."/>
      </w:tblPr>
      <w:tblGrid>
        <w:gridCol w:w="235"/>
        <w:gridCol w:w="2220"/>
        <w:gridCol w:w="132"/>
        <w:gridCol w:w="2561"/>
        <w:gridCol w:w="1560"/>
        <w:gridCol w:w="283"/>
        <w:gridCol w:w="142"/>
        <w:gridCol w:w="628"/>
        <w:gridCol w:w="2587"/>
      </w:tblGrid>
      <w:tr w:rsidR="009B1BF1" w:rsidRPr="007A5EFD" w14:paraId="548BB43B" w14:textId="77777777" w:rsidTr="00992207">
        <w:trPr>
          <w:trHeight w:val="20"/>
        </w:trPr>
        <w:tc>
          <w:tcPr>
            <w:tcW w:w="235" w:type="dxa"/>
            <w:tcBorders>
              <w:top w:val="nil"/>
              <w:left w:val="nil"/>
              <w:bottom w:val="nil"/>
              <w:right w:val="nil"/>
            </w:tcBorders>
            <w:shd w:val="clear" w:color="auto" w:fill="FFFFFF" w:themeFill="background1"/>
            <w:noWrap/>
            <w:tcMar>
              <w:left w:w="0" w:type="dxa"/>
              <w:right w:w="0" w:type="dxa"/>
            </w:tcMar>
          </w:tcPr>
          <w:p w14:paraId="3A242DCB" w14:textId="77777777" w:rsidR="009B1BF1" w:rsidRPr="002C21A2" w:rsidRDefault="009B1BF1" w:rsidP="002C21A2">
            <w:pPr>
              <w:spacing w:after="0"/>
              <w:rPr>
                <w:rStyle w:val="Hidden"/>
              </w:rPr>
            </w:pPr>
          </w:p>
        </w:tc>
        <w:tc>
          <w:tcPr>
            <w:tcW w:w="10113" w:type="dxa"/>
            <w:gridSpan w:val="8"/>
            <w:tcBorders>
              <w:top w:val="nil"/>
              <w:left w:val="nil"/>
              <w:bottom w:val="nil"/>
              <w:right w:val="nil"/>
            </w:tcBorders>
            <w:shd w:val="clear" w:color="auto" w:fill="FFFFFF" w:themeFill="background1"/>
          </w:tcPr>
          <w:p w14:paraId="18FD9D64" w14:textId="77777777" w:rsidR="009B1BF1" w:rsidRPr="002C21A2" w:rsidRDefault="009B1BF1" w:rsidP="002C21A2">
            <w:pPr>
              <w:pStyle w:val="Subtitle0"/>
              <w:spacing w:after="0"/>
              <w:rPr>
                <w:rStyle w:val="Hidden"/>
              </w:rPr>
            </w:pPr>
            <w:r w:rsidRPr="002C21A2">
              <w:rPr>
                <w:rStyle w:val="Hidden"/>
              </w:rPr>
              <w:t>Questions are followed by answer fields. Use the ‘Tab’ key to navigate through. Replace Y/N or Yes/No fields with your answer.</w:t>
            </w:r>
          </w:p>
        </w:tc>
      </w:tr>
      <w:tr w:rsidR="00AE2A8A" w:rsidRPr="007A5EFD" w14:paraId="67F3E3AE" w14:textId="77777777" w:rsidTr="00992207">
        <w:trPr>
          <w:trHeight w:val="191"/>
        </w:trPr>
        <w:tc>
          <w:tcPr>
            <w:tcW w:w="10348" w:type="dxa"/>
            <w:gridSpan w:val="9"/>
            <w:tcBorders>
              <w:top w:val="single" w:sz="4" w:space="0" w:color="auto"/>
              <w:left w:val="single" w:sz="4" w:space="0" w:color="auto"/>
              <w:bottom w:val="nil"/>
              <w:right w:val="single" w:sz="4" w:space="0" w:color="auto"/>
            </w:tcBorders>
            <w:shd w:val="clear" w:color="auto" w:fill="FFFFFF" w:themeFill="background1"/>
            <w:noWrap/>
            <w:tcMar>
              <w:top w:w="85" w:type="dxa"/>
              <w:left w:w="113" w:type="dxa"/>
              <w:bottom w:w="85" w:type="dxa"/>
              <w:right w:w="0" w:type="dxa"/>
            </w:tcMar>
          </w:tcPr>
          <w:p w14:paraId="10ABC1A1" w14:textId="4F23A58B" w:rsidR="00A5093C" w:rsidRDefault="00A5093C" w:rsidP="00AE2A8A">
            <w:r>
              <w:t>You are receiving this form because excess funds have been identified in your public housing tenancy accounts/s. To receive a refund of these funds, please complete all sections of this form and return it to your local Housing office.</w:t>
            </w:r>
          </w:p>
          <w:p w14:paraId="514A9044" w14:textId="77777777" w:rsidR="00A5093C" w:rsidRDefault="00A5093C" w:rsidP="00AE2A8A"/>
          <w:p w14:paraId="38FA14D5" w14:textId="282FEAAC" w:rsidR="00AE2A8A" w:rsidRDefault="00AE2A8A" w:rsidP="00AE2A8A">
            <w:r w:rsidRPr="004A3CC9">
              <w:t xml:space="preserve">Fields marked with </w:t>
            </w:r>
            <w:r w:rsidR="001727C8">
              <w:t xml:space="preserve">an </w:t>
            </w:r>
            <w:r w:rsidRPr="004A3CC9">
              <w:t>asterisk (</w:t>
            </w:r>
            <w:r w:rsidRPr="001827F3">
              <w:rPr>
                <w:rStyle w:val="Requiredfieldmark"/>
              </w:rPr>
              <w:t>*</w:t>
            </w:r>
            <w:r w:rsidRPr="004A3CC9">
              <w:t xml:space="preserve">) are </w:t>
            </w:r>
            <w:r w:rsidR="001727C8">
              <w:t>required</w:t>
            </w:r>
            <w:r w:rsidRPr="004A3CC9">
              <w:t>.</w:t>
            </w:r>
          </w:p>
          <w:p w14:paraId="6CFE0432" w14:textId="77777777" w:rsidR="00AE2A8A" w:rsidRPr="00872B4E" w:rsidRDefault="00AE2A8A" w:rsidP="00AE2A8A">
            <w:r w:rsidRPr="004A3CC9">
              <w:t xml:space="preserve">Fields marked with </w:t>
            </w:r>
            <w:r w:rsidR="001727C8">
              <w:t xml:space="preserve">a </w:t>
            </w:r>
            <w:r w:rsidRPr="004A3CC9">
              <w:t xml:space="preserve">caret (^) are </w:t>
            </w:r>
            <w:r w:rsidR="00D32BCF">
              <w:t xml:space="preserve">for </w:t>
            </w:r>
            <w:r w:rsidRPr="004A3CC9">
              <w:t>office use only.</w:t>
            </w:r>
          </w:p>
        </w:tc>
      </w:tr>
      <w:tr w:rsidR="007D48A4" w:rsidRPr="007A5EFD" w14:paraId="4A890BFB" w14:textId="77777777" w:rsidTr="00992207">
        <w:trPr>
          <w:trHeight w:val="27"/>
        </w:trPr>
        <w:tc>
          <w:tcPr>
            <w:tcW w:w="10348" w:type="dxa"/>
            <w:gridSpan w:val="9"/>
            <w:tcBorders>
              <w:top w:val="single" w:sz="4" w:space="0" w:color="auto"/>
              <w:bottom w:val="single" w:sz="4" w:space="0" w:color="auto"/>
            </w:tcBorders>
            <w:shd w:val="clear" w:color="auto" w:fill="343741" w:themeFill="text1"/>
            <w:noWrap/>
            <w:tcMar>
              <w:top w:w="108" w:type="dxa"/>
              <w:bottom w:w="108" w:type="dxa"/>
            </w:tcMar>
          </w:tcPr>
          <w:p w14:paraId="12726B3F" w14:textId="0539BA72" w:rsidR="007D48A4" w:rsidRPr="004A3CC9" w:rsidRDefault="00A5093C" w:rsidP="00DD13FA">
            <w:pPr>
              <w:rPr>
                <w:rStyle w:val="Questionlabel"/>
                <w:color w:val="343741" w:themeColor="text1"/>
              </w:rPr>
            </w:pPr>
            <w:bookmarkStart w:id="0" w:name="_Hlk210305612"/>
            <w:r w:rsidRPr="00A5093C">
              <w:rPr>
                <w:rStyle w:val="Questionlabel"/>
                <w:color w:val="FFFFFF" w:themeColor="background1"/>
              </w:rPr>
              <w:t>Tenant details</w:t>
            </w:r>
          </w:p>
        </w:tc>
      </w:tr>
      <w:bookmarkEnd w:id="0"/>
      <w:tr w:rsidR="002C14A7" w:rsidRPr="007A5EFD" w14:paraId="68D26C7E" w14:textId="77777777" w:rsidTr="00FE1AA7">
        <w:trPr>
          <w:trHeight w:val="174"/>
        </w:trPr>
        <w:tc>
          <w:tcPr>
            <w:tcW w:w="2455" w:type="dxa"/>
            <w:gridSpan w:val="2"/>
            <w:tcBorders>
              <w:top w:val="single" w:sz="4" w:space="0" w:color="auto"/>
              <w:bottom w:val="single" w:sz="4" w:space="0" w:color="auto"/>
            </w:tcBorders>
            <w:noWrap/>
            <w:tcMar>
              <w:top w:w="108" w:type="dxa"/>
              <w:bottom w:w="108" w:type="dxa"/>
            </w:tcMar>
          </w:tcPr>
          <w:p w14:paraId="26726459" w14:textId="1B70511B" w:rsidR="002C14A7" w:rsidRPr="002C0BEF" w:rsidRDefault="002C14A7" w:rsidP="002C0BEF">
            <w:r w:rsidRPr="00A5093C">
              <w:rPr>
                <w:rStyle w:val="Requiredfieldmark"/>
                <w:color w:val="auto"/>
              </w:rPr>
              <w:t>F</w:t>
            </w:r>
            <w:r w:rsidR="00FE1AA7">
              <w:rPr>
                <w:rStyle w:val="Requiredfieldmark"/>
                <w:color w:val="auto"/>
              </w:rPr>
              <w:t>irst</w:t>
            </w:r>
            <w:r w:rsidRPr="00A5093C">
              <w:rPr>
                <w:rStyle w:val="Requiredfieldmark"/>
                <w:color w:val="auto"/>
              </w:rPr>
              <w:t xml:space="preserve"> name</w:t>
            </w:r>
            <w:r>
              <w:rPr>
                <w:rStyle w:val="Requiredfieldmark"/>
              </w:rPr>
              <w:t>*</w:t>
            </w:r>
          </w:p>
        </w:tc>
        <w:tc>
          <w:tcPr>
            <w:tcW w:w="2693" w:type="dxa"/>
            <w:gridSpan w:val="2"/>
            <w:tcBorders>
              <w:top w:val="single" w:sz="4" w:space="0" w:color="auto"/>
              <w:bottom w:val="single" w:sz="4" w:space="0" w:color="auto"/>
            </w:tcBorders>
          </w:tcPr>
          <w:p w14:paraId="0D80727E" w14:textId="77777777" w:rsidR="002C14A7" w:rsidRPr="002C0BEF" w:rsidRDefault="002C14A7" w:rsidP="002C0BEF"/>
        </w:tc>
        <w:tc>
          <w:tcPr>
            <w:tcW w:w="1843" w:type="dxa"/>
            <w:gridSpan w:val="2"/>
            <w:tcBorders>
              <w:top w:val="single" w:sz="4" w:space="0" w:color="auto"/>
              <w:bottom w:val="single" w:sz="4" w:space="0" w:color="auto"/>
            </w:tcBorders>
          </w:tcPr>
          <w:p w14:paraId="13B507AE" w14:textId="6224D142" w:rsidR="002C14A7" w:rsidRPr="00DC22BB" w:rsidRDefault="00FE1AA7" w:rsidP="002C0BEF">
            <w:pPr>
              <w:rPr>
                <w:b/>
                <w:bCs/>
              </w:rPr>
            </w:pPr>
            <w:r w:rsidRPr="00DC22BB">
              <w:rPr>
                <w:b/>
                <w:bCs/>
              </w:rPr>
              <w:t>Surname</w:t>
            </w:r>
          </w:p>
        </w:tc>
        <w:tc>
          <w:tcPr>
            <w:tcW w:w="3357" w:type="dxa"/>
            <w:gridSpan w:val="3"/>
            <w:tcBorders>
              <w:top w:val="single" w:sz="4" w:space="0" w:color="auto"/>
              <w:bottom w:val="single" w:sz="4" w:space="0" w:color="auto"/>
            </w:tcBorders>
          </w:tcPr>
          <w:p w14:paraId="66EB380E" w14:textId="013341DD" w:rsidR="002C14A7" w:rsidRPr="002C0BEF" w:rsidRDefault="002C14A7" w:rsidP="002C0BEF"/>
        </w:tc>
      </w:tr>
      <w:tr w:rsidR="00A5093C" w:rsidRPr="007A5EFD" w14:paraId="1262DE65" w14:textId="77777777" w:rsidTr="00FE1AA7">
        <w:trPr>
          <w:trHeight w:val="210"/>
        </w:trPr>
        <w:tc>
          <w:tcPr>
            <w:tcW w:w="2455" w:type="dxa"/>
            <w:gridSpan w:val="2"/>
            <w:tcBorders>
              <w:top w:val="single" w:sz="4" w:space="0" w:color="auto"/>
              <w:bottom w:val="single" w:sz="4" w:space="0" w:color="auto"/>
            </w:tcBorders>
            <w:noWrap/>
            <w:tcMar>
              <w:top w:w="108" w:type="dxa"/>
              <w:bottom w:w="108" w:type="dxa"/>
            </w:tcMar>
          </w:tcPr>
          <w:p w14:paraId="6B98FDD4" w14:textId="6D7CC086" w:rsidR="00A5093C" w:rsidRPr="007A5EFD" w:rsidRDefault="00A5093C" w:rsidP="00DD13FA">
            <w:pPr>
              <w:rPr>
                <w:rStyle w:val="Questionlabel"/>
              </w:rPr>
            </w:pPr>
            <w:r w:rsidRPr="00A5093C">
              <w:rPr>
                <w:rStyle w:val="Questionlabel"/>
              </w:rPr>
              <w:t>Residential address</w:t>
            </w:r>
          </w:p>
        </w:tc>
        <w:tc>
          <w:tcPr>
            <w:tcW w:w="7893" w:type="dxa"/>
            <w:gridSpan w:val="7"/>
            <w:tcBorders>
              <w:top w:val="single" w:sz="4" w:space="0" w:color="auto"/>
              <w:bottom w:val="single" w:sz="4" w:space="0" w:color="auto"/>
            </w:tcBorders>
            <w:noWrap/>
            <w:tcMar>
              <w:top w:w="108" w:type="dxa"/>
              <w:bottom w:w="108" w:type="dxa"/>
            </w:tcMar>
          </w:tcPr>
          <w:p w14:paraId="75C49A5D" w14:textId="7691EFA9" w:rsidR="00A5093C" w:rsidRPr="002C0BEF" w:rsidRDefault="00A5093C" w:rsidP="002C0BEF"/>
        </w:tc>
      </w:tr>
      <w:tr w:rsidR="00A5093C" w:rsidRPr="007A5EFD" w14:paraId="4521C55B" w14:textId="77777777" w:rsidTr="00FE1AA7">
        <w:trPr>
          <w:trHeight w:val="27"/>
        </w:trPr>
        <w:tc>
          <w:tcPr>
            <w:tcW w:w="2455" w:type="dxa"/>
            <w:gridSpan w:val="2"/>
            <w:tcBorders>
              <w:top w:val="single" w:sz="4" w:space="0" w:color="auto"/>
              <w:bottom w:val="single" w:sz="4" w:space="0" w:color="auto"/>
            </w:tcBorders>
            <w:noWrap/>
            <w:tcMar>
              <w:top w:w="108" w:type="dxa"/>
              <w:bottom w:w="108" w:type="dxa"/>
            </w:tcMar>
          </w:tcPr>
          <w:p w14:paraId="4939E795" w14:textId="4CEB3280" w:rsidR="00A5093C" w:rsidRPr="00A5093C" w:rsidRDefault="00A5093C" w:rsidP="00DD13FA">
            <w:pPr>
              <w:rPr>
                <w:rStyle w:val="Questionlabel"/>
              </w:rPr>
            </w:pPr>
            <w:r>
              <w:rPr>
                <w:rStyle w:val="Questionlabel"/>
              </w:rPr>
              <w:t>Home Phone</w:t>
            </w:r>
          </w:p>
        </w:tc>
        <w:tc>
          <w:tcPr>
            <w:tcW w:w="2693" w:type="dxa"/>
            <w:gridSpan w:val="2"/>
            <w:tcBorders>
              <w:top w:val="single" w:sz="4" w:space="0" w:color="auto"/>
              <w:bottom w:val="single" w:sz="4" w:space="0" w:color="auto"/>
            </w:tcBorders>
            <w:noWrap/>
            <w:tcMar>
              <w:top w:w="108" w:type="dxa"/>
              <w:bottom w:w="108" w:type="dxa"/>
            </w:tcMar>
          </w:tcPr>
          <w:p w14:paraId="7EE6D4B1" w14:textId="77777777" w:rsidR="00A5093C" w:rsidRPr="002C0BEF" w:rsidRDefault="00A5093C" w:rsidP="002C0BEF"/>
        </w:tc>
        <w:tc>
          <w:tcPr>
            <w:tcW w:w="1843" w:type="dxa"/>
            <w:gridSpan w:val="2"/>
            <w:tcBorders>
              <w:top w:val="single" w:sz="4" w:space="0" w:color="auto"/>
              <w:bottom w:val="single" w:sz="4" w:space="0" w:color="auto"/>
            </w:tcBorders>
          </w:tcPr>
          <w:p w14:paraId="787A9032" w14:textId="771558A3" w:rsidR="00A5093C" w:rsidRPr="00DC22BB" w:rsidRDefault="00A5093C" w:rsidP="002C0BEF">
            <w:pPr>
              <w:rPr>
                <w:b/>
                <w:bCs/>
              </w:rPr>
            </w:pPr>
            <w:r w:rsidRPr="00DC22BB">
              <w:rPr>
                <w:b/>
                <w:bCs/>
              </w:rPr>
              <w:t>Mobile</w:t>
            </w:r>
          </w:p>
        </w:tc>
        <w:tc>
          <w:tcPr>
            <w:tcW w:w="3357" w:type="dxa"/>
            <w:gridSpan w:val="3"/>
            <w:tcBorders>
              <w:top w:val="single" w:sz="4" w:space="0" w:color="auto"/>
              <w:bottom w:val="single" w:sz="4" w:space="0" w:color="auto"/>
            </w:tcBorders>
          </w:tcPr>
          <w:p w14:paraId="4D760EC7" w14:textId="21F63F4B" w:rsidR="00A5093C" w:rsidRPr="002C0BEF" w:rsidRDefault="00A5093C" w:rsidP="002C0BEF"/>
        </w:tc>
      </w:tr>
      <w:tr w:rsidR="00A5093C" w:rsidRPr="007A5EFD" w14:paraId="6B4601C4" w14:textId="77777777" w:rsidTr="00992207">
        <w:trPr>
          <w:trHeight w:val="27"/>
        </w:trPr>
        <w:tc>
          <w:tcPr>
            <w:tcW w:w="2455" w:type="dxa"/>
            <w:gridSpan w:val="2"/>
            <w:tcBorders>
              <w:top w:val="single" w:sz="4" w:space="0" w:color="auto"/>
              <w:bottom w:val="single" w:sz="4" w:space="0" w:color="auto"/>
            </w:tcBorders>
            <w:noWrap/>
            <w:tcMar>
              <w:top w:w="108" w:type="dxa"/>
              <w:bottom w:w="108" w:type="dxa"/>
            </w:tcMar>
          </w:tcPr>
          <w:p w14:paraId="0BA4E110" w14:textId="6676E375" w:rsidR="00A5093C" w:rsidRPr="00A5093C" w:rsidRDefault="00A5093C" w:rsidP="00DD13FA">
            <w:pPr>
              <w:rPr>
                <w:rStyle w:val="Questionlabel"/>
              </w:rPr>
            </w:pPr>
            <w:r>
              <w:rPr>
                <w:rStyle w:val="Questionlabel"/>
              </w:rPr>
              <w:t>Email</w:t>
            </w:r>
          </w:p>
        </w:tc>
        <w:tc>
          <w:tcPr>
            <w:tcW w:w="7893" w:type="dxa"/>
            <w:gridSpan w:val="7"/>
            <w:tcBorders>
              <w:top w:val="single" w:sz="4" w:space="0" w:color="auto"/>
              <w:bottom w:val="single" w:sz="4" w:space="0" w:color="auto"/>
            </w:tcBorders>
            <w:noWrap/>
            <w:tcMar>
              <w:top w:w="108" w:type="dxa"/>
              <w:bottom w:w="108" w:type="dxa"/>
            </w:tcMar>
          </w:tcPr>
          <w:p w14:paraId="4F5AD90F" w14:textId="77777777" w:rsidR="00A5093C" w:rsidRPr="002C0BEF" w:rsidRDefault="00A5093C" w:rsidP="002C0BEF"/>
        </w:tc>
      </w:tr>
      <w:tr w:rsidR="007D48A4" w:rsidRPr="007A5EFD" w14:paraId="25E1CAA4" w14:textId="77777777" w:rsidTr="00992207">
        <w:trPr>
          <w:trHeight w:val="195"/>
        </w:trPr>
        <w:tc>
          <w:tcPr>
            <w:tcW w:w="10348" w:type="dxa"/>
            <w:gridSpan w:val="9"/>
            <w:tcBorders>
              <w:top w:val="single" w:sz="4" w:space="0" w:color="auto"/>
              <w:bottom w:val="single" w:sz="4" w:space="0" w:color="auto"/>
            </w:tcBorders>
            <w:shd w:val="clear" w:color="auto" w:fill="343741" w:themeFill="text1"/>
            <w:noWrap/>
            <w:tcMar>
              <w:top w:w="108" w:type="dxa"/>
              <w:bottom w:w="108" w:type="dxa"/>
            </w:tcMar>
          </w:tcPr>
          <w:p w14:paraId="75FA7EDD" w14:textId="61972BF2" w:rsidR="007D48A4" w:rsidRPr="007A5EFD" w:rsidRDefault="00A5093C" w:rsidP="00DD13FA">
            <w:pPr>
              <w:rPr>
                <w:rStyle w:val="Questionlabel"/>
              </w:rPr>
            </w:pPr>
            <w:r>
              <w:rPr>
                <w:rStyle w:val="Questionlabel"/>
                <w:color w:val="FFFFFF" w:themeColor="background1"/>
              </w:rPr>
              <w:t>Bank account for refund to be paid</w:t>
            </w:r>
          </w:p>
        </w:tc>
      </w:tr>
      <w:tr w:rsidR="007D48A4" w:rsidRPr="007A5EFD" w14:paraId="27D417DF" w14:textId="77777777" w:rsidTr="00992207">
        <w:trPr>
          <w:trHeight w:val="145"/>
        </w:trPr>
        <w:tc>
          <w:tcPr>
            <w:tcW w:w="2455" w:type="dxa"/>
            <w:gridSpan w:val="2"/>
            <w:tcBorders>
              <w:top w:val="single" w:sz="4" w:space="0" w:color="auto"/>
              <w:bottom w:val="single" w:sz="4" w:space="0" w:color="auto"/>
            </w:tcBorders>
            <w:noWrap/>
            <w:tcMar>
              <w:top w:w="108" w:type="dxa"/>
              <w:bottom w:w="108" w:type="dxa"/>
            </w:tcMar>
          </w:tcPr>
          <w:p w14:paraId="6227ADD9" w14:textId="24838527" w:rsidR="007D48A4" w:rsidRPr="00887153" w:rsidRDefault="004C0BF0" w:rsidP="00DD13FA">
            <w:pPr>
              <w:rPr>
                <w:rStyle w:val="Questionlabel"/>
              </w:rPr>
            </w:pPr>
            <w:r w:rsidRPr="00887153">
              <w:rPr>
                <w:rStyle w:val="Questionlabel"/>
              </w:rPr>
              <w:t>Account name</w:t>
            </w:r>
          </w:p>
        </w:tc>
        <w:tc>
          <w:tcPr>
            <w:tcW w:w="7893" w:type="dxa"/>
            <w:gridSpan w:val="7"/>
            <w:tcBorders>
              <w:top w:val="single" w:sz="4" w:space="0" w:color="auto"/>
              <w:bottom w:val="single" w:sz="4" w:space="0" w:color="auto"/>
            </w:tcBorders>
            <w:noWrap/>
            <w:tcMar>
              <w:top w:w="108" w:type="dxa"/>
              <w:bottom w:w="108" w:type="dxa"/>
            </w:tcMar>
          </w:tcPr>
          <w:p w14:paraId="2745477C" w14:textId="77777777" w:rsidR="007D48A4" w:rsidRPr="002C0BEF" w:rsidRDefault="007D48A4" w:rsidP="002C0BEF"/>
        </w:tc>
      </w:tr>
      <w:tr w:rsidR="00A5093C" w:rsidRPr="007A5EFD" w14:paraId="79B9D39F" w14:textId="77777777" w:rsidTr="00992207">
        <w:trPr>
          <w:trHeight w:val="145"/>
        </w:trPr>
        <w:tc>
          <w:tcPr>
            <w:tcW w:w="2455" w:type="dxa"/>
            <w:gridSpan w:val="2"/>
            <w:tcBorders>
              <w:top w:val="single" w:sz="4" w:space="0" w:color="auto"/>
              <w:bottom w:val="single" w:sz="4" w:space="0" w:color="auto"/>
            </w:tcBorders>
            <w:noWrap/>
            <w:tcMar>
              <w:top w:w="108" w:type="dxa"/>
              <w:bottom w:w="108" w:type="dxa"/>
            </w:tcMar>
          </w:tcPr>
          <w:p w14:paraId="3DDE995C" w14:textId="171331FB" w:rsidR="00A5093C" w:rsidRPr="00887153" w:rsidRDefault="004C0BF0" w:rsidP="00DD13FA">
            <w:pPr>
              <w:rPr>
                <w:rStyle w:val="Questionlabel"/>
              </w:rPr>
            </w:pPr>
            <w:r w:rsidRPr="00887153">
              <w:rPr>
                <w:rStyle w:val="Questionlabel"/>
              </w:rPr>
              <w:t>Financial institution</w:t>
            </w:r>
          </w:p>
        </w:tc>
        <w:tc>
          <w:tcPr>
            <w:tcW w:w="7893" w:type="dxa"/>
            <w:gridSpan w:val="7"/>
            <w:tcBorders>
              <w:top w:val="single" w:sz="4" w:space="0" w:color="auto"/>
              <w:bottom w:val="single" w:sz="4" w:space="0" w:color="auto"/>
            </w:tcBorders>
            <w:noWrap/>
            <w:tcMar>
              <w:top w:w="108" w:type="dxa"/>
              <w:bottom w:w="108" w:type="dxa"/>
            </w:tcMar>
          </w:tcPr>
          <w:p w14:paraId="1FAE387D" w14:textId="77777777" w:rsidR="00A5093C" w:rsidRPr="002C0BEF" w:rsidRDefault="00A5093C" w:rsidP="002C0BEF"/>
        </w:tc>
      </w:tr>
      <w:tr w:rsidR="00A5093C" w:rsidRPr="007A5EFD" w14:paraId="6B4E78FA" w14:textId="77777777" w:rsidTr="00DC22BB">
        <w:trPr>
          <w:trHeight w:val="284"/>
        </w:trPr>
        <w:tc>
          <w:tcPr>
            <w:tcW w:w="2455" w:type="dxa"/>
            <w:gridSpan w:val="2"/>
            <w:tcBorders>
              <w:top w:val="single" w:sz="4" w:space="0" w:color="auto"/>
              <w:bottom w:val="single" w:sz="4" w:space="0" w:color="auto"/>
            </w:tcBorders>
            <w:noWrap/>
            <w:tcMar>
              <w:top w:w="108" w:type="dxa"/>
              <w:bottom w:w="108" w:type="dxa"/>
            </w:tcMar>
          </w:tcPr>
          <w:p w14:paraId="0EA485DB" w14:textId="22376666" w:rsidR="00A5093C" w:rsidRPr="00887153" w:rsidRDefault="004C0BF0" w:rsidP="00DD13FA">
            <w:pPr>
              <w:rPr>
                <w:rStyle w:val="Questionlabel"/>
              </w:rPr>
            </w:pPr>
            <w:r w:rsidRPr="00887153">
              <w:rPr>
                <w:rStyle w:val="Questionlabel"/>
              </w:rPr>
              <w:t>BSB</w:t>
            </w:r>
          </w:p>
        </w:tc>
        <w:tc>
          <w:tcPr>
            <w:tcW w:w="2693" w:type="dxa"/>
            <w:gridSpan w:val="2"/>
            <w:tcBorders>
              <w:top w:val="single" w:sz="4" w:space="0" w:color="auto"/>
              <w:bottom w:val="single" w:sz="4" w:space="0" w:color="auto"/>
            </w:tcBorders>
            <w:noWrap/>
            <w:tcMar>
              <w:top w:w="108" w:type="dxa"/>
              <w:bottom w:w="108" w:type="dxa"/>
            </w:tcMar>
          </w:tcPr>
          <w:p w14:paraId="4F765FF4" w14:textId="77777777" w:rsidR="00A5093C" w:rsidRPr="002C0BEF" w:rsidRDefault="00A5093C" w:rsidP="002C0BEF"/>
        </w:tc>
        <w:tc>
          <w:tcPr>
            <w:tcW w:w="1985" w:type="dxa"/>
            <w:gridSpan w:val="3"/>
            <w:tcBorders>
              <w:top w:val="single" w:sz="4" w:space="0" w:color="auto"/>
              <w:bottom w:val="single" w:sz="4" w:space="0" w:color="auto"/>
            </w:tcBorders>
          </w:tcPr>
          <w:p w14:paraId="0B4BFAF8" w14:textId="42A62E4E" w:rsidR="00A5093C" w:rsidRPr="00887153" w:rsidRDefault="004C0BF0" w:rsidP="002C0BEF">
            <w:pPr>
              <w:rPr>
                <w:b/>
                <w:bCs/>
              </w:rPr>
            </w:pPr>
            <w:r w:rsidRPr="00887153">
              <w:rPr>
                <w:b/>
                <w:bCs/>
              </w:rPr>
              <w:t>Account number</w:t>
            </w:r>
          </w:p>
        </w:tc>
        <w:tc>
          <w:tcPr>
            <w:tcW w:w="3215" w:type="dxa"/>
            <w:gridSpan w:val="2"/>
            <w:tcBorders>
              <w:top w:val="single" w:sz="4" w:space="0" w:color="auto"/>
              <w:bottom w:val="single" w:sz="4" w:space="0" w:color="auto"/>
            </w:tcBorders>
          </w:tcPr>
          <w:p w14:paraId="58AFCCBE" w14:textId="74467EAB" w:rsidR="00A5093C" w:rsidRPr="002C0BEF" w:rsidRDefault="00A5093C" w:rsidP="002C0BEF"/>
        </w:tc>
      </w:tr>
      <w:tr w:rsidR="007D48A4" w:rsidRPr="007A5EFD" w14:paraId="2D4798B6" w14:textId="77777777" w:rsidTr="00992207">
        <w:trPr>
          <w:trHeight w:val="27"/>
        </w:trPr>
        <w:tc>
          <w:tcPr>
            <w:tcW w:w="10348" w:type="dxa"/>
            <w:gridSpan w:val="9"/>
            <w:tcBorders>
              <w:top w:val="single" w:sz="4" w:space="0" w:color="auto"/>
              <w:left w:val="single" w:sz="4" w:space="0" w:color="auto"/>
              <w:bottom w:val="single" w:sz="4" w:space="0" w:color="auto"/>
              <w:right w:val="single" w:sz="4" w:space="0" w:color="auto"/>
            </w:tcBorders>
            <w:shd w:val="clear" w:color="auto" w:fill="343741" w:themeFill="text1"/>
            <w:noWrap/>
            <w:tcMar>
              <w:top w:w="108" w:type="dxa"/>
              <w:bottom w:w="108" w:type="dxa"/>
            </w:tcMar>
          </w:tcPr>
          <w:p w14:paraId="3C83F480" w14:textId="11330C70" w:rsidR="007D48A4" w:rsidRPr="007A5EFD" w:rsidRDefault="004C0BF0" w:rsidP="00DD13FA">
            <w:pPr>
              <w:rPr>
                <w:rStyle w:val="Questionlabel"/>
              </w:rPr>
            </w:pPr>
            <w:r w:rsidRPr="004C0BF0">
              <w:rPr>
                <w:rStyle w:val="Questionlabel"/>
                <w:color w:val="FFFFFF" w:themeColor="background1"/>
              </w:rPr>
              <w:t>Declaration - Read the following sections carefully before signing</w:t>
            </w:r>
          </w:p>
        </w:tc>
      </w:tr>
      <w:tr w:rsidR="007D48A4" w:rsidRPr="007A5EFD" w14:paraId="76D27C2C" w14:textId="77777777" w:rsidTr="00992207">
        <w:trPr>
          <w:trHeight w:val="27"/>
        </w:trPr>
        <w:tc>
          <w:tcPr>
            <w:tcW w:w="6991" w:type="dxa"/>
            <w:gridSpan w:val="6"/>
            <w:tcBorders>
              <w:top w:val="single" w:sz="4" w:space="0" w:color="auto"/>
              <w:left w:val="single" w:sz="4" w:space="0" w:color="auto"/>
              <w:bottom w:val="single" w:sz="4" w:space="0" w:color="auto"/>
            </w:tcBorders>
            <w:noWrap/>
            <w:tcMar>
              <w:top w:w="108" w:type="dxa"/>
              <w:bottom w:w="108" w:type="dxa"/>
            </w:tcMar>
          </w:tcPr>
          <w:p w14:paraId="2EBA3929" w14:textId="77777777" w:rsidR="007D48A4" w:rsidRPr="007A5EFD" w:rsidRDefault="004C0BF0" w:rsidP="00DD13FA">
            <w:pPr>
              <w:rPr>
                <w:rStyle w:val="Questionlabel"/>
              </w:rPr>
            </w:pPr>
            <w:r>
              <w:rPr>
                <w:rStyle w:val="Questionlabel"/>
              </w:rPr>
              <w:t>I,</w:t>
            </w:r>
          </w:p>
        </w:tc>
        <w:tc>
          <w:tcPr>
            <w:tcW w:w="3357" w:type="dxa"/>
            <w:gridSpan w:val="3"/>
            <w:tcBorders>
              <w:top w:val="single" w:sz="4" w:space="0" w:color="auto"/>
              <w:bottom w:val="single" w:sz="4" w:space="0" w:color="auto"/>
              <w:right w:val="single" w:sz="4" w:space="0" w:color="auto"/>
            </w:tcBorders>
            <w:noWrap/>
            <w:tcMar>
              <w:top w:w="108" w:type="dxa"/>
              <w:bottom w:w="108" w:type="dxa"/>
            </w:tcMar>
          </w:tcPr>
          <w:p w14:paraId="392FB8D4" w14:textId="7778C333" w:rsidR="007D48A4" w:rsidRPr="00887153" w:rsidRDefault="004C0BF0" w:rsidP="002C0BEF">
            <w:pPr>
              <w:rPr>
                <w:b/>
                <w:bCs/>
              </w:rPr>
            </w:pPr>
            <w:r w:rsidRPr="00887153">
              <w:rPr>
                <w:b/>
                <w:bCs/>
              </w:rPr>
              <w:t>(Full name in BLOCK LETTERS)</w:t>
            </w:r>
          </w:p>
        </w:tc>
      </w:tr>
      <w:tr w:rsidR="00B602F9" w:rsidRPr="007A5EFD" w14:paraId="0D06E21F" w14:textId="77777777" w:rsidTr="00992207">
        <w:trPr>
          <w:trHeight w:val="27"/>
        </w:trPr>
        <w:tc>
          <w:tcPr>
            <w:tcW w:w="10348" w:type="dxa"/>
            <w:gridSpan w:val="9"/>
            <w:tcBorders>
              <w:top w:val="single" w:sz="4" w:space="0" w:color="auto"/>
              <w:left w:val="single" w:sz="4" w:space="0" w:color="auto"/>
              <w:bottom w:val="single" w:sz="4" w:space="0" w:color="auto"/>
              <w:right w:val="single" w:sz="4" w:space="0" w:color="auto"/>
            </w:tcBorders>
            <w:noWrap/>
            <w:tcMar>
              <w:top w:w="108" w:type="dxa"/>
              <w:bottom w:w="108" w:type="dxa"/>
            </w:tcMar>
          </w:tcPr>
          <w:p w14:paraId="3C5FA0DD" w14:textId="3D0F6AF2" w:rsidR="00B602F9" w:rsidRPr="00887153" w:rsidRDefault="00DC22BB" w:rsidP="004C0BF0">
            <w:pPr>
              <w:pStyle w:val="ListParagraph"/>
              <w:numPr>
                <w:ilvl w:val="0"/>
                <w:numId w:val="13"/>
              </w:numPr>
              <w:spacing w:after="40"/>
              <w:rPr>
                <w:rStyle w:val="Questionlabel"/>
                <w:b w:val="0"/>
                <w:bCs w:val="0"/>
              </w:rPr>
            </w:pPr>
            <w:r>
              <w:rPr>
                <w:rStyle w:val="Questionlabel"/>
                <w:b w:val="0"/>
                <w:bCs w:val="0"/>
              </w:rPr>
              <w:t>h</w:t>
            </w:r>
            <w:r w:rsidR="00B602F9" w:rsidRPr="00887153">
              <w:rPr>
                <w:rStyle w:val="Questionlabel"/>
                <w:b w:val="0"/>
                <w:bCs w:val="0"/>
              </w:rPr>
              <w:t>ave read and verify all the details outlined above are true and correct</w:t>
            </w:r>
          </w:p>
          <w:p w14:paraId="5091C587" w14:textId="77777777" w:rsidR="00A02CD5" w:rsidRPr="00887153" w:rsidRDefault="00A02CD5" w:rsidP="00A02CD5">
            <w:pPr>
              <w:rPr>
                <w:rStyle w:val="Questionlabel"/>
                <w:b w:val="0"/>
                <w:bCs w:val="0"/>
              </w:rPr>
            </w:pPr>
          </w:p>
          <w:p w14:paraId="68AD7D94" w14:textId="138691BF" w:rsidR="00A02CD5" w:rsidRPr="00887153" w:rsidRDefault="00DC22BB" w:rsidP="009E7A35">
            <w:pPr>
              <w:pStyle w:val="ListParagraph"/>
              <w:numPr>
                <w:ilvl w:val="0"/>
                <w:numId w:val="13"/>
              </w:numPr>
              <w:spacing w:after="40"/>
              <w:rPr>
                <w:rStyle w:val="Questionlabel"/>
                <w:b w:val="0"/>
                <w:bCs w:val="0"/>
              </w:rPr>
            </w:pPr>
            <w:r>
              <w:rPr>
                <w:rStyle w:val="Questionlabel"/>
                <w:b w:val="0"/>
                <w:bCs w:val="0"/>
              </w:rPr>
              <w:t>a</w:t>
            </w:r>
            <w:r w:rsidR="00B602F9" w:rsidRPr="00887153">
              <w:rPr>
                <w:rStyle w:val="Questionlabel"/>
                <w:b w:val="0"/>
                <w:bCs w:val="0"/>
              </w:rPr>
              <w:t xml:space="preserve">uthorise the Department of </w:t>
            </w:r>
            <w:r w:rsidR="000F0827" w:rsidRPr="00887153">
              <w:rPr>
                <w:rStyle w:val="Questionlabel"/>
                <w:b w:val="0"/>
                <w:bCs w:val="0"/>
              </w:rPr>
              <w:t xml:space="preserve">Housing Local Government and Community Development </w:t>
            </w:r>
            <w:r w:rsidR="00B602F9" w:rsidRPr="00887153">
              <w:rPr>
                <w:rStyle w:val="Questionlabel"/>
                <w:b w:val="0"/>
                <w:bCs w:val="0"/>
              </w:rPr>
              <w:t>to pay any amounts owing to the bank account indicated above</w:t>
            </w:r>
          </w:p>
          <w:p w14:paraId="1CA1079B" w14:textId="77777777" w:rsidR="00A02CD5" w:rsidRPr="00887153" w:rsidRDefault="00A02CD5" w:rsidP="00A02CD5">
            <w:pPr>
              <w:rPr>
                <w:rStyle w:val="Questionlabel"/>
                <w:b w:val="0"/>
                <w:bCs w:val="0"/>
              </w:rPr>
            </w:pPr>
          </w:p>
          <w:p w14:paraId="2D399BC4" w14:textId="1B8C66FB" w:rsidR="00B602F9" w:rsidRPr="00887153" w:rsidRDefault="00DC22BB" w:rsidP="004C0BF0">
            <w:pPr>
              <w:pStyle w:val="ListParagraph"/>
              <w:numPr>
                <w:ilvl w:val="0"/>
                <w:numId w:val="13"/>
              </w:numPr>
              <w:spacing w:after="40"/>
              <w:rPr>
                <w:rStyle w:val="Questionlabel"/>
                <w:b w:val="0"/>
                <w:bCs w:val="0"/>
              </w:rPr>
            </w:pPr>
            <w:r>
              <w:rPr>
                <w:rStyle w:val="Questionlabel"/>
                <w:b w:val="0"/>
                <w:bCs w:val="0"/>
              </w:rPr>
              <w:t>w</w:t>
            </w:r>
            <w:r w:rsidR="00B602F9" w:rsidRPr="00887153">
              <w:rPr>
                <w:rStyle w:val="Questionlabel"/>
                <w:b w:val="0"/>
                <w:bCs w:val="0"/>
              </w:rPr>
              <w:t xml:space="preserve">ill advise the Department of Housing </w:t>
            </w:r>
            <w:r w:rsidR="000F0827" w:rsidRPr="00887153">
              <w:rPr>
                <w:rStyle w:val="Questionlabel"/>
                <w:b w:val="0"/>
                <w:bCs w:val="0"/>
              </w:rPr>
              <w:t xml:space="preserve">Local Government </w:t>
            </w:r>
            <w:r w:rsidR="00B602F9" w:rsidRPr="00887153">
              <w:rPr>
                <w:rStyle w:val="Questionlabel"/>
                <w:b w:val="0"/>
                <w:bCs w:val="0"/>
              </w:rPr>
              <w:t>and Communit</w:t>
            </w:r>
            <w:r w:rsidR="000F0827" w:rsidRPr="00887153">
              <w:rPr>
                <w:rStyle w:val="Questionlabel"/>
                <w:b w:val="0"/>
                <w:bCs w:val="0"/>
              </w:rPr>
              <w:t>y Development</w:t>
            </w:r>
            <w:r w:rsidR="00B602F9" w:rsidRPr="00887153">
              <w:rPr>
                <w:rStyle w:val="Questionlabel"/>
                <w:b w:val="0"/>
                <w:bCs w:val="0"/>
              </w:rPr>
              <w:t xml:space="preserve"> of any changes in the </w:t>
            </w:r>
            <w:r w:rsidR="0073700D" w:rsidRPr="00887153">
              <w:rPr>
                <w:rStyle w:val="Questionlabel"/>
                <w:b w:val="0"/>
                <w:bCs w:val="0"/>
              </w:rPr>
              <w:t>above-mentioned</w:t>
            </w:r>
            <w:r w:rsidR="00B602F9" w:rsidRPr="00887153">
              <w:rPr>
                <w:rStyle w:val="Questionlabel"/>
                <w:b w:val="0"/>
                <w:bCs w:val="0"/>
              </w:rPr>
              <w:t xml:space="preserve"> particulars within a reasonable time</w:t>
            </w:r>
          </w:p>
          <w:p w14:paraId="75BEB3AD" w14:textId="77777777" w:rsidR="00A02CD5" w:rsidRPr="00887153" w:rsidRDefault="00A02CD5" w:rsidP="00A02CD5">
            <w:pPr>
              <w:rPr>
                <w:rStyle w:val="Questionlabel"/>
                <w:b w:val="0"/>
                <w:bCs w:val="0"/>
              </w:rPr>
            </w:pPr>
          </w:p>
          <w:p w14:paraId="16196F78" w14:textId="77091EDA" w:rsidR="00B602F9" w:rsidRPr="00887153" w:rsidRDefault="00DC22BB" w:rsidP="004C0BF0">
            <w:pPr>
              <w:pStyle w:val="ListParagraph"/>
              <w:numPr>
                <w:ilvl w:val="0"/>
                <w:numId w:val="13"/>
              </w:numPr>
              <w:spacing w:after="40"/>
              <w:rPr>
                <w:rStyle w:val="Questionlabel"/>
                <w:b w:val="0"/>
                <w:bCs w:val="0"/>
              </w:rPr>
            </w:pPr>
            <w:r>
              <w:rPr>
                <w:rStyle w:val="Questionlabel"/>
                <w:b w:val="0"/>
                <w:bCs w:val="0"/>
              </w:rPr>
              <w:t>u</w:t>
            </w:r>
            <w:r w:rsidR="00B602F9" w:rsidRPr="00887153">
              <w:rPr>
                <w:rStyle w:val="Questionlabel"/>
                <w:b w:val="0"/>
                <w:bCs w:val="0"/>
              </w:rPr>
              <w:t xml:space="preserve">nderstand the Department of </w:t>
            </w:r>
            <w:r w:rsidR="000F0827" w:rsidRPr="00887153">
              <w:rPr>
                <w:rStyle w:val="Questionlabel"/>
                <w:b w:val="0"/>
                <w:bCs w:val="0"/>
              </w:rPr>
              <w:t xml:space="preserve">Housing Local Government and Community Development </w:t>
            </w:r>
            <w:r w:rsidR="00B602F9" w:rsidRPr="00887153">
              <w:rPr>
                <w:rStyle w:val="Questionlabel"/>
                <w:b w:val="0"/>
                <w:bCs w:val="0"/>
              </w:rPr>
              <w:t>will not be responsible for any delays in payment or errors due to factors outside the reasonable control of the Department, including, but not limited to, delays or errors in the banking system</w:t>
            </w:r>
          </w:p>
          <w:p w14:paraId="41958A5F" w14:textId="77777777" w:rsidR="00A02CD5" w:rsidRPr="00887153" w:rsidRDefault="00A02CD5" w:rsidP="00A02CD5">
            <w:pPr>
              <w:rPr>
                <w:rStyle w:val="Questionlabel"/>
                <w:b w:val="0"/>
                <w:bCs w:val="0"/>
              </w:rPr>
            </w:pPr>
          </w:p>
          <w:p w14:paraId="3A31368F" w14:textId="0EA672CD" w:rsidR="00B602F9" w:rsidRPr="00887153" w:rsidRDefault="00DC22BB" w:rsidP="00B602F9">
            <w:pPr>
              <w:pStyle w:val="ListParagraph"/>
              <w:numPr>
                <w:ilvl w:val="0"/>
                <w:numId w:val="13"/>
              </w:numPr>
              <w:spacing w:after="40"/>
              <w:rPr>
                <w:b/>
                <w:bCs/>
              </w:rPr>
            </w:pPr>
            <w:r>
              <w:rPr>
                <w:rStyle w:val="Questionlabel"/>
                <w:b w:val="0"/>
                <w:bCs w:val="0"/>
              </w:rPr>
              <w:t>u</w:t>
            </w:r>
            <w:r w:rsidR="00B602F9" w:rsidRPr="00887153">
              <w:rPr>
                <w:rStyle w:val="Questionlabel"/>
                <w:b w:val="0"/>
                <w:bCs w:val="0"/>
              </w:rPr>
              <w:t xml:space="preserve">nderstand the </w:t>
            </w:r>
            <w:r w:rsidR="000F0827" w:rsidRPr="00887153">
              <w:rPr>
                <w:rStyle w:val="Questionlabel"/>
                <w:b w:val="0"/>
                <w:bCs w:val="0"/>
              </w:rPr>
              <w:t xml:space="preserve">Housing Local Government and Community Development </w:t>
            </w:r>
            <w:r w:rsidR="00B602F9" w:rsidRPr="00887153">
              <w:rPr>
                <w:rStyle w:val="Questionlabel"/>
                <w:b w:val="0"/>
                <w:bCs w:val="0"/>
              </w:rPr>
              <w:t>reserves the right to offset any amount paid in error against future payments</w:t>
            </w:r>
            <w:r w:rsidR="00A2681B">
              <w:rPr>
                <w:rStyle w:val="Questionlabel"/>
                <w:b w:val="0"/>
                <w:bCs w:val="0"/>
              </w:rPr>
              <w:t>.</w:t>
            </w:r>
          </w:p>
        </w:tc>
      </w:tr>
      <w:tr w:rsidR="005D7B8D" w:rsidRPr="007A5EFD" w14:paraId="7177ABF8" w14:textId="77777777" w:rsidTr="00992207">
        <w:trPr>
          <w:trHeight w:val="27"/>
        </w:trPr>
        <w:tc>
          <w:tcPr>
            <w:tcW w:w="2587" w:type="dxa"/>
            <w:gridSpan w:val="3"/>
            <w:tcBorders>
              <w:top w:val="single" w:sz="4" w:space="0" w:color="auto"/>
              <w:left w:val="single" w:sz="4" w:space="0" w:color="auto"/>
              <w:bottom w:val="single" w:sz="4" w:space="0" w:color="auto"/>
              <w:right w:val="single" w:sz="4" w:space="0" w:color="auto"/>
            </w:tcBorders>
            <w:noWrap/>
            <w:tcMar>
              <w:top w:w="108" w:type="dxa"/>
              <w:bottom w:w="108" w:type="dxa"/>
            </w:tcMar>
          </w:tcPr>
          <w:p w14:paraId="15FC952C" w14:textId="77777777" w:rsidR="005D7B8D" w:rsidRPr="00887153" w:rsidRDefault="005D7B8D" w:rsidP="002C0BEF">
            <w:pPr>
              <w:rPr>
                <w:b/>
                <w:bCs/>
              </w:rPr>
            </w:pPr>
            <w:r w:rsidRPr="00887153">
              <w:rPr>
                <w:b/>
                <w:bCs/>
              </w:rPr>
              <w:t>Tenant Signature</w:t>
            </w:r>
          </w:p>
        </w:tc>
        <w:tc>
          <w:tcPr>
            <w:tcW w:w="4121" w:type="dxa"/>
            <w:gridSpan w:val="2"/>
            <w:tcBorders>
              <w:top w:val="single" w:sz="4" w:space="0" w:color="auto"/>
              <w:left w:val="single" w:sz="4" w:space="0" w:color="auto"/>
              <w:bottom w:val="single" w:sz="4" w:space="0" w:color="auto"/>
              <w:right w:val="single" w:sz="4" w:space="0" w:color="auto"/>
            </w:tcBorders>
          </w:tcPr>
          <w:p w14:paraId="15F36771" w14:textId="77777777" w:rsidR="005D7B8D" w:rsidRPr="004C0BF0" w:rsidRDefault="005D7B8D" w:rsidP="002C0BEF"/>
        </w:tc>
        <w:tc>
          <w:tcPr>
            <w:tcW w:w="1053" w:type="dxa"/>
            <w:gridSpan w:val="3"/>
            <w:tcBorders>
              <w:top w:val="single" w:sz="4" w:space="0" w:color="auto"/>
              <w:left w:val="single" w:sz="4" w:space="0" w:color="auto"/>
              <w:bottom w:val="single" w:sz="4" w:space="0" w:color="auto"/>
              <w:right w:val="single" w:sz="4" w:space="0" w:color="auto"/>
            </w:tcBorders>
          </w:tcPr>
          <w:p w14:paraId="35D42534" w14:textId="3FC0BA47" w:rsidR="005D7B8D" w:rsidRPr="00887153" w:rsidRDefault="005D7B8D" w:rsidP="002C0BEF">
            <w:pPr>
              <w:rPr>
                <w:b/>
                <w:bCs/>
              </w:rPr>
            </w:pPr>
            <w:r w:rsidRPr="00887153">
              <w:rPr>
                <w:b/>
                <w:bCs/>
              </w:rPr>
              <w:t>Date</w:t>
            </w:r>
          </w:p>
        </w:tc>
        <w:tc>
          <w:tcPr>
            <w:tcW w:w="2587" w:type="dxa"/>
            <w:tcBorders>
              <w:top w:val="single" w:sz="4" w:space="0" w:color="auto"/>
              <w:left w:val="single" w:sz="4" w:space="0" w:color="auto"/>
              <w:bottom w:val="single" w:sz="4" w:space="0" w:color="auto"/>
              <w:right w:val="single" w:sz="4" w:space="0" w:color="auto"/>
            </w:tcBorders>
          </w:tcPr>
          <w:p w14:paraId="7A0373A0" w14:textId="2807B9A2" w:rsidR="005D7B8D" w:rsidRPr="004C0BF0" w:rsidRDefault="005D7B8D" w:rsidP="002C0BEF">
            <w:r>
              <w:t xml:space="preserve">  </w:t>
            </w:r>
            <w:r w:rsidRPr="005D7B8D">
              <w:tab/>
            </w:r>
            <w:r>
              <w:t xml:space="preserve">  </w:t>
            </w:r>
            <w:r w:rsidRPr="005D7B8D">
              <w:t>/</w:t>
            </w:r>
            <w:r w:rsidRPr="005D7B8D">
              <w:tab/>
            </w:r>
            <w:r w:rsidRPr="005D7B8D">
              <w:tab/>
            </w:r>
            <w:r>
              <w:t xml:space="preserve">   </w:t>
            </w:r>
            <w:r w:rsidRPr="005D7B8D">
              <w:t>/</w:t>
            </w:r>
          </w:p>
        </w:tc>
      </w:tr>
    </w:tbl>
    <w:p w14:paraId="707F364C" w14:textId="77777777" w:rsidR="000F0827" w:rsidRDefault="000F0827">
      <w:bookmarkStart w:id="1" w:name="_Hlk210305759"/>
      <w:r>
        <w:br w:type="page"/>
      </w:r>
    </w:p>
    <w:tbl>
      <w:tblPr>
        <w:tblStyle w:val="NTGTable1"/>
        <w:tblW w:w="10348" w:type="dxa"/>
        <w:tblInd w:w="-50" w:type="dxa"/>
        <w:tblLayout w:type="fixed"/>
        <w:tblLook w:val="0600" w:firstRow="0" w:lastRow="0" w:firstColumn="0" w:lastColumn="0" w:noHBand="1" w:noVBand="1"/>
        <w:tblDescription w:val="Questions are followed by answer fields. Use the ‘Tab’ key to navigate through. Replace Y/N or Yes/No fields with your answer. Further instructions about filling out this form are provided at the beginning of the form."/>
      </w:tblPr>
      <w:tblGrid>
        <w:gridCol w:w="2587"/>
        <w:gridCol w:w="10"/>
        <w:gridCol w:w="1559"/>
        <w:gridCol w:w="1018"/>
        <w:gridCol w:w="1817"/>
        <w:gridCol w:w="851"/>
        <w:gridCol w:w="2506"/>
      </w:tblGrid>
      <w:tr w:rsidR="005D7B8D" w:rsidRPr="007A5EFD" w14:paraId="0E41F21F" w14:textId="77777777" w:rsidTr="000F0827">
        <w:trPr>
          <w:trHeight w:val="27"/>
        </w:trPr>
        <w:tc>
          <w:tcPr>
            <w:tcW w:w="10348" w:type="dxa"/>
            <w:gridSpan w:val="7"/>
            <w:tcBorders>
              <w:top w:val="single" w:sz="4" w:space="0" w:color="auto"/>
              <w:bottom w:val="single" w:sz="4" w:space="0" w:color="auto"/>
            </w:tcBorders>
            <w:shd w:val="clear" w:color="auto" w:fill="343741" w:themeFill="text1"/>
            <w:noWrap/>
            <w:tcMar>
              <w:top w:w="108" w:type="dxa"/>
              <w:bottom w:w="108" w:type="dxa"/>
            </w:tcMar>
          </w:tcPr>
          <w:p w14:paraId="4E903B5B" w14:textId="429DD8D6" w:rsidR="005D7B8D" w:rsidRPr="004A3CC9" w:rsidRDefault="005D7B8D" w:rsidP="00EF1A10">
            <w:pPr>
              <w:rPr>
                <w:rStyle w:val="Questionlabel"/>
                <w:color w:val="343741" w:themeColor="text1"/>
              </w:rPr>
            </w:pPr>
            <w:r>
              <w:rPr>
                <w:rStyle w:val="Questionlabel"/>
                <w:color w:val="FFFFFF" w:themeColor="background1"/>
                <w:shd w:val="clear" w:color="auto" w:fill="343741" w:themeFill="text1"/>
              </w:rPr>
              <w:lastRenderedPageBreak/>
              <w:t>D</w:t>
            </w:r>
            <w:r w:rsidR="00B22A52">
              <w:rPr>
                <w:rStyle w:val="Questionlabel"/>
                <w:color w:val="FFFFFF" w:themeColor="background1"/>
                <w:shd w:val="clear" w:color="auto" w:fill="343741" w:themeFill="text1"/>
              </w:rPr>
              <w:t>is</w:t>
            </w:r>
            <w:r>
              <w:rPr>
                <w:rStyle w:val="Questionlabel"/>
                <w:color w:val="FFFFFF" w:themeColor="background1"/>
                <w:shd w:val="clear" w:color="auto" w:fill="343741" w:themeFill="text1"/>
              </w:rPr>
              <w:t>c</w:t>
            </w:r>
            <w:r w:rsidR="00B22A52">
              <w:rPr>
                <w:rStyle w:val="Questionlabel"/>
                <w:color w:val="FFFFFF" w:themeColor="background1"/>
                <w:shd w:val="clear" w:color="auto" w:fill="343741" w:themeFill="text1"/>
              </w:rPr>
              <w:t>l</w:t>
            </w:r>
            <w:r>
              <w:rPr>
                <w:rStyle w:val="Questionlabel"/>
                <w:color w:val="FFFFFF" w:themeColor="background1"/>
                <w:shd w:val="clear" w:color="auto" w:fill="343741" w:themeFill="text1"/>
              </w:rPr>
              <w:t>aimer</w:t>
            </w:r>
          </w:p>
        </w:tc>
      </w:tr>
      <w:bookmarkEnd w:id="1"/>
      <w:tr w:rsidR="005D7B8D" w:rsidRPr="007A5EFD" w14:paraId="0233BDF7" w14:textId="77777777" w:rsidTr="000F0827">
        <w:trPr>
          <w:trHeight w:val="27"/>
        </w:trPr>
        <w:tc>
          <w:tcPr>
            <w:tcW w:w="10348" w:type="dxa"/>
            <w:gridSpan w:val="7"/>
            <w:tcBorders>
              <w:top w:val="single" w:sz="4" w:space="0" w:color="auto"/>
              <w:left w:val="single" w:sz="4" w:space="0" w:color="auto"/>
              <w:bottom w:val="single" w:sz="4" w:space="0" w:color="auto"/>
              <w:right w:val="single" w:sz="4" w:space="0" w:color="auto"/>
            </w:tcBorders>
            <w:noWrap/>
            <w:tcMar>
              <w:top w:w="108" w:type="dxa"/>
              <w:bottom w:w="108" w:type="dxa"/>
            </w:tcMar>
          </w:tcPr>
          <w:p w14:paraId="771F1901" w14:textId="77777777" w:rsidR="005D7B8D" w:rsidRDefault="005D7B8D" w:rsidP="005D7B8D">
            <w:r>
              <w:t xml:space="preserve">The information collected will not be disclosed to anyone without your consent unless it is required or authorised by law in accordance with the Information Privacy Principles at Schedule 2 of the Information Act 2002 (NT). You have a right to access and correct the information held about you. </w:t>
            </w:r>
          </w:p>
          <w:p w14:paraId="36173F2C" w14:textId="77777777" w:rsidR="00CC0746" w:rsidRDefault="00CC0746" w:rsidP="005D7B8D"/>
          <w:p w14:paraId="61292315" w14:textId="4EC75267" w:rsidR="005D7B8D" w:rsidRDefault="005D7B8D" w:rsidP="005D7B8D">
            <w:r>
              <w:t>If you have any queries or concerns</w:t>
            </w:r>
            <w:r w:rsidR="000F0827">
              <w:t>,</w:t>
            </w:r>
            <w:r>
              <w:t xml:space="preserve"> please contact Freedom of Information, Department of Corporate and Digital Development on (08) 8999 1793, email FOI@nt.gov.au or write to GPO Box 2391, Darwin NT 0801.</w:t>
            </w:r>
          </w:p>
        </w:tc>
      </w:tr>
      <w:tr w:rsidR="005D7B8D" w:rsidRPr="007A5EFD" w14:paraId="1A3841B6" w14:textId="77777777" w:rsidTr="000F0827">
        <w:trPr>
          <w:trHeight w:val="27"/>
        </w:trPr>
        <w:tc>
          <w:tcPr>
            <w:tcW w:w="10348" w:type="dxa"/>
            <w:gridSpan w:val="7"/>
            <w:tcBorders>
              <w:top w:val="single" w:sz="4" w:space="0" w:color="auto"/>
              <w:bottom w:val="single" w:sz="4" w:space="0" w:color="auto"/>
            </w:tcBorders>
            <w:shd w:val="clear" w:color="auto" w:fill="343741" w:themeFill="text1"/>
            <w:noWrap/>
            <w:tcMar>
              <w:top w:w="108" w:type="dxa"/>
              <w:bottom w:w="108" w:type="dxa"/>
            </w:tcMar>
          </w:tcPr>
          <w:p w14:paraId="647C93A0" w14:textId="657148A1" w:rsidR="005D7B8D" w:rsidRPr="004A3CC9" w:rsidRDefault="005D7B8D" w:rsidP="00EF1A10">
            <w:pPr>
              <w:rPr>
                <w:rStyle w:val="Questionlabel"/>
                <w:color w:val="343741" w:themeColor="text1"/>
              </w:rPr>
            </w:pPr>
            <w:bookmarkStart w:id="2" w:name="_Hlk210308251"/>
            <w:r>
              <w:rPr>
                <w:rStyle w:val="Questionlabel"/>
                <w:color w:val="FFFFFF" w:themeColor="background1"/>
                <w:shd w:val="clear" w:color="auto" w:fill="343741" w:themeFill="text1"/>
              </w:rPr>
              <w:t xml:space="preserve">Office use only </w:t>
            </w:r>
            <w:r w:rsidR="00946356">
              <w:rPr>
                <w:rStyle w:val="Questionlabel"/>
                <w:color w:val="FFFFFF" w:themeColor="background1"/>
                <w:shd w:val="clear" w:color="auto" w:fill="343741" w:themeFill="text1"/>
              </w:rPr>
              <w:t>–</w:t>
            </w:r>
            <w:r>
              <w:rPr>
                <w:rStyle w:val="Questionlabel"/>
                <w:color w:val="FFFFFF" w:themeColor="background1"/>
                <w:shd w:val="clear" w:color="auto" w:fill="343741" w:themeFill="text1"/>
              </w:rPr>
              <w:t xml:space="preserve"> </w:t>
            </w:r>
            <w:r w:rsidR="00946356">
              <w:rPr>
                <w:rStyle w:val="Questionlabel"/>
                <w:color w:val="FFFFFF" w:themeColor="background1"/>
                <w:shd w:val="clear" w:color="auto" w:fill="343741" w:themeFill="text1"/>
              </w:rPr>
              <w:t>DHLGCD Action officer</w:t>
            </w:r>
          </w:p>
        </w:tc>
      </w:tr>
      <w:bookmarkEnd w:id="2"/>
      <w:tr w:rsidR="00946356" w:rsidRPr="007A5EFD" w14:paraId="0CFEA137" w14:textId="77777777" w:rsidTr="00887153">
        <w:trPr>
          <w:trHeight w:val="260"/>
        </w:trPr>
        <w:tc>
          <w:tcPr>
            <w:tcW w:w="2587" w:type="dxa"/>
            <w:tcBorders>
              <w:top w:val="single" w:sz="4" w:space="0" w:color="auto"/>
              <w:left w:val="single" w:sz="4" w:space="0" w:color="auto"/>
              <w:right w:val="single" w:sz="4" w:space="0" w:color="auto"/>
            </w:tcBorders>
            <w:noWrap/>
            <w:tcMar>
              <w:top w:w="108" w:type="dxa"/>
              <w:bottom w:w="108" w:type="dxa"/>
            </w:tcMar>
          </w:tcPr>
          <w:p w14:paraId="77652559" w14:textId="61308211" w:rsidR="00946356" w:rsidRPr="00DC22BB" w:rsidRDefault="00946356" w:rsidP="00946356">
            <w:pPr>
              <w:rPr>
                <w:b/>
                <w:bCs/>
              </w:rPr>
            </w:pPr>
            <w:r w:rsidRPr="00DC22BB">
              <w:rPr>
                <w:b/>
                <w:bCs/>
              </w:rPr>
              <w:t>TMS Client Number</w:t>
            </w:r>
          </w:p>
        </w:tc>
        <w:tc>
          <w:tcPr>
            <w:tcW w:w="1569" w:type="dxa"/>
            <w:gridSpan w:val="2"/>
            <w:tcBorders>
              <w:top w:val="single" w:sz="4" w:space="0" w:color="auto"/>
              <w:left w:val="single" w:sz="4" w:space="0" w:color="auto"/>
              <w:right w:val="single" w:sz="4" w:space="0" w:color="auto"/>
            </w:tcBorders>
          </w:tcPr>
          <w:p w14:paraId="7E56CD60" w14:textId="77777777" w:rsidR="00946356" w:rsidRDefault="00946356" w:rsidP="00946356"/>
        </w:tc>
        <w:tc>
          <w:tcPr>
            <w:tcW w:w="2835" w:type="dxa"/>
            <w:gridSpan w:val="2"/>
            <w:tcBorders>
              <w:top w:val="single" w:sz="4" w:space="0" w:color="auto"/>
              <w:left w:val="single" w:sz="4" w:space="0" w:color="auto"/>
              <w:right w:val="single" w:sz="4" w:space="0" w:color="auto"/>
            </w:tcBorders>
          </w:tcPr>
          <w:p w14:paraId="6311DA6D" w14:textId="1CFAA8A2" w:rsidR="00946356" w:rsidRPr="00DC22BB" w:rsidRDefault="00946356" w:rsidP="00946356">
            <w:pPr>
              <w:rPr>
                <w:b/>
                <w:bCs/>
              </w:rPr>
            </w:pPr>
            <w:r w:rsidRPr="00DC22BB">
              <w:rPr>
                <w:b/>
                <w:bCs/>
              </w:rPr>
              <w:t>Group Number</w:t>
            </w:r>
          </w:p>
        </w:tc>
        <w:tc>
          <w:tcPr>
            <w:tcW w:w="3357" w:type="dxa"/>
            <w:gridSpan w:val="2"/>
            <w:tcBorders>
              <w:top w:val="single" w:sz="4" w:space="0" w:color="auto"/>
              <w:left w:val="single" w:sz="4" w:space="0" w:color="auto"/>
              <w:right w:val="single" w:sz="4" w:space="0" w:color="auto"/>
            </w:tcBorders>
          </w:tcPr>
          <w:p w14:paraId="229A1AB0" w14:textId="7D4C6900" w:rsidR="00946356" w:rsidRDefault="00946356" w:rsidP="00946356"/>
        </w:tc>
      </w:tr>
      <w:tr w:rsidR="00946356" w:rsidRPr="007A5EFD" w14:paraId="1C38568F" w14:textId="77777777" w:rsidTr="00887153">
        <w:trPr>
          <w:trHeight w:val="269"/>
        </w:trPr>
        <w:tc>
          <w:tcPr>
            <w:tcW w:w="2587" w:type="dxa"/>
            <w:tcBorders>
              <w:top w:val="single" w:sz="4" w:space="0" w:color="auto"/>
              <w:left w:val="single" w:sz="4" w:space="0" w:color="auto"/>
              <w:right w:val="single" w:sz="4" w:space="0" w:color="auto"/>
            </w:tcBorders>
            <w:noWrap/>
            <w:tcMar>
              <w:top w:w="108" w:type="dxa"/>
              <w:bottom w:w="108" w:type="dxa"/>
            </w:tcMar>
            <w:vAlign w:val="center"/>
          </w:tcPr>
          <w:p w14:paraId="36AF7EA1" w14:textId="7E6F26D3" w:rsidR="00946356" w:rsidRPr="00DC22BB" w:rsidRDefault="00946356" w:rsidP="00887153">
            <w:pPr>
              <w:rPr>
                <w:b/>
                <w:bCs/>
              </w:rPr>
            </w:pPr>
            <w:r w:rsidRPr="00DC22BB">
              <w:rPr>
                <w:b/>
                <w:bCs/>
              </w:rPr>
              <w:t>TMS Account Number</w:t>
            </w:r>
          </w:p>
        </w:tc>
        <w:tc>
          <w:tcPr>
            <w:tcW w:w="1569" w:type="dxa"/>
            <w:gridSpan w:val="2"/>
            <w:tcBorders>
              <w:top w:val="single" w:sz="4" w:space="0" w:color="auto"/>
              <w:left w:val="single" w:sz="4" w:space="0" w:color="auto"/>
              <w:right w:val="single" w:sz="4" w:space="0" w:color="auto"/>
            </w:tcBorders>
          </w:tcPr>
          <w:p w14:paraId="0599ABA7" w14:textId="77777777" w:rsidR="00946356" w:rsidRDefault="00946356" w:rsidP="002C0BEF"/>
        </w:tc>
        <w:tc>
          <w:tcPr>
            <w:tcW w:w="2835" w:type="dxa"/>
            <w:gridSpan w:val="2"/>
            <w:vMerge w:val="restart"/>
            <w:tcBorders>
              <w:top w:val="single" w:sz="4" w:space="0" w:color="auto"/>
              <w:left w:val="single" w:sz="4" w:space="0" w:color="auto"/>
              <w:right w:val="single" w:sz="4" w:space="0" w:color="auto"/>
            </w:tcBorders>
          </w:tcPr>
          <w:p w14:paraId="735ACBE1" w14:textId="5142CE9F" w:rsidR="00946356" w:rsidRPr="00DC22BB" w:rsidRDefault="00946356" w:rsidP="002C0BEF">
            <w:pPr>
              <w:rPr>
                <w:b/>
                <w:bCs/>
              </w:rPr>
            </w:pPr>
            <w:r w:rsidRPr="00DC22BB">
              <w:rPr>
                <w:b/>
                <w:bCs/>
              </w:rPr>
              <w:t>Amount to be refunded:</w:t>
            </w:r>
          </w:p>
        </w:tc>
        <w:tc>
          <w:tcPr>
            <w:tcW w:w="851" w:type="dxa"/>
            <w:tcBorders>
              <w:top w:val="single" w:sz="4" w:space="0" w:color="auto"/>
              <w:left w:val="single" w:sz="4" w:space="0" w:color="auto"/>
              <w:right w:val="single" w:sz="4" w:space="0" w:color="auto"/>
            </w:tcBorders>
            <w:vAlign w:val="center"/>
          </w:tcPr>
          <w:p w14:paraId="2463BE82" w14:textId="176C67EF" w:rsidR="00946356" w:rsidRPr="00DC22BB" w:rsidRDefault="00946356" w:rsidP="00887153">
            <w:pPr>
              <w:jc w:val="center"/>
              <w:rPr>
                <w:b/>
                <w:bCs/>
              </w:rPr>
            </w:pPr>
            <w:r w:rsidRPr="00DC22BB">
              <w:rPr>
                <w:b/>
                <w:bCs/>
              </w:rPr>
              <w:t>Rent</w:t>
            </w:r>
          </w:p>
        </w:tc>
        <w:tc>
          <w:tcPr>
            <w:tcW w:w="2506" w:type="dxa"/>
            <w:tcBorders>
              <w:top w:val="single" w:sz="4" w:space="0" w:color="auto"/>
              <w:left w:val="single" w:sz="4" w:space="0" w:color="auto"/>
              <w:right w:val="single" w:sz="4" w:space="0" w:color="auto"/>
            </w:tcBorders>
            <w:vAlign w:val="center"/>
          </w:tcPr>
          <w:p w14:paraId="13CC35CB" w14:textId="24BE95CB" w:rsidR="00946356" w:rsidRDefault="006D215D" w:rsidP="00887153">
            <w:r>
              <w:t>$</w:t>
            </w:r>
          </w:p>
        </w:tc>
      </w:tr>
      <w:tr w:rsidR="00946356" w:rsidRPr="007A5EFD" w14:paraId="732DD2BB" w14:textId="77777777" w:rsidTr="00887153">
        <w:trPr>
          <w:trHeight w:val="280"/>
        </w:trPr>
        <w:tc>
          <w:tcPr>
            <w:tcW w:w="2587" w:type="dxa"/>
            <w:tcBorders>
              <w:top w:val="single" w:sz="4" w:space="0" w:color="auto"/>
              <w:left w:val="single" w:sz="4" w:space="0" w:color="auto"/>
              <w:right w:val="single" w:sz="4" w:space="0" w:color="auto"/>
            </w:tcBorders>
            <w:noWrap/>
            <w:tcMar>
              <w:top w:w="108" w:type="dxa"/>
              <w:bottom w:w="108" w:type="dxa"/>
            </w:tcMar>
            <w:vAlign w:val="center"/>
          </w:tcPr>
          <w:p w14:paraId="0DBA63A0" w14:textId="37923151" w:rsidR="00946356" w:rsidRPr="00DC22BB" w:rsidRDefault="00946356" w:rsidP="00887153">
            <w:pPr>
              <w:spacing w:after="0"/>
              <w:rPr>
                <w:b/>
                <w:bCs/>
              </w:rPr>
            </w:pPr>
            <w:r w:rsidRPr="00DC22BB">
              <w:rPr>
                <w:b/>
                <w:bCs/>
              </w:rPr>
              <w:t>Region</w:t>
            </w:r>
          </w:p>
        </w:tc>
        <w:tc>
          <w:tcPr>
            <w:tcW w:w="1569" w:type="dxa"/>
            <w:gridSpan w:val="2"/>
            <w:tcBorders>
              <w:top w:val="single" w:sz="4" w:space="0" w:color="auto"/>
              <w:left w:val="single" w:sz="4" w:space="0" w:color="auto"/>
              <w:right w:val="single" w:sz="4" w:space="0" w:color="auto"/>
            </w:tcBorders>
          </w:tcPr>
          <w:p w14:paraId="428CBAC8" w14:textId="77777777" w:rsidR="00946356" w:rsidRDefault="00946356" w:rsidP="002C0BEF"/>
        </w:tc>
        <w:tc>
          <w:tcPr>
            <w:tcW w:w="2835" w:type="dxa"/>
            <w:gridSpan w:val="2"/>
            <w:vMerge/>
            <w:tcBorders>
              <w:left w:val="single" w:sz="4" w:space="0" w:color="auto"/>
              <w:right w:val="single" w:sz="4" w:space="0" w:color="auto"/>
            </w:tcBorders>
          </w:tcPr>
          <w:p w14:paraId="2BE65357" w14:textId="77777777" w:rsidR="00946356" w:rsidRPr="00DC22BB" w:rsidRDefault="00946356" w:rsidP="002C0BEF">
            <w:pPr>
              <w:rPr>
                <w:b/>
                <w:bCs/>
              </w:rPr>
            </w:pPr>
          </w:p>
        </w:tc>
        <w:tc>
          <w:tcPr>
            <w:tcW w:w="851" w:type="dxa"/>
            <w:tcBorders>
              <w:top w:val="single" w:sz="4" w:space="0" w:color="auto"/>
              <w:left w:val="single" w:sz="4" w:space="0" w:color="auto"/>
              <w:right w:val="single" w:sz="4" w:space="0" w:color="auto"/>
            </w:tcBorders>
            <w:vAlign w:val="center"/>
          </w:tcPr>
          <w:p w14:paraId="75AAE5E3" w14:textId="21598FBF" w:rsidR="00946356" w:rsidRPr="00DC22BB" w:rsidRDefault="00946356" w:rsidP="00887153">
            <w:pPr>
              <w:jc w:val="center"/>
              <w:rPr>
                <w:b/>
                <w:bCs/>
              </w:rPr>
            </w:pPr>
            <w:r w:rsidRPr="00DC22BB">
              <w:rPr>
                <w:b/>
                <w:bCs/>
              </w:rPr>
              <w:t>Bond</w:t>
            </w:r>
          </w:p>
        </w:tc>
        <w:tc>
          <w:tcPr>
            <w:tcW w:w="2506" w:type="dxa"/>
            <w:tcBorders>
              <w:top w:val="single" w:sz="4" w:space="0" w:color="auto"/>
              <w:left w:val="single" w:sz="4" w:space="0" w:color="auto"/>
              <w:right w:val="single" w:sz="4" w:space="0" w:color="auto"/>
            </w:tcBorders>
            <w:vAlign w:val="center"/>
          </w:tcPr>
          <w:p w14:paraId="385D6D10" w14:textId="0858A38C" w:rsidR="00946356" w:rsidRDefault="00992207" w:rsidP="00887153">
            <w:pPr>
              <w:spacing w:after="0"/>
            </w:pPr>
            <w:r>
              <w:t>$</w:t>
            </w:r>
          </w:p>
        </w:tc>
      </w:tr>
      <w:tr w:rsidR="00946356" w:rsidRPr="007A5EFD" w14:paraId="7DA545B4" w14:textId="77777777" w:rsidTr="000F0827">
        <w:trPr>
          <w:trHeight w:val="949"/>
        </w:trPr>
        <w:tc>
          <w:tcPr>
            <w:tcW w:w="2587" w:type="dxa"/>
            <w:tcBorders>
              <w:top w:val="single" w:sz="4" w:space="0" w:color="auto"/>
              <w:left w:val="single" w:sz="4" w:space="0" w:color="auto"/>
              <w:right w:val="single" w:sz="4" w:space="0" w:color="auto"/>
            </w:tcBorders>
            <w:noWrap/>
            <w:tcMar>
              <w:top w:w="108" w:type="dxa"/>
              <w:bottom w:w="108" w:type="dxa"/>
            </w:tcMar>
          </w:tcPr>
          <w:p w14:paraId="58DFC949" w14:textId="3391E4B3" w:rsidR="00946356" w:rsidRPr="00DC22BB" w:rsidRDefault="00946356" w:rsidP="006D215D">
            <w:pPr>
              <w:spacing w:after="0"/>
              <w:rPr>
                <w:b/>
                <w:bCs/>
              </w:rPr>
            </w:pPr>
            <w:r w:rsidRPr="00DC22BB">
              <w:rPr>
                <w:b/>
                <w:bCs/>
              </w:rPr>
              <w:t>Cost centre</w:t>
            </w:r>
          </w:p>
        </w:tc>
        <w:tc>
          <w:tcPr>
            <w:tcW w:w="1569" w:type="dxa"/>
            <w:gridSpan w:val="2"/>
            <w:tcBorders>
              <w:top w:val="single" w:sz="4" w:space="0" w:color="auto"/>
              <w:left w:val="single" w:sz="4" w:space="0" w:color="auto"/>
              <w:right w:val="single" w:sz="4" w:space="0" w:color="auto"/>
            </w:tcBorders>
          </w:tcPr>
          <w:p w14:paraId="1C39EB29" w14:textId="77777777" w:rsidR="00946356" w:rsidRDefault="00946356" w:rsidP="006D215D">
            <w:pPr>
              <w:spacing w:after="0"/>
            </w:pPr>
          </w:p>
        </w:tc>
        <w:tc>
          <w:tcPr>
            <w:tcW w:w="2835" w:type="dxa"/>
            <w:gridSpan w:val="2"/>
            <w:tcBorders>
              <w:top w:val="single" w:sz="4" w:space="0" w:color="auto"/>
              <w:left w:val="single" w:sz="4" w:space="0" w:color="auto"/>
              <w:right w:val="single" w:sz="4" w:space="0" w:color="auto"/>
            </w:tcBorders>
          </w:tcPr>
          <w:p w14:paraId="74FF3E1C" w14:textId="098FA9A6" w:rsidR="00946356" w:rsidRPr="00DC22BB" w:rsidRDefault="00946356" w:rsidP="006D215D">
            <w:pPr>
              <w:spacing w:after="0"/>
              <w:rPr>
                <w:b/>
                <w:bCs/>
              </w:rPr>
            </w:pPr>
            <w:r w:rsidRPr="00DC22BB">
              <w:rPr>
                <w:b/>
                <w:bCs/>
              </w:rPr>
              <w:t>Standard Class / Tax Code</w:t>
            </w:r>
          </w:p>
        </w:tc>
        <w:tc>
          <w:tcPr>
            <w:tcW w:w="3357" w:type="dxa"/>
            <w:gridSpan w:val="2"/>
            <w:tcBorders>
              <w:top w:val="single" w:sz="4" w:space="0" w:color="auto"/>
              <w:left w:val="single" w:sz="4" w:space="0" w:color="auto"/>
              <w:right w:val="single" w:sz="4" w:space="0" w:color="auto"/>
            </w:tcBorders>
          </w:tcPr>
          <w:p w14:paraId="1CDF63AF" w14:textId="77777777" w:rsidR="007368F5" w:rsidRDefault="007368F5" w:rsidP="007368F5">
            <w:r>
              <w:rPr>
                <w:rFonts w:ascii="Segoe UI Symbol" w:hAnsi="Segoe UI Symbol" w:cs="Segoe UI Symbol"/>
              </w:rPr>
              <w:t>☐</w:t>
            </w:r>
            <w:r>
              <w:t xml:space="preserve"> 812112 N00 (rent)</w:t>
            </w:r>
          </w:p>
          <w:p w14:paraId="40FFF210" w14:textId="77777777" w:rsidR="007368F5" w:rsidRDefault="007368F5" w:rsidP="007368F5">
            <w:r>
              <w:rPr>
                <w:rFonts w:ascii="Segoe UI Symbol" w:hAnsi="Segoe UI Symbol" w:cs="Segoe UI Symbol"/>
              </w:rPr>
              <w:t>☐</w:t>
            </w:r>
            <w:r>
              <w:t xml:space="preserve"> 51T005911151 A00 (bond)</w:t>
            </w:r>
          </w:p>
          <w:p w14:paraId="3FFA3A8F" w14:textId="41B105EF" w:rsidR="00946356" w:rsidRDefault="007368F5" w:rsidP="006D215D">
            <w:pPr>
              <w:spacing w:after="0"/>
            </w:pPr>
            <w:r>
              <w:rPr>
                <w:rFonts w:ascii="Segoe UI Symbol" w:hAnsi="Segoe UI Symbol" w:cs="Segoe UI Symbol"/>
              </w:rPr>
              <w:t>☐</w:t>
            </w:r>
            <w:r>
              <w:t xml:space="preserve"> 812116 N00 (bond loan)</w:t>
            </w:r>
          </w:p>
        </w:tc>
      </w:tr>
      <w:tr w:rsidR="00992207" w:rsidRPr="007A5EFD" w14:paraId="0DFCC69E" w14:textId="77777777" w:rsidTr="000F0827">
        <w:trPr>
          <w:trHeight w:val="27"/>
        </w:trPr>
        <w:tc>
          <w:tcPr>
            <w:tcW w:w="10348" w:type="dxa"/>
            <w:gridSpan w:val="7"/>
            <w:tcBorders>
              <w:top w:val="single" w:sz="4" w:space="0" w:color="auto"/>
              <w:bottom w:val="single" w:sz="4" w:space="0" w:color="auto"/>
            </w:tcBorders>
            <w:shd w:val="clear" w:color="auto" w:fill="343741" w:themeFill="text1"/>
            <w:noWrap/>
            <w:tcMar>
              <w:top w:w="108" w:type="dxa"/>
              <w:bottom w:w="108" w:type="dxa"/>
            </w:tcMar>
          </w:tcPr>
          <w:p w14:paraId="52CFEE7B" w14:textId="49891EB9" w:rsidR="00992207" w:rsidRPr="004A3CC9" w:rsidRDefault="00992207" w:rsidP="00EF1A10">
            <w:pPr>
              <w:rPr>
                <w:rStyle w:val="Questionlabel"/>
                <w:color w:val="343741" w:themeColor="text1"/>
              </w:rPr>
            </w:pPr>
            <w:r>
              <w:rPr>
                <w:rStyle w:val="Questionlabel"/>
                <w:color w:val="FFFFFF" w:themeColor="background1"/>
                <w:shd w:val="clear" w:color="auto" w:fill="343741" w:themeFill="text1"/>
              </w:rPr>
              <w:t>DHLGCD Delegated officer - Authorisation</w:t>
            </w:r>
          </w:p>
        </w:tc>
      </w:tr>
      <w:tr w:rsidR="00887153" w:rsidRPr="007A5EFD" w14:paraId="5E189FFA" w14:textId="77777777" w:rsidTr="00887153">
        <w:trPr>
          <w:trHeight w:val="208"/>
        </w:trPr>
        <w:tc>
          <w:tcPr>
            <w:tcW w:w="2597" w:type="dxa"/>
            <w:gridSpan w:val="2"/>
            <w:tcBorders>
              <w:top w:val="single" w:sz="4" w:space="0" w:color="auto"/>
              <w:left w:val="single" w:sz="4" w:space="0" w:color="auto"/>
              <w:right w:val="single" w:sz="4" w:space="0" w:color="auto"/>
            </w:tcBorders>
            <w:noWrap/>
            <w:tcMar>
              <w:top w:w="108" w:type="dxa"/>
              <w:bottom w:w="108" w:type="dxa"/>
            </w:tcMar>
          </w:tcPr>
          <w:p w14:paraId="143DB522" w14:textId="57A534B0" w:rsidR="00887153" w:rsidRPr="00DC22BB" w:rsidRDefault="00887153" w:rsidP="00946356">
            <w:pPr>
              <w:rPr>
                <w:b/>
                <w:bCs/>
              </w:rPr>
            </w:pPr>
            <w:r w:rsidRPr="00DC22BB">
              <w:rPr>
                <w:b/>
                <w:bCs/>
              </w:rPr>
              <w:t>First name</w:t>
            </w:r>
          </w:p>
        </w:tc>
        <w:tc>
          <w:tcPr>
            <w:tcW w:w="2577" w:type="dxa"/>
            <w:gridSpan w:val="2"/>
            <w:tcBorders>
              <w:top w:val="single" w:sz="4" w:space="0" w:color="auto"/>
              <w:left w:val="single" w:sz="4" w:space="0" w:color="auto"/>
              <w:right w:val="single" w:sz="4" w:space="0" w:color="auto"/>
            </w:tcBorders>
          </w:tcPr>
          <w:p w14:paraId="1E5A90BA" w14:textId="77777777" w:rsidR="00887153" w:rsidRDefault="00887153" w:rsidP="00946356"/>
        </w:tc>
        <w:tc>
          <w:tcPr>
            <w:tcW w:w="1817" w:type="dxa"/>
            <w:tcBorders>
              <w:top w:val="single" w:sz="4" w:space="0" w:color="auto"/>
              <w:left w:val="single" w:sz="4" w:space="0" w:color="auto"/>
              <w:right w:val="single" w:sz="4" w:space="0" w:color="auto"/>
            </w:tcBorders>
          </w:tcPr>
          <w:p w14:paraId="136EF778" w14:textId="593743A1" w:rsidR="00887153" w:rsidRPr="00DC22BB" w:rsidRDefault="00887153" w:rsidP="00946356">
            <w:pPr>
              <w:rPr>
                <w:b/>
                <w:bCs/>
              </w:rPr>
            </w:pPr>
            <w:r w:rsidRPr="00DC22BB">
              <w:rPr>
                <w:b/>
                <w:bCs/>
              </w:rPr>
              <w:t>Surname</w:t>
            </w:r>
          </w:p>
        </w:tc>
        <w:tc>
          <w:tcPr>
            <w:tcW w:w="3357" w:type="dxa"/>
            <w:gridSpan w:val="2"/>
            <w:tcBorders>
              <w:top w:val="single" w:sz="4" w:space="0" w:color="auto"/>
              <w:left w:val="single" w:sz="4" w:space="0" w:color="auto"/>
              <w:right w:val="single" w:sz="4" w:space="0" w:color="auto"/>
            </w:tcBorders>
          </w:tcPr>
          <w:p w14:paraId="0A1EE3DF" w14:textId="007B461F" w:rsidR="00887153" w:rsidRDefault="00887153" w:rsidP="00946356"/>
        </w:tc>
      </w:tr>
      <w:tr w:rsidR="00992207" w:rsidRPr="007A5EFD" w14:paraId="11BF5B8D" w14:textId="77777777" w:rsidTr="00887153">
        <w:trPr>
          <w:trHeight w:val="274"/>
        </w:trPr>
        <w:tc>
          <w:tcPr>
            <w:tcW w:w="2597" w:type="dxa"/>
            <w:gridSpan w:val="2"/>
            <w:tcBorders>
              <w:top w:val="single" w:sz="4" w:space="0" w:color="auto"/>
              <w:left w:val="single" w:sz="4" w:space="0" w:color="auto"/>
              <w:right w:val="single" w:sz="4" w:space="0" w:color="auto"/>
            </w:tcBorders>
            <w:noWrap/>
            <w:tcMar>
              <w:top w:w="108" w:type="dxa"/>
              <w:bottom w:w="108" w:type="dxa"/>
            </w:tcMar>
          </w:tcPr>
          <w:p w14:paraId="667EFBD6" w14:textId="40EA9B9D" w:rsidR="00992207" w:rsidRPr="00DC22BB" w:rsidRDefault="00992207" w:rsidP="00946356">
            <w:pPr>
              <w:rPr>
                <w:b/>
                <w:bCs/>
              </w:rPr>
            </w:pPr>
            <w:r w:rsidRPr="00DC22BB">
              <w:rPr>
                <w:b/>
                <w:bCs/>
              </w:rPr>
              <w:t>Position title</w:t>
            </w:r>
          </w:p>
        </w:tc>
        <w:tc>
          <w:tcPr>
            <w:tcW w:w="7751" w:type="dxa"/>
            <w:gridSpan w:val="5"/>
            <w:tcBorders>
              <w:top w:val="single" w:sz="4" w:space="0" w:color="auto"/>
              <w:left w:val="single" w:sz="4" w:space="0" w:color="auto"/>
              <w:right w:val="single" w:sz="4" w:space="0" w:color="auto"/>
            </w:tcBorders>
          </w:tcPr>
          <w:p w14:paraId="29648E99" w14:textId="7785E3BF" w:rsidR="00992207" w:rsidRDefault="00992207" w:rsidP="00946356"/>
        </w:tc>
      </w:tr>
      <w:tr w:rsidR="00992207" w:rsidRPr="007A5EFD" w14:paraId="08A62DE4" w14:textId="77777777" w:rsidTr="00CC0746">
        <w:trPr>
          <w:trHeight w:val="27"/>
        </w:trPr>
        <w:tc>
          <w:tcPr>
            <w:tcW w:w="2597" w:type="dxa"/>
            <w:gridSpan w:val="2"/>
            <w:tcBorders>
              <w:top w:val="single" w:sz="4" w:space="0" w:color="auto"/>
              <w:left w:val="single" w:sz="4" w:space="0" w:color="auto"/>
              <w:bottom w:val="single" w:sz="4" w:space="0" w:color="auto"/>
              <w:right w:val="single" w:sz="4" w:space="0" w:color="auto"/>
            </w:tcBorders>
            <w:noWrap/>
            <w:tcMar>
              <w:top w:w="108" w:type="dxa"/>
              <w:bottom w:w="108" w:type="dxa"/>
            </w:tcMar>
          </w:tcPr>
          <w:p w14:paraId="799B5931" w14:textId="182634C7" w:rsidR="00992207" w:rsidRPr="00DC22BB" w:rsidRDefault="00992207" w:rsidP="00946356">
            <w:pPr>
              <w:rPr>
                <w:b/>
                <w:bCs/>
              </w:rPr>
            </w:pPr>
            <w:r w:rsidRPr="00DC22BB">
              <w:rPr>
                <w:b/>
                <w:bCs/>
              </w:rPr>
              <w:t>Signature</w:t>
            </w:r>
          </w:p>
        </w:tc>
        <w:tc>
          <w:tcPr>
            <w:tcW w:w="2577" w:type="dxa"/>
            <w:gridSpan w:val="2"/>
            <w:tcBorders>
              <w:top w:val="single" w:sz="4" w:space="0" w:color="auto"/>
              <w:left w:val="single" w:sz="4" w:space="0" w:color="auto"/>
              <w:bottom w:val="single" w:sz="4" w:space="0" w:color="auto"/>
              <w:right w:val="single" w:sz="4" w:space="0" w:color="auto"/>
            </w:tcBorders>
          </w:tcPr>
          <w:p w14:paraId="57B9B8B1" w14:textId="77777777" w:rsidR="00992207" w:rsidRDefault="00992207" w:rsidP="00946356"/>
        </w:tc>
        <w:tc>
          <w:tcPr>
            <w:tcW w:w="1817" w:type="dxa"/>
            <w:tcBorders>
              <w:top w:val="single" w:sz="4" w:space="0" w:color="auto"/>
              <w:left w:val="single" w:sz="4" w:space="0" w:color="auto"/>
              <w:bottom w:val="single" w:sz="4" w:space="0" w:color="auto"/>
              <w:right w:val="single" w:sz="4" w:space="0" w:color="auto"/>
            </w:tcBorders>
            <w:vAlign w:val="center"/>
          </w:tcPr>
          <w:p w14:paraId="0AEF3CF0" w14:textId="0657FA21" w:rsidR="00992207" w:rsidRPr="00DC22BB" w:rsidRDefault="00992207" w:rsidP="00CC0746">
            <w:pPr>
              <w:rPr>
                <w:b/>
                <w:bCs/>
              </w:rPr>
            </w:pPr>
            <w:r w:rsidRPr="00DC22BB">
              <w:rPr>
                <w:b/>
                <w:bCs/>
              </w:rPr>
              <w:t>Date</w:t>
            </w:r>
          </w:p>
        </w:tc>
        <w:tc>
          <w:tcPr>
            <w:tcW w:w="3357" w:type="dxa"/>
            <w:gridSpan w:val="2"/>
            <w:tcBorders>
              <w:top w:val="single" w:sz="4" w:space="0" w:color="auto"/>
              <w:left w:val="single" w:sz="4" w:space="0" w:color="auto"/>
              <w:bottom w:val="single" w:sz="4" w:space="0" w:color="auto"/>
              <w:right w:val="single" w:sz="4" w:space="0" w:color="auto"/>
            </w:tcBorders>
            <w:vAlign w:val="center"/>
          </w:tcPr>
          <w:p w14:paraId="3D6C8E91" w14:textId="481C262F" w:rsidR="00992207" w:rsidRDefault="00992207" w:rsidP="00887153">
            <w:pPr>
              <w:jc w:val="center"/>
            </w:pPr>
            <w:r>
              <w:t>/          /</w:t>
            </w:r>
          </w:p>
        </w:tc>
      </w:tr>
      <w:tr w:rsidR="00946356" w:rsidRPr="007A5EFD" w14:paraId="3C77D567" w14:textId="77777777" w:rsidTr="000F0827">
        <w:trPr>
          <w:trHeight w:val="28"/>
        </w:trPr>
        <w:tc>
          <w:tcPr>
            <w:tcW w:w="10348" w:type="dxa"/>
            <w:gridSpan w:val="7"/>
            <w:tcBorders>
              <w:top w:val="nil"/>
              <w:left w:val="nil"/>
              <w:bottom w:val="nil"/>
              <w:right w:val="nil"/>
            </w:tcBorders>
            <w:noWrap/>
            <w:tcMar>
              <w:left w:w="0" w:type="dxa"/>
              <w:right w:w="0" w:type="dxa"/>
            </w:tcMar>
          </w:tcPr>
          <w:p w14:paraId="3BF4E166" w14:textId="77777777" w:rsidR="00946356" w:rsidRPr="002C21A2" w:rsidRDefault="00946356" w:rsidP="00946356">
            <w:pPr>
              <w:pStyle w:val="Subtitle0"/>
              <w:spacing w:after="0"/>
              <w:rPr>
                <w:rStyle w:val="Hidden"/>
              </w:rPr>
            </w:pPr>
            <w:r w:rsidRPr="002C21A2">
              <w:rPr>
                <w:rStyle w:val="Hidden"/>
              </w:rPr>
              <w:t>End of form</w:t>
            </w:r>
          </w:p>
        </w:tc>
      </w:tr>
    </w:tbl>
    <w:p w14:paraId="5C42B7F8" w14:textId="77777777" w:rsidR="007A5EFD" w:rsidRDefault="007A5EFD" w:rsidP="009B1BF1"/>
    <w:p w14:paraId="06987FFC" w14:textId="77777777" w:rsidR="009C2B39" w:rsidRDefault="009C2B39" w:rsidP="009B1BF1"/>
    <w:sectPr w:rsidR="009C2B39" w:rsidSect="00CC571B">
      <w:headerReference w:type="default" r:id="rId9"/>
      <w:footerReference w:type="default" r:id="rId10"/>
      <w:headerReference w:type="first" r:id="rId11"/>
      <w:footerReference w:type="first" r:id="rId12"/>
      <w:pgSz w:w="11906" w:h="16838" w:code="9"/>
      <w:pgMar w:top="794" w:right="794" w:bottom="794" w:left="794" w:header="794"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BBC914" w14:textId="77777777" w:rsidR="006A6830" w:rsidRDefault="006A6830" w:rsidP="007332FF">
      <w:r>
        <w:separator/>
      </w:r>
    </w:p>
  </w:endnote>
  <w:endnote w:type="continuationSeparator" w:id="0">
    <w:p w14:paraId="4CDF0603" w14:textId="77777777" w:rsidR="006A6830" w:rsidRDefault="006A6830" w:rsidP="00733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panose1 w:val="020F0502020204030203"/>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000247B" w:usb2="00000009" w:usb3="00000000" w:csb0="000001FF" w:csb1="00000000"/>
  </w:font>
  <w:font w:name="Lato Semibold">
    <w:panose1 w:val="020F0502020204030203"/>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F1EB9" w14:textId="77777777" w:rsidR="002645D5" w:rsidRDefault="002645D5" w:rsidP="002645D5">
    <w:pPr>
      <w:spacing w:after="0"/>
    </w:pPr>
  </w:p>
  <w:tbl>
    <w:tblPr>
      <w:tblW w:w="10318" w:type="dxa"/>
      <w:tblBorders>
        <w:top w:val="single" w:sz="4" w:space="0" w:color="auto"/>
      </w:tblBorders>
      <w:tblCellMar>
        <w:left w:w="0" w:type="dxa"/>
        <w:right w:w="0" w:type="dxa"/>
      </w:tblCellMar>
      <w:tblLook w:val="04A0" w:firstRow="1" w:lastRow="0" w:firstColumn="1" w:lastColumn="0" w:noHBand="0" w:noVBand="1"/>
      <w:tblDescription w:val="Footer area"/>
    </w:tblPr>
    <w:tblGrid>
      <w:gridCol w:w="10318"/>
    </w:tblGrid>
    <w:tr w:rsidR="002645D5" w:rsidRPr="00132658" w14:paraId="40C9732C" w14:textId="77777777" w:rsidTr="001B3D22">
      <w:trPr>
        <w:cantSplit/>
        <w:trHeight w:hRule="exact" w:val="850"/>
      </w:trPr>
      <w:tc>
        <w:tcPr>
          <w:tcW w:w="10318" w:type="dxa"/>
          <w:vAlign w:val="bottom"/>
        </w:tcPr>
        <w:p w14:paraId="462A96B8" w14:textId="2211DE88" w:rsidR="001B3D22" w:rsidRPr="001B3D22" w:rsidRDefault="001B3D22" w:rsidP="001B3D22">
          <w:pPr>
            <w:spacing w:after="0"/>
            <w:rPr>
              <w:rStyle w:val="PageNumber"/>
            </w:rPr>
          </w:pPr>
          <w:r w:rsidRPr="001B3D22">
            <w:rPr>
              <w:rStyle w:val="PageNumber"/>
            </w:rPr>
            <w:t xml:space="preserve">Department of </w:t>
          </w:r>
          <w:sdt>
            <w:sdtPr>
              <w:rPr>
                <w:rStyle w:val="PageNumber"/>
                <w:b/>
              </w:rPr>
              <w:alias w:val="Company"/>
              <w:tag w:val=""/>
              <w:id w:val="-197862090"/>
              <w:dataBinding w:prefixMappings="xmlns:ns0='http://schemas.openxmlformats.org/officeDocument/2006/extended-properties' " w:xpath="/ns0:Properties[1]/ns0:Company[1]" w:storeItemID="{6668398D-A668-4E3E-A5EB-62B293D839F1}"/>
              <w:text w:multiLine="1"/>
            </w:sdtPr>
            <w:sdtContent>
              <w:r w:rsidR="00B22A52">
                <w:rPr>
                  <w:rStyle w:val="PageNumber"/>
                  <w:b/>
                </w:rPr>
                <w:t>HOUSING, LOCAL GOVERNMENT AND COMMUNITY DEVELOPMENT</w:t>
              </w:r>
            </w:sdtContent>
          </w:sdt>
        </w:p>
        <w:p w14:paraId="59EF72AF" w14:textId="77777777" w:rsidR="007958CB" w:rsidRDefault="007958CB" w:rsidP="002645D5">
          <w:pPr>
            <w:spacing w:after="0"/>
            <w:rPr>
              <w:rStyle w:val="PageNumber"/>
            </w:rPr>
          </w:pPr>
          <w:r w:rsidRPr="007958CB">
            <w:rPr>
              <w:rStyle w:val="PageNumber"/>
            </w:rPr>
            <w:t>01/23 | SF86</w:t>
          </w:r>
        </w:p>
        <w:p w14:paraId="696E1FDE" w14:textId="29346410" w:rsidR="002645D5" w:rsidRPr="00AC4488" w:rsidRDefault="002645D5" w:rsidP="002645D5">
          <w:pPr>
            <w:spacing w:after="0"/>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sidR="001161A4">
            <w:rPr>
              <w:rStyle w:val="PageNumber"/>
              <w:noProof/>
            </w:rPr>
            <w:t>2</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sidR="001161A4">
            <w:rPr>
              <w:rStyle w:val="PageNumber"/>
              <w:noProof/>
            </w:rPr>
            <w:t>2</w:t>
          </w:r>
          <w:r w:rsidRPr="00AC4488">
            <w:rPr>
              <w:rStyle w:val="PageNumber"/>
            </w:rPr>
            <w:fldChar w:fldCharType="end"/>
          </w:r>
        </w:p>
      </w:tc>
    </w:tr>
  </w:tbl>
  <w:p w14:paraId="0B542B91" w14:textId="77777777" w:rsidR="002645D5" w:rsidRPr="00B11C67" w:rsidRDefault="002645D5" w:rsidP="002645D5">
    <w:pPr>
      <w:pStyle w:val="Footer"/>
      <w:rPr>
        <w:sz w:val="4"/>
        <w:szCs w:val="4"/>
      </w:rPr>
    </w:pPr>
  </w:p>
  <w:p w14:paraId="3717FF37" w14:textId="77777777" w:rsidR="00CA36A0" w:rsidRPr="002645D5" w:rsidRDefault="00CA36A0" w:rsidP="002645D5">
    <w:pPr>
      <w:pStyle w:val="Footer"/>
      <w:rPr>
        <w:rStyle w:val="Hidde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E2996" w14:textId="77777777" w:rsidR="0087320B" w:rsidRDefault="0087320B" w:rsidP="0087320B">
    <w:pPr>
      <w:spacing w:after="0"/>
    </w:pPr>
  </w:p>
  <w:tbl>
    <w:tblPr>
      <w:tblW w:w="10318" w:type="dxa"/>
      <w:tblBorders>
        <w:top w:val="single" w:sz="4" w:space="0" w:color="auto"/>
      </w:tblBorders>
      <w:tblLayout w:type="fixed"/>
      <w:tblCellMar>
        <w:left w:w="0" w:type="dxa"/>
        <w:right w:w="0" w:type="dxa"/>
      </w:tblCellMar>
      <w:tblLook w:val="04A0" w:firstRow="1" w:lastRow="0" w:firstColumn="1" w:lastColumn="0" w:noHBand="0" w:noVBand="1"/>
      <w:tblDescription w:val="Footer area"/>
    </w:tblPr>
    <w:tblGrid>
      <w:gridCol w:w="7767"/>
      <w:gridCol w:w="2551"/>
    </w:tblGrid>
    <w:tr w:rsidR="002645D5" w:rsidRPr="00132658" w14:paraId="473C6399" w14:textId="77777777" w:rsidTr="0087320B">
      <w:trPr>
        <w:cantSplit/>
        <w:trHeight w:hRule="exact" w:val="1134"/>
      </w:trPr>
      <w:tc>
        <w:tcPr>
          <w:tcW w:w="7767" w:type="dxa"/>
          <w:tcBorders>
            <w:top w:val="single" w:sz="4" w:space="0" w:color="auto"/>
          </w:tcBorders>
          <w:vAlign w:val="bottom"/>
        </w:tcPr>
        <w:p w14:paraId="140E4433" w14:textId="764E3146" w:rsidR="001B3D22" w:rsidRPr="001B3D22" w:rsidRDefault="001B3D22" w:rsidP="002645D5">
          <w:pPr>
            <w:spacing w:after="0"/>
            <w:rPr>
              <w:rStyle w:val="PageNumber"/>
            </w:rPr>
          </w:pPr>
          <w:r w:rsidRPr="001B3D22">
            <w:rPr>
              <w:rStyle w:val="PageNumber"/>
            </w:rPr>
            <w:t xml:space="preserve">Department of </w:t>
          </w:r>
          <w:sdt>
            <w:sdtPr>
              <w:rPr>
                <w:rStyle w:val="PageNumber"/>
                <w:b/>
              </w:rPr>
              <w:alias w:val="Company"/>
              <w:tag w:val=""/>
              <w:id w:val="1860081984"/>
              <w:dataBinding w:prefixMappings="xmlns:ns0='http://schemas.openxmlformats.org/officeDocument/2006/extended-properties' " w:xpath="/ns0:Properties[1]/ns0:Company[1]" w:storeItemID="{6668398D-A668-4E3E-A5EB-62B293D839F1}"/>
              <w:text w:multiLine="1"/>
            </w:sdtPr>
            <w:sdtContent>
              <w:r w:rsidR="00B22A52">
                <w:rPr>
                  <w:rStyle w:val="PageNumber"/>
                  <w:b/>
                </w:rPr>
                <w:t>HOUSING, LOCAL GOVERNMENT AND COMMUNITY DEVELOPMENT</w:t>
              </w:r>
            </w:sdtContent>
          </w:sdt>
          <w:r w:rsidRPr="001B3D22">
            <w:rPr>
              <w:rStyle w:val="PageNumber"/>
            </w:rPr>
            <w:t xml:space="preserve"> - </w:t>
          </w:r>
        </w:p>
        <w:p w14:paraId="025B10CD" w14:textId="001FE73A" w:rsidR="00A66DD9" w:rsidRPr="001B3D22" w:rsidRDefault="00830853" w:rsidP="002645D5">
          <w:pPr>
            <w:spacing w:after="0"/>
            <w:rPr>
              <w:rStyle w:val="PageNumber"/>
            </w:rPr>
          </w:pPr>
          <w:r w:rsidRPr="001B3D22">
            <w:rPr>
              <w:rStyle w:val="PageNumber"/>
            </w:rPr>
            <w:t xml:space="preserve"> </w:t>
          </w:r>
          <w:r w:rsidR="00EE720F">
            <w:rPr>
              <w:rStyle w:val="PageNumber"/>
            </w:rPr>
            <w:t>01/23</w:t>
          </w:r>
          <w:r w:rsidR="001B3D22" w:rsidRPr="001B3D22">
            <w:rPr>
              <w:rStyle w:val="PageNumber"/>
            </w:rPr>
            <w:t xml:space="preserve"> | </w:t>
          </w:r>
          <w:r w:rsidR="00EE720F">
            <w:rPr>
              <w:rStyle w:val="PageNumber"/>
            </w:rPr>
            <w:t>SF86</w:t>
          </w:r>
        </w:p>
        <w:p w14:paraId="7AA04BC1" w14:textId="77777777" w:rsidR="002645D5" w:rsidRPr="00CE30CF" w:rsidRDefault="002645D5" w:rsidP="002645D5">
          <w:pPr>
            <w:spacing w:after="0"/>
            <w:rPr>
              <w:rStyle w:val="PageNumber"/>
            </w:rPr>
          </w:pPr>
          <w:r w:rsidRPr="001B3D22">
            <w:rPr>
              <w:rStyle w:val="PageNumber"/>
            </w:rPr>
            <w:t xml:space="preserve">Page </w:t>
          </w:r>
          <w:r w:rsidRPr="001B3D22">
            <w:rPr>
              <w:rStyle w:val="PageNumber"/>
            </w:rPr>
            <w:fldChar w:fldCharType="begin"/>
          </w:r>
          <w:r w:rsidRPr="001B3D22">
            <w:rPr>
              <w:rStyle w:val="PageNumber"/>
            </w:rPr>
            <w:instrText xml:space="preserve"> PAGE  \* Arabic  \* MERGEFORMAT </w:instrText>
          </w:r>
          <w:r w:rsidRPr="001B3D22">
            <w:rPr>
              <w:rStyle w:val="PageNumber"/>
            </w:rPr>
            <w:fldChar w:fldCharType="separate"/>
          </w:r>
          <w:r w:rsidR="001161A4">
            <w:rPr>
              <w:rStyle w:val="PageNumber"/>
              <w:noProof/>
            </w:rPr>
            <w:t>1</w:t>
          </w:r>
          <w:r w:rsidRPr="001B3D22">
            <w:rPr>
              <w:rStyle w:val="PageNumber"/>
            </w:rPr>
            <w:fldChar w:fldCharType="end"/>
          </w:r>
          <w:r w:rsidRPr="001B3D22">
            <w:rPr>
              <w:rStyle w:val="PageNumber"/>
            </w:rPr>
            <w:t xml:space="preserve"> of </w:t>
          </w:r>
          <w:r w:rsidRPr="001B3D22">
            <w:rPr>
              <w:rStyle w:val="PageNumber"/>
            </w:rPr>
            <w:fldChar w:fldCharType="begin"/>
          </w:r>
          <w:r w:rsidRPr="001B3D22">
            <w:rPr>
              <w:rStyle w:val="PageNumber"/>
            </w:rPr>
            <w:instrText xml:space="preserve"> NUMPAGES  \* Arabic  \* MERGEFORMAT </w:instrText>
          </w:r>
          <w:r w:rsidRPr="001B3D22">
            <w:rPr>
              <w:rStyle w:val="PageNumber"/>
            </w:rPr>
            <w:fldChar w:fldCharType="separate"/>
          </w:r>
          <w:r w:rsidR="001161A4">
            <w:rPr>
              <w:rStyle w:val="PageNumber"/>
              <w:noProof/>
            </w:rPr>
            <w:t>1</w:t>
          </w:r>
          <w:r w:rsidRPr="001B3D22">
            <w:rPr>
              <w:rStyle w:val="PageNumber"/>
            </w:rPr>
            <w:fldChar w:fldCharType="end"/>
          </w:r>
          <w:r>
            <w:rPr>
              <w:rFonts w:ascii="Times New Roman" w:eastAsia="Times New Roman" w:hAnsi="Times New Roman"/>
              <w:snapToGrid w:val="0"/>
              <w:color w:val="000000"/>
              <w:w w:val="0"/>
              <w:sz w:val="0"/>
              <w:szCs w:val="0"/>
              <w:u w:color="000000"/>
              <w:bdr w:val="none" w:sz="0" w:space="0" w:color="000000"/>
              <w:shd w:val="clear" w:color="000000" w:fill="000000"/>
              <w:lang w:val="x-none" w:eastAsia="x-none" w:bidi="x-none"/>
            </w:rPr>
            <w:t xml:space="preserve"> </w:t>
          </w:r>
        </w:p>
      </w:tc>
      <w:tc>
        <w:tcPr>
          <w:tcW w:w="2551" w:type="dxa"/>
          <w:tcBorders>
            <w:top w:val="single" w:sz="4" w:space="0" w:color="auto"/>
          </w:tcBorders>
          <w:vAlign w:val="bottom"/>
        </w:tcPr>
        <w:p w14:paraId="72872FA9" w14:textId="77777777" w:rsidR="002645D5" w:rsidRPr="001E14EB" w:rsidRDefault="00661D1D" w:rsidP="002645D5">
          <w:pPr>
            <w:spacing w:after="0"/>
            <w:jc w:val="right"/>
          </w:pPr>
          <w:r>
            <w:rPr>
              <w:noProof/>
              <w:sz w:val="19"/>
              <w:lang w:eastAsia="en-AU"/>
            </w:rPr>
            <w:drawing>
              <wp:inline distT="0" distB="0" distL="0" distR="0" wp14:anchorId="07BC09CC" wp14:editId="53D0838A">
                <wp:extent cx="1574237" cy="561356"/>
                <wp:effectExtent l="0" t="0" r="6985" b="0"/>
                <wp:docPr id="2" name="Picture 2"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tg-primary-test-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74237" cy="561356"/>
                        </a:xfrm>
                        <a:prstGeom prst="rect">
                          <a:avLst/>
                        </a:prstGeom>
                      </pic:spPr>
                    </pic:pic>
                  </a:graphicData>
                </a:graphic>
              </wp:inline>
            </w:drawing>
          </w:r>
          <w:r w:rsidR="002645D5" w:rsidRPr="00785C24">
            <w:rPr>
              <w:rStyle w:val="PageNumber"/>
              <w:noProof/>
              <w:lang w:eastAsia="en-AU"/>
            </w:rPr>
            <w:t xml:space="preserve"> </w:t>
          </w:r>
        </w:p>
      </w:tc>
    </w:tr>
  </w:tbl>
  <w:p w14:paraId="72C5D280" w14:textId="77777777" w:rsidR="0089368E" w:rsidRPr="007A5EFD" w:rsidRDefault="0089368E" w:rsidP="00D15D88">
    <w:pPr>
      <w:spacing w:after="0"/>
      <w:rPr>
        <w:rStyle w:val="Hidde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809590" w14:textId="77777777" w:rsidR="006A6830" w:rsidRDefault="006A6830" w:rsidP="007332FF">
      <w:r>
        <w:separator/>
      </w:r>
    </w:p>
  </w:footnote>
  <w:footnote w:type="continuationSeparator" w:id="0">
    <w:p w14:paraId="288580DA" w14:textId="77777777" w:rsidR="006A6830" w:rsidRDefault="006A6830" w:rsidP="007332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2750D" w14:textId="6D828E6D" w:rsidR="00983000" w:rsidRPr="00162207" w:rsidRDefault="00000000" w:rsidP="00FB3CC5">
    <w:pPr>
      <w:pStyle w:val="Header"/>
    </w:pPr>
    <w:sdt>
      <w:sdtPr>
        <w:rPr>
          <w:rStyle w:val="HeaderChar"/>
        </w:rPr>
        <w:alias w:val="Title"/>
        <w:tag w:val="Title"/>
        <w:id w:val="-1014609639"/>
        <w:lock w:val="sdtLocked"/>
        <w:dataBinding w:prefixMappings="xmlns:ns0='http://purl.org/dc/elements/1.1/' xmlns:ns1='http://schemas.openxmlformats.org/package/2006/metadata/core-properties' " w:xpath="/ns1:coreProperties[1]/ns0:title[1]" w:storeItemID="{6C3C8BC8-F283-45AE-878A-BAB7291924A1}"/>
        <w:text/>
      </w:sdtPr>
      <w:sdtContent>
        <w:r w:rsidR="00A5093C">
          <w:rPr>
            <w:rStyle w:val="HeaderChar"/>
          </w:rPr>
          <w:t>Refund form</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alias w:val="Title"/>
      <w:tag w:val="Title"/>
      <w:id w:val="-509755993"/>
      <w:lock w:val="sdtLocked"/>
      <w:dataBinding w:prefixMappings="xmlns:ns0='http://purl.org/dc/elements/1.1/' xmlns:ns1='http://schemas.openxmlformats.org/package/2006/metadata/core-properties' " w:xpath="/ns1:coreProperties[1]/ns0:title[1]" w:storeItemID="{6C3C8BC8-F283-45AE-878A-BAB7291924A1}"/>
      <w:text w:multiLine="1"/>
    </w:sdtPr>
    <w:sdtContent>
      <w:p w14:paraId="4D5CBBD5" w14:textId="7B136340" w:rsidR="00A53CF0" w:rsidRDefault="00A5093C" w:rsidP="0073700D">
        <w:pPr>
          <w:pStyle w:val="Title"/>
          <w:rPr>
            <w:rStyle w:val="TitleChar"/>
          </w:rPr>
        </w:pPr>
        <w:r w:rsidRPr="0073700D">
          <w:t>Refund form</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245D0"/>
    <w:multiLevelType w:val="multilevel"/>
    <w:tmpl w:val="0C78A7AC"/>
    <w:name w:val="NTG Table Bullet List322"/>
    <w:numStyleLink w:val="Tablebulletlist"/>
  </w:abstractNum>
  <w:abstractNum w:abstractNumId="1" w15:restartNumberingAfterBreak="0">
    <w:nsid w:val="0F195B3C"/>
    <w:multiLevelType w:val="multilevel"/>
    <w:tmpl w:val="3928FD02"/>
    <w:name w:val="NTG Table Bullet List3322222"/>
    <w:numStyleLink w:val="Bulletlist"/>
  </w:abstractNum>
  <w:abstractNum w:abstractNumId="2" w15:restartNumberingAfterBreak="0">
    <w:nsid w:val="100244A1"/>
    <w:multiLevelType w:val="multilevel"/>
    <w:tmpl w:val="0C78A7AC"/>
    <w:name w:val="NTG Table Bullet List332"/>
    <w:numStyleLink w:val="Tablebulletlist"/>
  </w:abstractNum>
  <w:abstractNum w:abstractNumId="3" w15:restartNumberingAfterBreak="0">
    <w:nsid w:val="1012237B"/>
    <w:multiLevelType w:val="multilevel"/>
    <w:tmpl w:val="0C78A7AC"/>
    <w:name w:val="NTG Table Bullet List32"/>
    <w:numStyleLink w:val="Tablebulletlist"/>
  </w:abstractNum>
  <w:abstractNum w:abstractNumId="4" w15:restartNumberingAfterBreak="0">
    <w:nsid w:val="15E93577"/>
    <w:multiLevelType w:val="multilevel"/>
    <w:tmpl w:val="4E6AC8F6"/>
    <w:name w:val="NTG Table Bullet List33222222"/>
    <w:numStyleLink w:val="Numberlist"/>
  </w:abstractNum>
  <w:abstractNum w:abstractNumId="5" w15:restartNumberingAfterBreak="0">
    <w:nsid w:val="18D26C06"/>
    <w:multiLevelType w:val="multilevel"/>
    <w:tmpl w:val="3E5E177A"/>
    <w:name w:val="NTG Table Bullet List33222222222222222"/>
    <w:numStyleLink w:val="Tablenumberlist"/>
  </w:abstractNum>
  <w:abstractNum w:abstractNumId="6" w15:restartNumberingAfterBreak="0">
    <w:nsid w:val="19533A06"/>
    <w:multiLevelType w:val="multilevel"/>
    <w:tmpl w:val="3928FD02"/>
    <w:name w:val="NTG Table Bullet List3222"/>
    <w:numStyleLink w:val="Bulletlist"/>
  </w:abstractNum>
  <w:abstractNum w:abstractNumId="7" w15:restartNumberingAfterBreak="0">
    <w:nsid w:val="19AE65C9"/>
    <w:multiLevelType w:val="multilevel"/>
    <w:tmpl w:val="39746A98"/>
    <w:lvl w:ilvl="0">
      <w:start w:val="1"/>
      <w:numFmt w:val="decimal"/>
      <w:pStyle w:val="Tablenumberlistlevel1"/>
      <w:lvlText w:val="%1."/>
      <w:lvlJc w:val="left"/>
      <w:pPr>
        <w:ind w:left="284" w:hanging="284"/>
      </w:pPr>
      <w:rPr>
        <w:rFonts w:hint="default"/>
      </w:rPr>
    </w:lvl>
    <w:lvl w:ilvl="1">
      <w:start w:val="1"/>
      <w:numFmt w:val="lowerLetter"/>
      <w:pStyle w:val="Tablenumberlistlevel2"/>
      <w:lvlText w:val="%2."/>
      <w:lvlJc w:val="left"/>
      <w:pPr>
        <w:ind w:left="567" w:hanging="283"/>
      </w:pPr>
      <w:rPr>
        <w:rFonts w:hint="default"/>
      </w:rPr>
    </w:lvl>
    <w:lvl w:ilvl="2">
      <w:start w:val="1"/>
      <w:numFmt w:val="lowerRoman"/>
      <w:pStyle w:val="Tablenumberlistlevel3"/>
      <w:lvlText w:val="%3."/>
      <w:lvlJc w:val="left"/>
      <w:pPr>
        <w:ind w:left="851" w:hanging="284"/>
      </w:pPr>
      <w:rPr>
        <w:rFonts w:hint="default"/>
      </w:rPr>
    </w:lvl>
    <w:lvl w:ilvl="3">
      <w:start w:val="1"/>
      <w:numFmt w:val="decimal"/>
      <w:pStyle w:val="Tablenumberlistlevel4"/>
      <w:lvlText w:val="(%4)"/>
      <w:lvlJc w:val="left"/>
      <w:pPr>
        <w:ind w:left="1134" w:hanging="283"/>
      </w:pPr>
      <w:rPr>
        <w:rFonts w:hint="default"/>
      </w:rPr>
    </w:lvl>
    <w:lvl w:ilvl="4">
      <w:start w:val="1"/>
      <w:numFmt w:val="lowerLetter"/>
      <w:pStyle w:val="Tablenumberlistlevel5"/>
      <w:lvlText w:val="(%5)"/>
      <w:lvlJc w:val="left"/>
      <w:pPr>
        <w:ind w:left="1418" w:hanging="284"/>
      </w:pPr>
      <w:rPr>
        <w:rFonts w:hint="default"/>
      </w:rPr>
    </w:lvl>
    <w:lvl w:ilvl="5">
      <w:start w:val="1"/>
      <w:numFmt w:val="lowerRoman"/>
      <w:pStyle w:val="Tablenumberlistlevel6"/>
      <w:lvlText w:val="(%6)"/>
      <w:lvlJc w:val="left"/>
      <w:pPr>
        <w:ind w:left="1701" w:hanging="283"/>
      </w:pPr>
      <w:rPr>
        <w:rFonts w:hint="default"/>
      </w:rPr>
    </w:lvl>
    <w:lvl w:ilvl="6">
      <w:start w:val="1"/>
      <w:numFmt w:val="decimal"/>
      <w:pStyle w:val="Tablenumberlistlevel7"/>
      <w:lvlText w:val="%7."/>
      <w:lvlJc w:val="left"/>
      <w:pPr>
        <w:ind w:left="1985" w:hanging="284"/>
      </w:pPr>
      <w:rPr>
        <w:rFonts w:hint="default"/>
      </w:rPr>
    </w:lvl>
    <w:lvl w:ilvl="7">
      <w:start w:val="1"/>
      <w:numFmt w:val="lowerLetter"/>
      <w:pStyle w:val="Tablenumberlistlevel8"/>
      <w:lvlText w:val="%8."/>
      <w:lvlJc w:val="left"/>
      <w:pPr>
        <w:ind w:left="2268" w:hanging="283"/>
      </w:pPr>
      <w:rPr>
        <w:rFonts w:hint="default"/>
      </w:rPr>
    </w:lvl>
    <w:lvl w:ilvl="8">
      <w:start w:val="1"/>
      <w:numFmt w:val="lowerRoman"/>
      <w:pStyle w:val="Tablenumberlistlevel9"/>
      <w:lvlText w:val="%9."/>
      <w:lvlJc w:val="left"/>
      <w:pPr>
        <w:ind w:left="2552" w:hanging="284"/>
      </w:pPr>
      <w:rPr>
        <w:rFonts w:hint="default"/>
      </w:rPr>
    </w:lvl>
  </w:abstractNum>
  <w:abstractNum w:abstractNumId="8" w15:restartNumberingAfterBreak="0">
    <w:nsid w:val="1B26429D"/>
    <w:multiLevelType w:val="multilevel"/>
    <w:tmpl w:val="3E5E177A"/>
    <w:name w:val="NTG Table Bullet List33222222222"/>
    <w:numStyleLink w:val="Tablenumberlist"/>
  </w:abstractNum>
  <w:abstractNum w:abstractNumId="9" w15:restartNumberingAfterBreak="0">
    <w:nsid w:val="1B86276C"/>
    <w:multiLevelType w:val="multilevel"/>
    <w:tmpl w:val="3928FD02"/>
    <w:name w:val="NTG Table Bullet List32223"/>
    <w:numStyleLink w:val="Bulletlist"/>
  </w:abstractNum>
  <w:abstractNum w:abstractNumId="10" w15:restartNumberingAfterBreak="0">
    <w:nsid w:val="1D0744AE"/>
    <w:multiLevelType w:val="multilevel"/>
    <w:tmpl w:val="3E5E177A"/>
    <w:name w:val="NTG Table Bullet List3222322"/>
    <w:numStyleLink w:val="Tablenumberlist"/>
  </w:abstractNum>
  <w:abstractNum w:abstractNumId="11" w15:restartNumberingAfterBreak="0">
    <w:nsid w:val="22182E8A"/>
    <w:multiLevelType w:val="multilevel"/>
    <w:tmpl w:val="4E6AC8F6"/>
    <w:styleLink w:val="Number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12" w15:restartNumberingAfterBreak="0">
    <w:nsid w:val="272E3F76"/>
    <w:multiLevelType w:val="multilevel"/>
    <w:tmpl w:val="3E5E177A"/>
    <w:name w:val="NTG Table Bullet List3322"/>
    <w:numStyleLink w:val="Tablenumberlist"/>
  </w:abstractNum>
  <w:abstractNum w:abstractNumId="13" w15:restartNumberingAfterBreak="0">
    <w:nsid w:val="27CE4608"/>
    <w:multiLevelType w:val="multilevel"/>
    <w:tmpl w:val="3E5E177A"/>
    <w:name w:val="NTG Table Bullet List33222"/>
    <w:numStyleLink w:val="Tablenumberlist"/>
  </w:abstractNum>
  <w:abstractNum w:abstractNumId="14" w15:restartNumberingAfterBreak="0">
    <w:nsid w:val="27D83E4D"/>
    <w:multiLevelType w:val="multilevel"/>
    <w:tmpl w:val="3928FD02"/>
    <w:numStyleLink w:val="Bulletlist"/>
  </w:abstractNum>
  <w:abstractNum w:abstractNumId="15" w15:restartNumberingAfterBreak="0">
    <w:nsid w:val="2D392732"/>
    <w:multiLevelType w:val="multilevel"/>
    <w:tmpl w:val="3E5E177A"/>
    <w:name w:val="NTG Table Bullet List322232"/>
    <w:styleLink w:val="Tablenumberlist"/>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16" w15:restartNumberingAfterBreak="0">
    <w:nsid w:val="2E693641"/>
    <w:multiLevelType w:val="multilevel"/>
    <w:tmpl w:val="3E5E177A"/>
    <w:name w:val="NTG Table Bullet List33"/>
    <w:numStyleLink w:val="Tablenumberlist"/>
  </w:abstractNum>
  <w:abstractNum w:abstractNumId="17" w15:restartNumberingAfterBreak="0">
    <w:nsid w:val="2EF077BC"/>
    <w:multiLevelType w:val="multilevel"/>
    <w:tmpl w:val="0C78A7AC"/>
    <w:name w:val="NTG Table Bullet List33222222222222222222"/>
    <w:numStyleLink w:val="Tablebulletlist"/>
  </w:abstractNum>
  <w:abstractNum w:abstractNumId="18" w15:restartNumberingAfterBreak="0">
    <w:nsid w:val="32DF44DA"/>
    <w:multiLevelType w:val="multilevel"/>
    <w:tmpl w:val="3E5E177A"/>
    <w:name w:val="NTG Table Bullet List3222323"/>
    <w:numStyleLink w:val="Tablenumberlist"/>
  </w:abstractNum>
  <w:abstractNum w:abstractNumId="19" w15:restartNumberingAfterBreak="0">
    <w:nsid w:val="36744DFA"/>
    <w:multiLevelType w:val="multilevel"/>
    <w:tmpl w:val="3928FD02"/>
    <w:styleLink w:val="Bulletlist"/>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20" w15:restartNumberingAfterBreak="0">
    <w:nsid w:val="3BE61945"/>
    <w:multiLevelType w:val="multilevel"/>
    <w:tmpl w:val="3928FD02"/>
    <w:name w:val="NTG Table Bullet List332222222222222222"/>
    <w:numStyleLink w:val="Bulletlist"/>
  </w:abstractNum>
  <w:abstractNum w:abstractNumId="21" w15:restartNumberingAfterBreak="0">
    <w:nsid w:val="42417B9C"/>
    <w:multiLevelType w:val="hybridMultilevel"/>
    <w:tmpl w:val="BCDA68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683533C"/>
    <w:multiLevelType w:val="hybridMultilevel"/>
    <w:tmpl w:val="91141306"/>
    <w:lvl w:ilvl="0" w:tplc="0BD065B8">
      <w:numFmt w:val="bullet"/>
      <w:lvlText w:val="•"/>
      <w:lvlJc w:val="left"/>
      <w:pPr>
        <w:ind w:left="720" w:hanging="360"/>
      </w:pPr>
      <w:rPr>
        <w:rFonts w:ascii="Lato" w:eastAsia="Calibri" w:hAnsi="Lato"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9FD3A20"/>
    <w:multiLevelType w:val="multilevel"/>
    <w:tmpl w:val="3E5E177A"/>
    <w:name w:val="NTG Table Bullet List3322222222222"/>
    <w:numStyleLink w:val="Tablenumberlist"/>
  </w:abstractNum>
  <w:abstractNum w:abstractNumId="24" w15:restartNumberingAfterBreak="0">
    <w:nsid w:val="4BB76081"/>
    <w:multiLevelType w:val="multilevel"/>
    <w:tmpl w:val="0C78A7AC"/>
    <w:styleLink w:val="Tablebulletlist"/>
    <w:lvl w:ilvl="0">
      <w:start w:val="1"/>
      <w:numFmt w:val="bullet"/>
      <w:pStyle w:val="Tablebulletlistlevel1"/>
      <w:lvlText w:val=""/>
      <w:lvlJc w:val="left"/>
      <w:pPr>
        <w:ind w:left="284" w:hanging="284"/>
      </w:pPr>
      <w:rPr>
        <w:rFonts w:ascii="Symbol" w:hAnsi="Symbol" w:hint="default"/>
        <w:color w:val="auto"/>
      </w:rPr>
    </w:lvl>
    <w:lvl w:ilvl="1">
      <w:start w:val="1"/>
      <w:numFmt w:val="bullet"/>
      <w:pStyle w:val="Tablebulletlistlevel2"/>
      <w:lvlText w:val="o"/>
      <w:lvlJc w:val="left"/>
      <w:pPr>
        <w:ind w:left="567" w:hanging="283"/>
      </w:pPr>
      <w:rPr>
        <w:rFonts w:ascii="Courier New" w:hAnsi="Courier New" w:hint="default"/>
      </w:rPr>
    </w:lvl>
    <w:lvl w:ilvl="2">
      <w:start w:val="1"/>
      <w:numFmt w:val="bullet"/>
      <w:pStyle w:val="Tablebulletlistlevel3"/>
      <w:lvlText w:val=""/>
      <w:lvlJc w:val="left"/>
      <w:pPr>
        <w:ind w:left="851" w:hanging="284"/>
      </w:pPr>
      <w:rPr>
        <w:rFonts w:ascii="Wingdings" w:hAnsi="Wingdings" w:hint="default"/>
        <w:color w:val="auto"/>
      </w:rPr>
    </w:lvl>
    <w:lvl w:ilvl="3">
      <w:start w:val="1"/>
      <w:numFmt w:val="bullet"/>
      <w:pStyle w:val="Tablebulletlistlevel4"/>
      <w:lvlText w:val=""/>
      <w:lvlJc w:val="left"/>
      <w:pPr>
        <w:ind w:left="1134" w:hanging="283"/>
      </w:pPr>
      <w:rPr>
        <w:rFonts w:ascii="Wingdings" w:hAnsi="Wingdings" w:hint="default"/>
        <w:color w:val="auto"/>
      </w:rPr>
    </w:lvl>
    <w:lvl w:ilvl="4">
      <w:start w:val="1"/>
      <w:numFmt w:val="bullet"/>
      <w:pStyle w:val="Tablebulletlistlevel5"/>
      <w:lvlText w:val=""/>
      <w:lvlJc w:val="left"/>
      <w:pPr>
        <w:ind w:left="1418" w:hanging="284"/>
      </w:pPr>
      <w:rPr>
        <w:rFonts w:ascii="Symbol" w:hAnsi="Symbol" w:hint="default"/>
        <w:color w:val="auto"/>
      </w:rPr>
    </w:lvl>
    <w:lvl w:ilvl="5">
      <w:start w:val="1"/>
      <w:numFmt w:val="bullet"/>
      <w:pStyle w:val="Tablebulletlistlevel6"/>
      <w:lvlText w:val=""/>
      <w:lvlJc w:val="left"/>
      <w:pPr>
        <w:ind w:left="1701" w:hanging="283"/>
      </w:pPr>
      <w:rPr>
        <w:rFonts w:ascii="Symbol" w:hAnsi="Symbol" w:hint="default"/>
        <w:color w:val="auto"/>
      </w:rPr>
    </w:lvl>
    <w:lvl w:ilvl="6">
      <w:start w:val="1"/>
      <w:numFmt w:val="bullet"/>
      <w:pStyle w:val="Tablebulletlistlevel7"/>
      <w:lvlText w:val="o"/>
      <w:lvlJc w:val="left"/>
      <w:pPr>
        <w:ind w:left="1985" w:hanging="284"/>
      </w:pPr>
      <w:rPr>
        <w:rFonts w:ascii="Courier New" w:hAnsi="Courier New" w:hint="default"/>
        <w:color w:val="auto"/>
      </w:rPr>
    </w:lvl>
    <w:lvl w:ilvl="7">
      <w:start w:val="1"/>
      <w:numFmt w:val="bullet"/>
      <w:pStyle w:val="Tablebulletlistlevel8"/>
      <w:lvlText w:val=""/>
      <w:lvlJc w:val="left"/>
      <w:pPr>
        <w:ind w:left="2268" w:hanging="283"/>
      </w:pPr>
      <w:rPr>
        <w:rFonts w:ascii="Wingdings" w:hAnsi="Wingdings" w:hint="default"/>
        <w:color w:val="auto"/>
      </w:rPr>
    </w:lvl>
    <w:lvl w:ilvl="8">
      <w:start w:val="1"/>
      <w:numFmt w:val="bullet"/>
      <w:pStyle w:val="Tablebulletlistlevel9"/>
      <w:lvlText w:val=""/>
      <w:lvlJc w:val="left"/>
      <w:pPr>
        <w:ind w:left="2552" w:hanging="284"/>
      </w:pPr>
      <w:rPr>
        <w:rFonts w:ascii="Wingdings" w:hAnsi="Wingdings" w:hint="default"/>
        <w:color w:val="auto"/>
      </w:rPr>
    </w:lvl>
  </w:abstractNum>
  <w:abstractNum w:abstractNumId="25" w15:restartNumberingAfterBreak="0">
    <w:nsid w:val="4D5634AF"/>
    <w:multiLevelType w:val="multilevel"/>
    <w:tmpl w:val="2BBEA3BA"/>
    <w:name w:val="NTG Table Bullet List"/>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26" w15:restartNumberingAfterBreak="0">
    <w:nsid w:val="53842BC6"/>
    <w:multiLevelType w:val="multilevel"/>
    <w:tmpl w:val="0C78A7AC"/>
    <w:numStyleLink w:val="Tablebulletlist"/>
  </w:abstractNum>
  <w:abstractNum w:abstractNumId="27" w15:restartNumberingAfterBreak="0">
    <w:nsid w:val="54D23F9E"/>
    <w:multiLevelType w:val="multilevel"/>
    <w:tmpl w:val="2BBEA3BA"/>
    <w:name w:val="NTG Table Bullet List3222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28" w15:restartNumberingAfterBreak="0">
    <w:nsid w:val="56DA2CAE"/>
    <w:multiLevelType w:val="multilevel"/>
    <w:tmpl w:val="3E5E177A"/>
    <w:name w:val="NTG Table Bullet List332222222222222"/>
    <w:numStyleLink w:val="Tablenumberlist"/>
  </w:abstractNum>
  <w:abstractNum w:abstractNumId="29" w15:restartNumberingAfterBreak="0">
    <w:nsid w:val="583359D9"/>
    <w:multiLevelType w:val="multilevel"/>
    <w:tmpl w:val="3E5E177A"/>
    <w:name w:val="NTG Table Bullet List332222222"/>
    <w:numStyleLink w:val="Tablenumberlist"/>
  </w:abstractNum>
  <w:abstractNum w:abstractNumId="30" w15:restartNumberingAfterBreak="0">
    <w:nsid w:val="5B9A5FFE"/>
    <w:multiLevelType w:val="multilevel"/>
    <w:tmpl w:val="0C78A7AC"/>
    <w:name w:val="NTG Table Bullet List33222222222222"/>
    <w:numStyleLink w:val="Tablebulletlist"/>
  </w:abstractNum>
  <w:abstractNum w:abstractNumId="31" w15:restartNumberingAfterBreak="0">
    <w:nsid w:val="5D444259"/>
    <w:multiLevelType w:val="multilevel"/>
    <w:tmpl w:val="0C78A7AC"/>
    <w:name w:val="NTG Table Bullet List332222"/>
    <w:numStyleLink w:val="Tablebulletlist"/>
  </w:abstractNum>
  <w:abstractNum w:abstractNumId="32" w15:restartNumberingAfterBreak="0">
    <w:nsid w:val="69262556"/>
    <w:multiLevelType w:val="multilevel"/>
    <w:tmpl w:val="3E5E177A"/>
    <w:name w:val="NTG Table Bullet List3322222222222222"/>
    <w:numStyleLink w:val="Tablenumberlist"/>
  </w:abstractNum>
  <w:abstractNum w:abstractNumId="33" w15:restartNumberingAfterBreak="0">
    <w:nsid w:val="6AE47D99"/>
    <w:multiLevelType w:val="hybridMultilevel"/>
    <w:tmpl w:val="6F7417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C1C4610"/>
    <w:multiLevelType w:val="hybridMultilevel"/>
    <w:tmpl w:val="400C578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7453664D"/>
    <w:multiLevelType w:val="multilevel"/>
    <w:tmpl w:val="0C78A7AC"/>
    <w:name w:val="NTG Table Bullet List3322222222222222222"/>
    <w:numStyleLink w:val="Tablebulletlist"/>
  </w:abstractNum>
  <w:abstractNum w:abstractNumId="36" w15:restartNumberingAfterBreak="0">
    <w:nsid w:val="76141D1E"/>
    <w:multiLevelType w:val="multilevel"/>
    <w:tmpl w:val="0C78A7AC"/>
    <w:name w:val="NTG Table Bullet List332222222222"/>
    <w:numStyleLink w:val="Tablebulletlist"/>
  </w:abstractNum>
  <w:abstractNum w:abstractNumId="37" w15:restartNumberingAfterBreak="0">
    <w:nsid w:val="77361C0A"/>
    <w:multiLevelType w:val="hybridMultilevel"/>
    <w:tmpl w:val="ABE047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79CC6470"/>
    <w:multiLevelType w:val="multilevel"/>
    <w:tmpl w:val="0D62A852"/>
    <w:lvl w:ilvl="0">
      <w:start w:val="1"/>
      <w:numFmt w:val="decimal"/>
      <w:lvlText w:val="%1"/>
      <w:lvlJc w:val="left"/>
      <w:pPr>
        <w:ind w:left="432" w:hanging="432"/>
      </w:pPr>
      <w:rPr>
        <w:rFonts w:hint="default"/>
        <w:b/>
        <w:i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9" w15:restartNumberingAfterBreak="0">
    <w:nsid w:val="7EB377EB"/>
    <w:multiLevelType w:val="multilevel"/>
    <w:tmpl w:val="2BBEA3BA"/>
    <w:name w:val="NTG Table Bullet List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num w:numId="1" w16cid:durableId="319625258">
    <w:abstractNumId w:val="19"/>
  </w:num>
  <w:num w:numId="2" w16cid:durableId="1606159333">
    <w:abstractNumId w:val="11"/>
  </w:num>
  <w:num w:numId="3" w16cid:durableId="978191884">
    <w:abstractNumId w:val="38"/>
  </w:num>
  <w:num w:numId="4" w16cid:durableId="2132624244">
    <w:abstractNumId w:val="24"/>
  </w:num>
  <w:num w:numId="5" w16cid:durableId="892352852">
    <w:abstractNumId w:val="15"/>
  </w:num>
  <w:num w:numId="6" w16cid:durableId="451825757">
    <w:abstractNumId w:val="7"/>
  </w:num>
  <w:num w:numId="7" w16cid:durableId="1363089647">
    <w:abstractNumId w:val="26"/>
  </w:num>
  <w:num w:numId="8" w16cid:durableId="1495103582">
    <w:abstractNumId w:val="14"/>
  </w:num>
  <w:num w:numId="9" w16cid:durableId="1838618493">
    <w:abstractNumId w:val="37"/>
  </w:num>
  <w:num w:numId="10" w16cid:durableId="1210144971">
    <w:abstractNumId w:val="21"/>
  </w:num>
  <w:num w:numId="11" w16cid:durableId="2134982445">
    <w:abstractNumId w:val="34"/>
  </w:num>
  <w:num w:numId="12" w16cid:durableId="322010683">
    <w:abstractNumId w:val="33"/>
  </w:num>
  <w:num w:numId="13" w16cid:durableId="2139913287">
    <w:abstractNumId w:val="2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D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1"/>
  <w:defaultTabStop w:val="284"/>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121E"/>
    <w:rsid w:val="00001DDF"/>
    <w:rsid w:val="0000322D"/>
    <w:rsid w:val="00007670"/>
    <w:rsid w:val="00010665"/>
    <w:rsid w:val="00020347"/>
    <w:rsid w:val="0002393A"/>
    <w:rsid w:val="00027DB8"/>
    <w:rsid w:val="00031A96"/>
    <w:rsid w:val="00040B91"/>
    <w:rsid w:val="00040BF3"/>
    <w:rsid w:val="0004211C"/>
    <w:rsid w:val="00046C59"/>
    <w:rsid w:val="00051362"/>
    <w:rsid w:val="00051F45"/>
    <w:rsid w:val="00052953"/>
    <w:rsid w:val="0005341A"/>
    <w:rsid w:val="00056DEF"/>
    <w:rsid w:val="00056EDC"/>
    <w:rsid w:val="0006635A"/>
    <w:rsid w:val="000720BE"/>
    <w:rsid w:val="0007259C"/>
    <w:rsid w:val="00080202"/>
    <w:rsid w:val="0008054B"/>
    <w:rsid w:val="00080DCD"/>
    <w:rsid w:val="00080E22"/>
    <w:rsid w:val="00082573"/>
    <w:rsid w:val="00082E34"/>
    <w:rsid w:val="000840A3"/>
    <w:rsid w:val="000849D4"/>
    <w:rsid w:val="00085062"/>
    <w:rsid w:val="00086A5F"/>
    <w:rsid w:val="000911EF"/>
    <w:rsid w:val="000962C5"/>
    <w:rsid w:val="00097865"/>
    <w:rsid w:val="000A4317"/>
    <w:rsid w:val="000A559C"/>
    <w:rsid w:val="000B0076"/>
    <w:rsid w:val="000B2CA1"/>
    <w:rsid w:val="000C23BA"/>
    <w:rsid w:val="000D1F29"/>
    <w:rsid w:val="000D633D"/>
    <w:rsid w:val="000E342B"/>
    <w:rsid w:val="000E3ED2"/>
    <w:rsid w:val="000E5DD2"/>
    <w:rsid w:val="000F0827"/>
    <w:rsid w:val="000F2958"/>
    <w:rsid w:val="000F3850"/>
    <w:rsid w:val="000F58B3"/>
    <w:rsid w:val="000F604F"/>
    <w:rsid w:val="00104E7F"/>
    <w:rsid w:val="001137EC"/>
    <w:rsid w:val="001152F5"/>
    <w:rsid w:val="001161A4"/>
    <w:rsid w:val="00117743"/>
    <w:rsid w:val="00117F5B"/>
    <w:rsid w:val="00132658"/>
    <w:rsid w:val="001343E2"/>
    <w:rsid w:val="00150C96"/>
    <w:rsid w:val="00150DC0"/>
    <w:rsid w:val="00156CD4"/>
    <w:rsid w:val="0016153B"/>
    <w:rsid w:val="00162207"/>
    <w:rsid w:val="00164A3E"/>
    <w:rsid w:val="00166FF6"/>
    <w:rsid w:val="0017150D"/>
    <w:rsid w:val="001727C8"/>
    <w:rsid w:val="00172B65"/>
    <w:rsid w:val="00176123"/>
    <w:rsid w:val="00181620"/>
    <w:rsid w:val="001827F3"/>
    <w:rsid w:val="00187130"/>
    <w:rsid w:val="00193E5F"/>
    <w:rsid w:val="001957AD"/>
    <w:rsid w:val="00196F8E"/>
    <w:rsid w:val="001A2B7F"/>
    <w:rsid w:val="001A3AFD"/>
    <w:rsid w:val="001A496C"/>
    <w:rsid w:val="001A576A"/>
    <w:rsid w:val="001A744B"/>
    <w:rsid w:val="001B28DA"/>
    <w:rsid w:val="001B2B6C"/>
    <w:rsid w:val="001B3D22"/>
    <w:rsid w:val="001D01C4"/>
    <w:rsid w:val="001D4DA9"/>
    <w:rsid w:val="001D4F99"/>
    <w:rsid w:val="001D52B0"/>
    <w:rsid w:val="001D5A18"/>
    <w:rsid w:val="001D7384"/>
    <w:rsid w:val="001D7C37"/>
    <w:rsid w:val="001D7CA4"/>
    <w:rsid w:val="001E057F"/>
    <w:rsid w:val="001E14EB"/>
    <w:rsid w:val="001F59E6"/>
    <w:rsid w:val="00202D7E"/>
    <w:rsid w:val="00203F1C"/>
    <w:rsid w:val="002044FA"/>
    <w:rsid w:val="00206936"/>
    <w:rsid w:val="00206C6F"/>
    <w:rsid w:val="00206FBD"/>
    <w:rsid w:val="00207746"/>
    <w:rsid w:val="00215A1B"/>
    <w:rsid w:val="00230031"/>
    <w:rsid w:val="00235C01"/>
    <w:rsid w:val="00241E1F"/>
    <w:rsid w:val="00247343"/>
    <w:rsid w:val="002645D5"/>
    <w:rsid w:val="0026532D"/>
    <w:rsid w:val="00265C56"/>
    <w:rsid w:val="002716CD"/>
    <w:rsid w:val="00274D4B"/>
    <w:rsid w:val="002806F5"/>
    <w:rsid w:val="00281577"/>
    <w:rsid w:val="00284EF4"/>
    <w:rsid w:val="002926BC"/>
    <w:rsid w:val="00293A72"/>
    <w:rsid w:val="002A0160"/>
    <w:rsid w:val="002A30C3"/>
    <w:rsid w:val="002A6F6A"/>
    <w:rsid w:val="002A7712"/>
    <w:rsid w:val="002B02A6"/>
    <w:rsid w:val="002B38F7"/>
    <w:rsid w:val="002B4F50"/>
    <w:rsid w:val="002B5591"/>
    <w:rsid w:val="002B6AA4"/>
    <w:rsid w:val="002C0BEF"/>
    <w:rsid w:val="002C14A7"/>
    <w:rsid w:val="002C1FE9"/>
    <w:rsid w:val="002C21A2"/>
    <w:rsid w:val="002D3A57"/>
    <w:rsid w:val="002D7D05"/>
    <w:rsid w:val="002E20C8"/>
    <w:rsid w:val="002E4290"/>
    <w:rsid w:val="002E66A6"/>
    <w:rsid w:val="002E6ECD"/>
    <w:rsid w:val="002F0DB1"/>
    <w:rsid w:val="002F2885"/>
    <w:rsid w:val="002F45A1"/>
    <w:rsid w:val="0030203D"/>
    <w:rsid w:val="003037F9"/>
    <w:rsid w:val="0030583E"/>
    <w:rsid w:val="00307FE1"/>
    <w:rsid w:val="003164BA"/>
    <w:rsid w:val="0032013E"/>
    <w:rsid w:val="003258E6"/>
    <w:rsid w:val="00342283"/>
    <w:rsid w:val="00343A87"/>
    <w:rsid w:val="00344A36"/>
    <w:rsid w:val="003456F4"/>
    <w:rsid w:val="00347FB6"/>
    <w:rsid w:val="003504FD"/>
    <w:rsid w:val="00350881"/>
    <w:rsid w:val="00354DD9"/>
    <w:rsid w:val="00357D55"/>
    <w:rsid w:val="00363513"/>
    <w:rsid w:val="00364FE8"/>
    <w:rsid w:val="003657E5"/>
    <w:rsid w:val="0036589C"/>
    <w:rsid w:val="00371312"/>
    <w:rsid w:val="00371DC7"/>
    <w:rsid w:val="00377B21"/>
    <w:rsid w:val="00387DB7"/>
    <w:rsid w:val="003906D9"/>
    <w:rsid w:val="00390862"/>
    <w:rsid w:val="00390CE3"/>
    <w:rsid w:val="00394876"/>
    <w:rsid w:val="00394AAF"/>
    <w:rsid w:val="00394CE5"/>
    <w:rsid w:val="0039602B"/>
    <w:rsid w:val="003A6341"/>
    <w:rsid w:val="003B67FD"/>
    <w:rsid w:val="003B6A61"/>
    <w:rsid w:val="003D0F63"/>
    <w:rsid w:val="003D42C0"/>
    <w:rsid w:val="003D4A8F"/>
    <w:rsid w:val="003D5B29"/>
    <w:rsid w:val="003D7818"/>
    <w:rsid w:val="003E2445"/>
    <w:rsid w:val="003E3BB2"/>
    <w:rsid w:val="003F07E7"/>
    <w:rsid w:val="003F5B58"/>
    <w:rsid w:val="003F7E65"/>
    <w:rsid w:val="0040222A"/>
    <w:rsid w:val="00402A05"/>
    <w:rsid w:val="004047BC"/>
    <w:rsid w:val="004100F7"/>
    <w:rsid w:val="00414CB3"/>
    <w:rsid w:val="0041563D"/>
    <w:rsid w:val="00426E25"/>
    <w:rsid w:val="00427D9C"/>
    <w:rsid w:val="00427E7E"/>
    <w:rsid w:val="00433C60"/>
    <w:rsid w:val="0043465D"/>
    <w:rsid w:val="00443B6E"/>
    <w:rsid w:val="00450636"/>
    <w:rsid w:val="0045420A"/>
    <w:rsid w:val="004554D4"/>
    <w:rsid w:val="0045632E"/>
    <w:rsid w:val="00461744"/>
    <w:rsid w:val="00466185"/>
    <w:rsid w:val="00466303"/>
    <w:rsid w:val="004668A7"/>
    <w:rsid w:val="00466C1E"/>
    <w:rsid w:val="00466D96"/>
    <w:rsid w:val="00467747"/>
    <w:rsid w:val="00470017"/>
    <w:rsid w:val="0047105A"/>
    <w:rsid w:val="00473C98"/>
    <w:rsid w:val="00474965"/>
    <w:rsid w:val="00482DF8"/>
    <w:rsid w:val="004864DE"/>
    <w:rsid w:val="00494BE5"/>
    <w:rsid w:val="00495C12"/>
    <w:rsid w:val="00495E30"/>
    <w:rsid w:val="004A0EBA"/>
    <w:rsid w:val="004A2538"/>
    <w:rsid w:val="004A331E"/>
    <w:rsid w:val="004A3CC9"/>
    <w:rsid w:val="004B0C15"/>
    <w:rsid w:val="004B35EA"/>
    <w:rsid w:val="004B565A"/>
    <w:rsid w:val="004B69E4"/>
    <w:rsid w:val="004C0BF0"/>
    <w:rsid w:val="004C6C39"/>
    <w:rsid w:val="004D075F"/>
    <w:rsid w:val="004D1B76"/>
    <w:rsid w:val="004D344E"/>
    <w:rsid w:val="004E019E"/>
    <w:rsid w:val="004E06EC"/>
    <w:rsid w:val="004E0A3F"/>
    <w:rsid w:val="004E2CB7"/>
    <w:rsid w:val="004E4576"/>
    <w:rsid w:val="004F016A"/>
    <w:rsid w:val="00500F94"/>
    <w:rsid w:val="00502FB3"/>
    <w:rsid w:val="00503DE9"/>
    <w:rsid w:val="0050530C"/>
    <w:rsid w:val="00505DEA"/>
    <w:rsid w:val="005060E5"/>
    <w:rsid w:val="00507782"/>
    <w:rsid w:val="00512A04"/>
    <w:rsid w:val="00520499"/>
    <w:rsid w:val="0052341C"/>
    <w:rsid w:val="005249F5"/>
    <w:rsid w:val="005260F7"/>
    <w:rsid w:val="00543BD1"/>
    <w:rsid w:val="00547D02"/>
    <w:rsid w:val="00556113"/>
    <w:rsid w:val="005611BC"/>
    <w:rsid w:val="005621C4"/>
    <w:rsid w:val="00564C12"/>
    <w:rsid w:val="005654B8"/>
    <w:rsid w:val="00574836"/>
    <w:rsid w:val="00575009"/>
    <w:rsid w:val="005762CC"/>
    <w:rsid w:val="00582D3D"/>
    <w:rsid w:val="00590040"/>
    <w:rsid w:val="00595386"/>
    <w:rsid w:val="00597234"/>
    <w:rsid w:val="005A4AC0"/>
    <w:rsid w:val="005A539B"/>
    <w:rsid w:val="005A5FDF"/>
    <w:rsid w:val="005B0FB7"/>
    <w:rsid w:val="005B122A"/>
    <w:rsid w:val="005B1FCB"/>
    <w:rsid w:val="005B5AC2"/>
    <w:rsid w:val="005C2833"/>
    <w:rsid w:val="005D7B8D"/>
    <w:rsid w:val="005E144D"/>
    <w:rsid w:val="005E1500"/>
    <w:rsid w:val="005E3A43"/>
    <w:rsid w:val="005F0B17"/>
    <w:rsid w:val="005F3FF7"/>
    <w:rsid w:val="005F77C7"/>
    <w:rsid w:val="00605E08"/>
    <w:rsid w:val="00620675"/>
    <w:rsid w:val="00622910"/>
    <w:rsid w:val="00624440"/>
    <w:rsid w:val="006254B6"/>
    <w:rsid w:val="00627FC8"/>
    <w:rsid w:val="00633EB4"/>
    <w:rsid w:val="00640C4C"/>
    <w:rsid w:val="006433C3"/>
    <w:rsid w:val="00650F5B"/>
    <w:rsid w:val="00661D1D"/>
    <w:rsid w:val="00665916"/>
    <w:rsid w:val="006670D7"/>
    <w:rsid w:val="006719EA"/>
    <w:rsid w:val="00671F13"/>
    <w:rsid w:val="006728AA"/>
    <w:rsid w:val="0067400A"/>
    <w:rsid w:val="006847AD"/>
    <w:rsid w:val="0069114B"/>
    <w:rsid w:val="006944C1"/>
    <w:rsid w:val="006A6830"/>
    <w:rsid w:val="006A756A"/>
    <w:rsid w:val="006B7FE0"/>
    <w:rsid w:val="006D215D"/>
    <w:rsid w:val="006D66F7"/>
    <w:rsid w:val="006E283C"/>
    <w:rsid w:val="006E65DD"/>
    <w:rsid w:val="006F5789"/>
    <w:rsid w:val="00705C9D"/>
    <w:rsid w:val="00705F13"/>
    <w:rsid w:val="00714F1D"/>
    <w:rsid w:val="00715225"/>
    <w:rsid w:val="00720CC6"/>
    <w:rsid w:val="00722DDB"/>
    <w:rsid w:val="00724728"/>
    <w:rsid w:val="00724F98"/>
    <w:rsid w:val="00727682"/>
    <w:rsid w:val="00730B9B"/>
    <w:rsid w:val="0073182E"/>
    <w:rsid w:val="007332FF"/>
    <w:rsid w:val="007368F5"/>
    <w:rsid w:val="0073700D"/>
    <w:rsid w:val="007408F5"/>
    <w:rsid w:val="00741EAE"/>
    <w:rsid w:val="00755248"/>
    <w:rsid w:val="0076190B"/>
    <w:rsid w:val="0076355D"/>
    <w:rsid w:val="00763A2D"/>
    <w:rsid w:val="007676A4"/>
    <w:rsid w:val="00777795"/>
    <w:rsid w:val="00783A57"/>
    <w:rsid w:val="00784C92"/>
    <w:rsid w:val="007859CD"/>
    <w:rsid w:val="00785C24"/>
    <w:rsid w:val="007907E4"/>
    <w:rsid w:val="007958CB"/>
    <w:rsid w:val="00796461"/>
    <w:rsid w:val="007A5EFD"/>
    <w:rsid w:val="007A6A4F"/>
    <w:rsid w:val="007B03F5"/>
    <w:rsid w:val="007B5C09"/>
    <w:rsid w:val="007B5DA2"/>
    <w:rsid w:val="007C0966"/>
    <w:rsid w:val="007C19E7"/>
    <w:rsid w:val="007C5CFD"/>
    <w:rsid w:val="007C6D9F"/>
    <w:rsid w:val="007D4893"/>
    <w:rsid w:val="007D48A4"/>
    <w:rsid w:val="007E70CF"/>
    <w:rsid w:val="007E74A4"/>
    <w:rsid w:val="007F1B6F"/>
    <w:rsid w:val="007F263F"/>
    <w:rsid w:val="008015A8"/>
    <w:rsid w:val="0080766E"/>
    <w:rsid w:val="00811169"/>
    <w:rsid w:val="00815297"/>
    <w:rsid w:val="008170DB"/>
    <w:rsid w:val="00817BA1"/>
    <w:rsid w:val="00823022"/>
    <w:rsid w:val="0082634E"/>
    <w:rsid w:val="00830853"/>
    <w:rsid w:val="008313C4"/>
    <w:rsid w:val="00834940"/>
    <w:rsid w:val="00835434"/>
    <w:rsid w:val="008358C0"/>
    <w:rsid w:val="00836E22"/>
    <w:rsid w:val="00841B39"/>
    <w:rsid w:val="00842838"/>
    <w:rsid w:val="00854EC1"/>
    <w:rsid w:val="0085797F"/>
    <w:rsid w:val="00860028"/>
    <w:rsid w:val="00861DC3"/>
    <w:rsid w:val="00867019"/>
    <w:rsid w:val="00872B4E"/>
    <w:rsid w:val="00872EF1"/>
    <w:rsid w:val="0087320B"/>
    <w:rsid w:val="008735A9"/>
    <w:rsid w:val="00877BC5"/>
    <w:rsid w:val="00877D20"/>
    <w:rsid w:val="00881C48"/>
    <w:rsid w:val="00885B80"/>
    <w:rsid w:val="00885C30"/>
    <w:rsid w:val="00885E9B"/>
    <w:rsid w:val="00887153"/>
    <w:rsid w:val="0089368E"/>
    <w:rsid w:val="00893C96"/>
    <w:rsid w:val="0089500A"/>
    <w:rsid w:val="00897C94"/>
    <w:rsid w:val="008A7C12"/>
    <w:rsid w:val="008B03CE"/>
    <w:rsid w:val="008B521D"/>
    <w:rsid w:val="008B529E"/>
    <w:rsid w:val="008C17FB"/>
    <w:rsid w:val="008C70BB"/>
    <w:rsid w:val="008D1B00"/>
    <w:rsid w:val="008D57B8"/>
    <w:rsid w:val="008E03FC"/>
    <w:rsid w:val="008E510B"/>
    <w:rsid w:val="008E5D26"/>
    <w:rsid w:val="00902B13"/>
    <w:rsid w:val="00911941"/>
    <w:rsid w:val="0092024D"/>
    <w:rsid w:val="009222EB"/>
    <w:rsid w:val="00925146"/>
    <w:rsid w:val="00925F0F"/>
    <w:rsid w:val="00932F6B"/>
    <w:rsid w:val="00934E50"/>
    <w:rsid w:val="00946356"/>
    <w:rsid w:val="009468BC"/>
    <w:rsid w:val="00947FAE"/>
    <w:rsid w:val="009616DF"/>
    <w:rsid w:val="0096542F"/>
    <w:rsid w:val="00967FA7"/>
    <w:rsid w:val="00971645"/>
    <w:rsid w:val="00977919"/>
    <w:rsid w:val="00983000"/>
    <w:rsid w:val="009870FA"/>
    <w:rsid w:val="009921C3"/>
    <w:rsid w:val="00992207"/>
    <w:rsid w:val="0099551D"/>
    <w:rsid w:val="009A5897"/>
    <w:rsid w:val="009A5F24"/>
    <w:rsid w:val="009B0B3E"/>
    <w:rsid w:val="009B1913"/>
    <w:rsid w:val="009B1BF1"/>
    <w:rsid w:val="009B53DF"/>
    <w:rsid w:val="009B6657"/>
    <w:rsid w:val="009B6966"/>
    <w:rsid w:val="009C2B39"/>
    <w:rsid w:val="009D0EB5"/>
    <w:rsid w:val="009D14F9"/>
    <w:rsid w:val="009D2B74"/>
    <w:rsid w:val="009D63FF"/>
    <w:rsid w:val="009E175D"/>
    <w:rsid w:val="009E3CC2"/>
    <w:rsid w:val="009F06BD"/>
    <w:rsid w:val="009F2A4D"/>
    <w:rsid w:val="009F3737"/>
    <w:rsid w:val="00A00828"/>
    <w:rsid w:val="00A02CD5"/>
    <w:rsid w:val="00A03290"/>
    <w:rsid w:val="00A0387E"/>
    <w:rsid w:val="00A05BFD"/>
    <w:rsid w:val="00A07490"/>
    <w:rsid w:val="00A10655"/>
    <w:rsid w:val="00A12B64"/>
    <w:rsid w:val="00A22C38"/>
    <w:rsid w:val="00A22D3C"/>
    <w:rsid w:val="00A25193"/>
    <w:rsid w:val="00A2681B"/>
    <w:rsid w:val="00A26E80"/>
    <w:rsid w:val="00A31AE8"/>
    <w:rsid w:val="00A3739D"/>
    <w:rsid w:val="00A3761F"/>
    <w:rsid w:val="00A37DDA"/>
    <w:rsid w:val="00A45005"/>
    <w:rsid w:val="00A5093C"/>
    <w:rsid w:val="00A53CF0"/>
    <w:rsid w:val="00A66DD9"/>
    <w:rsid w:val="00A7620F"/>
    <w:rsid w:val="00A76790"/>
    <w:rsid w:val="00A925EC"/>
    <w:rsid w:val="00A929AA"/>
    <w:rsid w:val="00A92B6B"/>
    <w:rsid w:val="00AA541E"/>
    <w:rsid w:val="00AA560F"/>
    <w:rsid w:val="00AB354D"/>
    <w:rsid w:val="00AB3CE8"/>
    <w:rsid w:val="00AD0DA4"/>
    <w:rsid w:val="00AD4169"/>
    <w:rsid w:val="00AE193F"/>
    <w:rsid w:val="00AE25C6"/>
    <w:rsid w:val="00AE2A8A"/>
    <w:rsid w:val="00AE306C"/>
    <w:rsid w:val="00AF28C1"/>
    <w:rsid w:val="00B02EF1"/>
    <w:rsid w:val="00B057D2"/>
    <w:rsid w:val="00B061EB"/>
    <w:rsid w:val="00B07C97"/>
    <w:rsid w:val="00B11C67"/>
    <w:rsid w:val="00B13580"/>
    <w:rsid w:val="00B15754"/>
    <w:rsid w:val="00B16002"/>
    <w:rsid w:val="00B2046E"/>
    <w:rsid w:val="00B20E8B"/>
    <w:rsid w:val="00B22A52"/>
    <w:rsid w:val="00B257E1"/>
    <w:rsid w:val="00B2599A"/>
    <w:rsid w:val="00B27AC4"/>
    <w:rsid w:val="00B31D3A"/>
    <w:rsid w:val="00B343CC"/>
    <w:rsid w:val="00B5084A"/>
    <w:rsid w:val="00B602F9"/>
    <w:rsid w:val="00B606A1"/>
    <w:rsid w:val="00B614F7"/>
    <w:rsid w:val="00B61B26"/>
    <w:rsid w:val="00B65E6B"/>
    <w:rsid w:val="00B65EBD"/>
    <w:rsid w:val="00B66F53"/>
    <w:rsid w:val="00B674EB"/>
    <w:rsid w:val="00B675B2"/>
    <w:rsid w:val="00B81261"/>
    <w:rsid w:val="00B8223E"/>
    <w:rsid w:val="00B832AE"/>
    <w:rsid w:val="00B86678"/>
    <w:rsid w:val="00B92F9B"/>
    <w:rsid w:val="00B941B3"/>
    <w:rsid w:val="00B96513"/>
    <w:rsid w:val="00BA1A56"/>
    <w:rsid w:val="00BA1D47"/>
    <w:rsid w:val="00BA66F0"/>
    <w:rsid w:val="00BB2239"/>
    <w:rsid w:val="00BB2AE7"/>
    <w:rsid w:val="00BB6464"/>
    <w:rsid w:val="00BC1BB8"/>
    <w:rsid w:val="00BD7FE1"/>
    <w:rsid w:val="00BE37CA"/>
    <w:rsid w:val="00BE6144"/>
    <w:rsid w:val="00BE635A"/>
    <w:rsid w:val="00BF17E9"/>
    <w:rsid w:val="00BF2ABB"/>
    <w:rsid w:val="00BF5099"/>
    <w:rsid w:val="00C10B5E"/>
    <w:rsid w:val="00C10F10"/>
    <w:rsid w:val="00C11E6F"/>
    <w:rsid w:val="00C15D4D"/>
    <w:rsid w:val="00C175DC"/>
    <w:rsid w:val="00C30171"/>
    <w:rsid w:val="00C309D8"/>
    <w:rsid w:val="00C43519"/>
    <w:rsid w:val="00C45263"/>
    <w:rsid w:val="00C51537"/>
    <w:rsid w:val="00C52BC3"/>
    <w:rsid w:val="00C53ECF"/>
    <w:rsid w:val="00C61AFA"/>
    <w:rsid w:val="00C61D64"/>
    <w:rsid w:val="00C62099"/>
    <w:rsid w:val="00C64EA3"/>
    <w:rsid w:val="00C72867"/>
    <w:rsid w:val="00C75E81"/>
    <w:rsid w:val="00C86609"/>
    <w:rsid w:val="00C92B4C"/>
    <w:rsid w:val="00C954F6"/>
    <w:rsid w:val="00C96318"/>
    <w:rsid w:val="00CA36A0"/>
    <w:rsid w:val="00CA6BC5"/>
    <w:rsid w:val="00CC0746"/>
    <w:rsid w:val="00CC2F1A"/>
    <w:rsid w:val="00CC571B"/>
    <w:rsid w:val="00CC61CD"/>
    <w:rsid w:val="00CC6C02"/>
    <w:rsid w:val="00CC737B"/>
    <w:rsid w:val="00CD5011"/>
    <w:rsid w:val="00CE640F"/>
    <w:rsid w:val="00CE76BC"/>
    <w:rsid w:val="00CF323F"/>
    <w:rsid w:val="00CF540E"/>
    <w:rsid w:val="00D02F07"/>
    <w:rsid w:val="00D15D88"/>
    <w:rsid w:val="00D15EF9"/>
    <w:rsid w:val="00D27D49"/>
    <w:rsid w:val="00D27EBE"/>
    <w:rsid w:val="00D32BCF"/>
    <w:rsid w:val="00D34336"/>
    <w:rsid w:val="00D35448"/>
    <w:rsid w:val="00D35D55"/>
    <w:rsid w:val="00D36A49"/>
    <w:rsid w:val="00D44F3B"/>
    <w:rsid w:val="00D517C6"/>
    <w:rsid w:val="00D5309E"/>
    <w:rsid w:val="00D71D84"/>
    <w:rsid w:val="00D72464"/>
    <w:rsid w:val="00D72A57"/>
    <w:rsid w:val="00D768EB"/>
    <w:rsid w:val="00D81E17"/>
    <w:rsid w:val="00D82D1E"/>
    <w:rsid w:val="00D832D9"/>
    <w:rsid w:val="00D83EC2"/>
    <w:rsid w:val="00D90F00"/>
    <w:rsid w:val="00D975C0"/>
    <w:rsid w:val="00DA5285"/>
    <w:rsid w:val="00DB191D"/>
    <w:rsid w:val="00DB205A"/>
    <w:rsid w:val="00DB4F91"/>
    <w:rsid w:val="00DB6D0A"/>
    <w:rsid w:val="00DC06BE"/>
    <w:rsid w:val="00DC1F0F"/>
    <w:rsid w:val="00DC22BB"/>
    <w:rsid w:val="00DC3117"/>
    <w:rsid w:val="00DC43D7"/>
    <w:rsid w:val="00DC5DD9"/>
    <w:rsid w:val="00DC6D2D"/>
    <w:rsid w:val="00DD4E59"/>
    <w:rsid w:val="00DE33B5"/>
    <w:rsid w:val="00DE5E18"/>
    <w:rsid w:val="00DF0487"/>
    <w:rsid w:val="00DF5EA4"/>
    <w:rsid w:val="00E02681"/>
    <w:rsid w:val="00E02792"/>
    <w:rsid w:val="00E034D8"/>
    <w:rsid w:val="00E04CC0"/>
    <w:rsid w:val="00E15816"/>
    <w:rsid w:val="00E160D5"/>
    <w:rsid w:val="00E235CB"/>
    <w:rsid w:val="00E239FF"/>
    <w:rsid w:val="00E27D7B"/>
    <w:rsid w:val="00E30556"/>
    <w:rsid w:val="00E30981"/>
    <w:rsid w:val="00E32991"/>
    <w:rsid w:val="00E33136"/>
    <w:rsid w:val="00E34D7C"/>
    <w:rsid w:val="00E3598A"/>
    <w:rsid w:val="00E3723D"/>
    <w:rsid w:val="00E43797"/>
    <w:rsid w:val="00E44C89"/>
    <w:rsid w:val="00E457A6"/>
    <w:rsid w:val="00E61BA2"/>
    <w:rsid w:val="00E63864"/>
    <w:rsid w:val="00E6403F"/>
    <w:rsid w:val="00E75451"/>
    <w:rsid w:val="00E770C4"/>
    <w:rsid w:val="00E84C5A"/>
    <w:rsid w:val="00E861DB"/>
    <w:rsid w:val="00E908F1"/>
    <w:rsid w:val="00E93406"/>
    <w:rsid w:val="00E956C5"/>
    <w:rsid w:val="00E95C39"/>
    <w:rsid w:val="00EA2C39"/>
    <w:rsid w:val="00EB0A3C"/>
    <w:rsid w:val="00EB0A96"/>
    <w:rsid w:val="00EB77F9"/>
    <w:rsid w:val="00EC5769"/>
    <w:rsid w:val="00EC7D00"/>
    <w:rsid w:val="00ED0304"/>
    <w:rsid w:val="00ED4FF7"/>
    <w:rsid w:val="00ED5B7B"/>
    <w:rsid w:val="00EE38FA"/>
    <w:rsid w:val="00EE3E2C"/>
    <w:rsid w:val="00EE5D23"/>
    <w:rsid w:val="00EE720F"/>
    <w:rsid w:val="00EE750D"/>
    <w:rsid w:val="00EF051F"/>
    <w:rsid w:val="00EF3CA4"/>
    <w:rsid w:val="00EF49A8"/>
    <w:rsid w:val="00EF7859"/>
    <w:rsid w:val="00F00DA8"/>
    <w:rsid w:val="00F014DA"/>
    <w:rsid w:val="00F02591"/>
    <w:rsid w:val="00F15931"/>
    <w:rsid w:val="00F23D85"/>
    <w:rsid w:val="00F467B9"/>
    <w:rsid w:val="00F5696E"/>
    <w:rsid w:val="00F60EFF"/>
    <w:rsid w:val="00F67D2D"/>
    <w:rsid w:val="00F8121E"/>
    <w:rsid w:val="00F858F2"/>
    <w:rsid w:val="00F860CC"/>
    <w:rsid w:val="00F94398"/>
    <w:rsid w:val="00FA0CAA"/>
    <w:rsid w:val="00FB2B56"/>
    <w:rsid w:val="00FB3CC5"/>
    <w:rsid w:val="00FB55D5"/>
    <w:rsid w:val="00FB7F9B"/>
    <w:rsid w:val="00FC12BF"/>
    <w:rsid w:val="00FC2C60"/>
    <w:rsid w:val="00FD3E6F"/>
    <w:rsid w:val="00FD51B9"/>
    <w:rsid w:val="00FD5849"/>
    <w:rsid w:val="00FD7662"/>
    <w:rsid w:val="00FD7BA9"/>
    <w:rsid w:val="00FD7ECD"/>
    <w:rsid w:val="00FE03E4"/>
    <w:rsid w:val="00FE1AA7"/>
    <w:rsid w:val="00FE2A39"/>
    <w:rsid w:val="00FF39CF"/>
    <w:rsid w:val="00FF7159"/>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5484D3"/>
  <w15:docId w15:val="{181BFB0A-615A-4F29-96B7-9EB65D046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ato" w:eastAsia="Calibri" w:hAnsi="Lato" w:cs="Times New Roman"/>
        <w:sz w:val="22"/>
        <w:lang w:val="en-AU"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1" w:unhideWhenUsed="1" w:qFormat="1"/>
    <w:lsdException w:name="heading 3" w:semiHidden="1" w:uiPriority="1" w:unhideWhenUsed="1"/>
    <w:lsdException w:name="heading 4" w:semiHidden="1" w:uiPriority="1" w:unhideWhenUsed="1"/>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iPriority="8"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7"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2207"/>
  </w:style>
  <w:style w:type="paragraph" w:styleId="Heading1">
    <w:name w:val="heading 1"/>
    <w:basedOn w:val="Normal"/>
    <w:next w:val="Normal"/>
    <w:link w:val="Heading1Char"/>
    <w:uiPriority w:val="3"/>
    <w:qFormat/>
    <w:rsid w:val="00F23D85"/>
    <w:pPr>
      <w:keepNext/>
      <w:keepLines/>
      <w:spacing w:before="240"/>
      <w:outlineLvl w:val="0"/>
    </w:pPr>
    <w:rPr>
      <w:rFonts w:ascii="Lato Semibold" w:eastAsia="Times New Roman" w:hAnsi="Lato Semibold"/>
      <w:color w:val="F4551A" w:themeColor="text2"/>
      <w:kern w:val="32"/>
      <w:sz w:val="36"/>
      <w:szCs w:val="32"/>
    </w:rPr>
  </w:style>
  <w:style w:type="paragraph" w:styleId="Heading2">
    <w:name w:val="heading 2"/>
    <w:basedOn w:val="Normal"/>
    <w:next w:val="Normal"/>
    <w:link w:val="Heading2Char"/>
    <w:uiPriority w:val="3"/>
    <w:qFormat/>
    <w:rsid w:val="00F23D85"/>
    <w:pPr>
      <w:keepNext/>
      <w:keepLines/>
      <w:spacing w:before="240"/>
      <w:outlineLvl w:val="1"/>
    </w:pPr>
    <w:rPr>
      <w:rFonts w:ascii="Lato Semibold" w:eastAsia="Times New Roman" w:hAnsi="Lato Semibold"/>
      <w:color w:val="008387" w:themeColor="accent3"/>
      <w:sz w:val="32"/>
      <w:szCs w:val="28"/>
    </w:rPr>
  </w:style>
  <w:style w:type="paragraph" w:styleId="Heading3">
    <w:name w:val="heading 3"/>
    <w:basedOn w:val="Normal"/>
    <w:next w:val="Normal"/>
    <w:link w:val="Heading3Char"/>
    <w:uiPriority w:val="3"/>
    <w:rsid w:val="00D15D88"/>
    <w:pPr>
      <w:keepNext/>
      <w:keepLines/>
      <w:spacing w:before="240"/>
      <w:outlineLvl w:val="2"/>
    </w:pPr>
    <w:rPr>
      <w:rFonts w:ascii="Lato Semibold" w:hAnsi="Lato Semibold" w:cs="Arial"/>
      <w:sz w:val="28"/>
      <w:szCs w:val="26"/>
    </w:rPr>
  </w:style>
  <w:style w:type="paragraph" w:styleId="Heading4">
    <w:name w:val="heading 4"/>
    <w:basedOn w:val="Normal"/>
    <w:next w:val="Normal"/>
    <w:link w:val="Heading4Char"/>
    <w:uiPriority w:val="3"/>
    <w:rsid w:val="00CC6C02"/>
    <w:pPr>
      <w:keepNext/>
      <w:keepLines/>
      <w:spacing w:before="240"/>
      <w:outlineLvl w:val="3"/>
    </w:pPr>
    <w:rPr>
      <w:rFonts w:ascii="Lato Semibold" w:eastAsia="Times New Roman" w:hAnsi="Lato Semibold"/>
      <w:bCs/>
      <w:iCs/>
      <w:sz w:val="24"/>
      <w:szCs w:val="24"/>
    </w:rPr>
  </w:style>
  <w:style w:type="paragraph" w:styleId="Heading5">
    <w:name w:val="heading 5"/>
    <w:basedOn w:val="Normal"/>
    <w:next w:val="Normal"/>
    <w:link w:val="Heading5Char"/>
    <w:uiPriority w:val="3"/>
    <w:semiHidden/>
    <w:rsid w:val="009A5F24"/>
    <w:pPr>
      <w:keepNext/>
      <w:keepLines/>
      <w:numPr>
        <w:ilvl w:val="4"/>
        <w:numId w:val="3"/>
      </w:numPr>
      <w:outlineLvl w:val="4"/>
    </w:pPr>
    <w:rPr>
      <w:b/>
      <w:color w:val="343741" w:themeColor="text1"/>
    </w:rPr>
  </w:style>
  <w:style w:type="paragraph" w:styleId="Heading6">
    <w:name w:val="heading 6"/>
    <w:basedOn w:val="Normal"/>
    <w:next w:val="Normal"/>
    <w:link w:val="Heading6Char"/>
    <w:uiPriority w:val="3"/>
    <w:semiHidden/>
    <w:rsid w:val="009A5F24"/>
    <w:pPr>
      <w:keepNext/>
      <w:keepLines/>
      <w:numPr>
        <w:ilvl w:val="5"/>
        <w:numId w:val="3"/>
      </w:numPr>
      <w:outlineLvl w:val="5"/>
    </w:pPr>
    <w:rPr>
      <w:b/>
      <w:color w:val="606060"/>
    </w:rPr>
  </w:style>
  <w:style w:type="paragraph" w:styleId="Heading7">
    <w:name w:val="heading 7"/>
    <w:basedOn w:val="Normal"/>
    <w:next w:val="Normal"/>
    <w:link w:val="Heading7Char"/>
    <w:uiPriority w:val="3"/>
    <w:semiHidden/>
    <w:rsid w:val="009A5F24"/>
    <w:pPr>
      <w:keepNext/>
      <w:keepLines/>
      <w:numPr>
        <w:ilvl w:val="6"/>
        <w:numId w:val="3"/>
      </w:numPr>
      <w:outlineLvl w:val="6"/>
    </w:pPr>
    <w:rPr>
      <w:b/>
      <w:color w:val="343741" w:themeColor="text1"/>
    </w:rPr>
  </w:style>
  <w:style w:type="paragraph" w:styleId="Heading8">
    <w:name w:val="heading 8"/>
    <w:basedOn w:val="Normal"/>
    <w:next w:val="Normal"/>
    <w:link w:val="Heading8Char"/>
    <w:uiPriority w:val="3"/>
    <w:semiHidden/>
    <w:rsid w:val="009A5F24"/>
    <w:pPr>
      <w:keepNext/>
      <w:keepLines/>
      <w:numPr>
        <w:ilvl w:val="7"/>
        <w:numId w:val="3"/>
      </w:numPr>
      <w:outlineLvl w:val="7"/>
    </w:pPr>
    <w:rPr>
      <w:b/>
      <w:color w:val="606060"/>
    </w:rPr>
  </w:style>
  <w:style w:type="paragraph" w:styleId="Heading9">
    <w:name w:val="heading 9"/>
    <w:basedOn w:val="Normal"/>
    <w:next w:val="Normal"/>
    <w:link w:val="Heading9Char"/>
    <w:uiPriority w:val="3"/>
    <w:semiHidden/>
    <w:rsid w:val="009A5F24"/>
    <w:pPr>
      <w:keepNext/>
      <w:keepLines/>
      <w:numPr>
        <w:ilvl w:val="8"/>
        <w:numId w:val="3"/>
      </w:numPr>
      <w:outlineLvl w:val="8"/>
    </w:pPr>
    <w:rPr>
      <w:b/>
      <w:color w:val="343741"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2"/>
    <w:semiHidden/>
    <w:rsid w:val="003504FD"/>
  </w:style>
  <w:style w:type="character" w:customStyle="1" w:styleId="Heading1Char">
    <w:name w:val="Heading 1 Char"/>
    <w:basedOn w:val="DefaultParagraphFont"/>
    <w:link w:val="Heading1"/>
    <w:uiPriority w:val="3"/>
    <w:rsid w:val="00F23D85"/>
    <w:rPr>
      <w:rFonts w:ascii="Lato Semibold" w:eastAsia="Times New Roman" w:hAnsi="Lato Semibold"/>
      <w:color w:val="F4551A" w:themeColor="text2"/>
      <w:kern w:val="32"/>
      <w:sz w:val="36"/>
      <w:szCs w:val="32"/>
    </w:rPr>
  </w:style>
  <w:style w:type="character" w:customStyle="1" w:styleId="Heading2Char">
    <w:name w:val="Heading 2 Char"/>
    <w:basedOn w:val="DefaultParagraphFont"/>
    <w:link w:val="Heading2"/>
    <w:uiPriority w:val="3"/>
    <w:rsid w:val="00F23D85"/>
    <w:rPr>
      <w:rFonts w:ascii="Lato Semibold" w:eastAsia="Times New Roman" w:hAnsi="Lato Semibold"/>
      <w:color w:val="008387" w:themeColor="accent3"/>
      <w:sz w:val="32"/>
      <w:szCs w:val="28"/>
    </w:rPr>
  </w:style>
  <w:style w:type="paragraph" w:styleId="Title">
    <w:name w:val="Title"/>
    <w:basedOn w:val="Normal"/>
    <w:next w:val="Normal"/>
    <w:link w:val="TitleChar"/>
    <w:qFormat/>
    <w:rsid w:val="00F23D85"/>
    <w:rPr>
      <w:rFonts w:ascii="Lato Semibold" w:eastAsia="Times New Roman" w:hAnsi="Lato Semibold"/>
      <w:bCs/>
      <w:color w:val="343741" w:themeColor="text1"/>
      <w:kern w:val="32"/>
      <w:sz w:val="60"/>
      <w:szCs w:val="64"/>
    </w:rPr>
  </w:style>
  <w:style w:type="character" w:customStyle="1" w:styleId="TitleChar">
    <w:name w:val="Title Char"/>
    <w:basedOn w:val="DefaultParagraphFont"/>
    <w:link w:val="Title"/>
    <w:rsid w:val="00F23D85"/>
    <w:rPr>
      <w:rFonts w:ascii="Lato Semibold" w:eastAsia="Times New Roman" w:hAnsi="Lato Semibold"/>
      <w:bCs/>
      <w:color w:val="343741" w:themeColor="text1"/>
      <w:kern w:val="32"/>
      <w:sz w:val="60"/>
      <w:szCs w:val="64"/>
    </w:rPr>
  </w:style>
  <w:style w:type="paragraph" w:styleId="Subtitle">
    <w:name w:val="Subtitle"/>
    <w:basedOn w:val="Normal"/>
    <w:next w:val="Normal"/>
    <w:link w:val="SubtitleChar"/>
    <w:uiPriority w:val="11"/>
    <w:semiHidden/>
    <w:rsid w:val="005654B8"/>
    <w:pPr>
      <w:spacing w:after="60"/>
      <w:jc w:val="center"/>
      <w:outlineLvl w:val="1"/>
    </w:pPr>
    <w:rPr>
      <w:rFonts w:eastAsiaTheme="majorEastAsia" w:cstheme="majorBidi"/>
      <w:sz w:val="24"/>
      <w:szCs w:val="24"/>
    </w:rPr>
  </w:style>
  <w:style w:type="character" w:customStyle="1" w:styleId="SubtitleChar">
    <w:name w:val="Subtitle Char"/>
    <w:basedOn w:val="DefaultParagraphFont"/>
    <w:link w:val="Subtitle"/>
    <w:uiPriority w:val="11"/>
    <w:semiHidden/>
    <w:rsid w:val="00EE3E2C"/>
    <w:rPr>
      <w:rFonts w:ascii="Arial" w:eastAsiaTheme="majorEastAsia" w:hAnsi="Arial" w:cstheme="majorBidi"/>
      <w:sz w:val="24"/>
      <w:szCs w:val="24"/>
      <w:lang w:eastAsia="en-AU"/>
    </w:rPr>
  </w:style>
  <w:style w:type="character" w:customStyle="1" w:styleId="Heading3Char">
    <w:name w:val="Heading 3 Char"/>
    <w:basedOn w:val="DefaultParagraphFont"/>
    <w:link w:val="Heading3"/>
    <w:uiPriority w:val="3"/>
    <w:rsid w:val="003F7E65"/>
    <w:rPr>
      <w:rFonts w:ascii="Lato Semibold" w:hAnsi="Lato Semibold" w:cs="Arial"/>
      <w:sz w:val="28"/>
      <w:szCs w:val="26"/>
    </w:rPr>
  </w:style>
  <w:style w:type="paragraph" w:styleId="BlockText">
    <w:name w:val="Block Text"/>
    <w:basedOn w:val="Normal"/>
    <w:semiHidden/>
    <w:rsid w:val="00414CB3"/>
    <w:rPr>
      <w:rFonts w:eastAsiaTheme="minorEastAsia"/>
      <w:iCs/>
    </w:rPr>
  </w:style>
  <w:style w:type="paragraph" w:styleId="Footer">
    <w:name w:val="footer"/>
    <w:basedOn w:val="Normal"/>
    <w:link w:val="FooterChar"/>
    <w:uiPriority w:val="99"/>
    <w:semiHidden/>
    <w:rsid w:val="00B02EF1"/>
    <w:pPr>
      <w:tabs>
        <w:tab w:val="center" w:pos="4513"/>
        <w:tab w:val="right" w:pos="9026"/>
      </w:tabs>
      <w:spacing w:after="0"/>
    </w:pPr>
  </w:style>
  <w:style w:type="character" w:customStyle="1" w:styleId="FooterChar">
    <w:name w:val="Footer Char"/>
    <w:basedOn w:val="DefaultParagraphFont"/>
    <w:link w:val="Footer"/>
    <w:uiPriority w:val="99"/>
    <w:semiHidden/>
    <w:rsid w:val="00595386"/>
    <w:rPr>
      <w:rFonts w:ascii="Arial" w:eastAsia="Times New Roman" w:hAnsi="Arial"/>
      <w:sz w:val="22"/>
      <w:lang w:eastAsia="en-AU"/>
    </w:rPr>
  </w:style>
  <w:style w:type="paragraph" w:customStyle="1" w:styleId="Subtitle0">
    <w:name w:val="Sub title"/>
    <w:basedOn w:val="Normal"/>
    <w:uiPriority w:val="1"/>
    <w:qFormat/>
    <w:rsid w:val="00F23D85"/>
    <w:pPr>
      <w:numPr>
        <w:ilvl w:val="1"/>
      </w:numPr>
      <w:spacing w:after="160"/>
    </w:pPr>
    <w:rPr>
      <w:rFonts w:asciiTheme="majorHAnsi" w:eastAsia="Times New Roman" w:hAnsiTheme="majorHAnsi"/>
      <w:color w:val="F4551A" w:themeColor="text2"/>
      <w:sz w:val="40"/>
    </w:rPr>
  </w:style>
  <w:style w:type="character" w:customStyle="1" w:styleId="Heading4Char">
    <w:name w:val="Heading 4 Char"/>
    <w:basedOn w:val="DefaultParagraphFont"/>
    <w:link w:val="Heading4"/>
    <w:uiPriority w:val="3"/>
    <w:rsid w:val="003F7E65"/>
    <w:rPr>
      <w:rFonts w:ascii="Lato Semibold" w:eastAsia="Times New Roman" w:hAnsi="Lato Semibold"/>
      <w:bCs/>
      <w:iCs/>
      <w:sz w:val="24"/>
      <w:szCs w:val="24"/>
    </w:rPr>
  </w:style>
  <w:style w:type="paragraph" w:styleId="NormalWeb">
    <w:name w:val="Normal (Web)"/>
    <w:basedOn w:val="Normal"/>
    <w:uiPriority w:val="99"/>
    <w:semiHidden/>
    <w:unhideWhenUsed/>
    <w:rsid w:val="00342283"/>
    <w:rPr>
      <w:rFonts w:ascii="Times New Roman" w:hAnsi="Times New Roman"/>
      <w:sz w:val="24"/>
      <w:szCs w:val="24"/>
    </w:rPr>
  </w:style>
  <w:style w:type="character" w:styleId="PlaceholderText">
    <w:name w:val="Placeholder Text"/>
    <w:basedOn w:val="DefaultParagraphFont"/>
    <w:uiPriority w:val="99"/>
    <w:semiHidden/>
    <w:rsid w:val="005762CC"/>
    <w:rPr>
      <w:rFonts w:ascii="Lato" w:hAnsi="Lato"/>
      <w:color w:val="808080"/>
      <w:sz w:val="22"/>
    </w:rPr>
  </w:style>
  <w:style w:type="paragraph" w:styleId="ListParagraph">
    <w:name w:val="List Paragraph"/>
    <w:basedOn w:val="BlockText"/>
    <w:uiPriority w:val="34"/>
    <w:semiHidden/>
    <w:rsid w:val="003B6A61"/>
    <w:pPr>
      <w:spacing w:after="120"/>
    </w:pPr>
  </w:style>
  <w:style w:type="table" w:styleId="TableGrid">
    <w:name w:val="Table Grid"/>
    <w:basedOn w:val="TableNormal"/>
    <w:uiPriority w:val="59"/>
    <w:rsid w:val="0013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Heading1"/>
    <w:next w:val="Normal"/>
    <w:uiPriority w:val="11"/>
    <w:semiHidden/>
    <w:qFormat/>
    <w:rsid w:val="00414CB3"/>
  </w:style>
  <w:style w:type="paragraph" w:styleId="BodyText">
    <w:name w:val="Body Text"/>
    <w:basedOn w:val="Normal"/>
    <w:link w:val="BodyTextChar"/>
    <w:uiPriority w:val="99"/>
    <w:semiHidden/>
    <w:rsid w:val="00414CB3"/>
    <w:pPr>
      <w:spacing w:after="120"/>
    </w:pPr>
  </w:style>
  <w:style w:type="character" w:customStyle="1" w:styleId="BodyTextChar">
    <w:name w:val="Body Text Char"/>
    <w:basedOn w:val="DefaultParagraphFont"/>
    <w:link w:val="BodyText"/>
    <w:uiPriority w:val="99"/>
    <w:semiHidden/>
    <w:rsid w:val="00414CB3"/>
    <w:rPr>
      <w:rFonts w:ascii="Arial" w:hAnsi="Arial"/>
      <w:sz w:val="22"/>
      <w:szCs w:val="22"/>
    </w:rPr>
  </w:style>
  <w:style w:type="numbering" w:customStyle="1" w:styleId="Bulletlist">
    <w:name w:val="Bullet list"/>
    <w:basedOn w:val="NoList"/>
    <w:rsid w:val="009F2A4D"/>
    <w:pPr>
      <w:numPr>
        <w:numId w:val="1"/>
      </w:numPr>
    </w:pPr>
  </w:style>
  <w:style w:type="table" w:styleId="TableGridLight">
    <w:name w:val="Grid Table Light"/>
    <w:basedOn w:val="TableNormal"/>
    <w:uiPriority w:val="40"/>
    <w:rsid w:val="00B2599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414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3"/>
    <w:semiHidden/>
    <w:rsid w:val="003F7E65"/>
    <w:rPr>
      <w:rFonts w:ascii="Lato" w:hAnsi="Lato"/>
      <w:b/>
      <w:color w:val="343741" w:themeColor="text1"/>
    </w:rPr>
  </w:style>
  <w:style w:type="character" w:customStyle="1" w:styleId="Heading6Char">
    <w:name w:val="Heading 6 Char"/>
    <w:basedOn w:val="DefaultParagraphFont"/>
    <w:link w:val="Heading6"/>
    <w:uiPriority w:val="3"/>
    <w:semiHidden/>
    <w:rsid w:val="003F7E65"/>
    <w:rPr>
      <w:rFonts w:ascii="Lato" w:hAnsi="Lato"/>
      <w:b/>
      <w:color w:val="606060"/>
    </w:rPr>
  </w:style>
  <w:style w:type="character" w:customStyle="1" w:styleId="Heading7Char">
    <w:name w:val="Heading 7 Char"/>
    <w:basedOn w:val="DefaultParagraphFont"/>
    <w:link w:val="Heading7"/>
    <w:uiPriority w:val="3"/>
    <w:semiHidden/>
    <w:rsid w:val="003F7E65"/>
    <w:rPr>
      <w:rFonts w:ascii="Lato" w:hAnsi="Lato"/>
      <w:b/>
      <w:color w:val="343741" w:themeColor="text1"/>
    </w:rPr>
  </w:style>
  <w:style w:type="character" w:customStyle="1" w:styleId="Heading8Char">
    <w:name w:val="Heading 8 Char"/>
    <w:basedOn w:val="DefaultParagraphFont"/>
    <w:link w:val="Heading8"/>
    <w:uiPriority w:val="3"/>
    <w:semiHidden/>
    <w:rsid w:val="003F7E65"/>
    <w:rPr>
      <w:rFonts w:ascii="Lato" w:hAnsi="Lato"/>
      <w:b/>
      <w:color w:val="606060"/>
    </w:rPr>
  </w:style>
  <w:style w:type="character" w:customStyle="1" w:styleId="Heading9Char">
    <w:name w:val="Heading 9 Char"/>
    <w:basedOn w:val="DefaultParagraphFont"/>
    <w:link w:val="Heading9"/>
    <w:uiPriority w:val="3"/>
    <w:semiHidden/>
    <w:rsid w:val="003F7E65"/>
    <w:rPr>
      <w:rFonts w:ascii="Lato" w:hAnsi="Lato"/>
      <w:b/>
      <w:color w:val="343741" w:themeColor="text1"/>
    </w:rPr>
  </w:style>
  <w:style w:type="numbering" w:customStyle="1" w:styleId="Numberlist">
    <w:name w:val="Number list"/>
    <w:uiPriority w:val="99"/>
    <w:rsid w:val="007C6D9F"/>
    <w:pPr>
      <w:numPr>
        <w:numId w:val="2"/>
      </w:numPr>
    </w:pPr>
  </w:style>
  <w:style w:type="paragraph" w:styleId="ListNumber">
    <w:name w:val="List Number"/>
    <w:aliases w:val="Number list level 1"/>
    <w:basedOn w:val="Normal"/>
    <w:uiPriority w:val="5"/>
    <w:semiHidden/>
    <w:rsid w:val="00A22C38"/>
    <w:pPr>
      <w:spacing w:after="120"/>
    </w:pPr>
  </w:style>
  <w:style w:type="paragraph" w:styleId="ListNumber2">
    <w:name w:val="List Number 2"/>
    <w:aliases w:val="Number list level 2"/>
    <w:basedOn w:val="Normal"/>
    <w:uiPriority w:val="5"/>
    <w:semiHidden/>
    <w:rsid w:val="00A22C38"/>
    <w:pPr>
      <w:spacing w:after="120"/>
    </w:pPr>
  </w:style>
  <w:style w:type="paragraph" w:styleId="ListNumber3">
    <w:name w:val="List Number 3"/>
    <w:aliases w:val="Number list level 3"/>
    <w:basedOn w:val="Normal"/>
    <w:uiPriority w:val="5"/>
    <w:semiHidden/>
    <w:rsid w:val="00A22C38"/>
    <w:pPr>
      <w:spacing w:after="120"/>
    </w:pPr>
  </w:style>
  <w:style w:type="paragraph" w:styleId="ListNumber4">
    <w:name w:val="List Number 4"/>
    <w:aliases w:val="Number list level 4"/>
    <w:basedOn w:val="Normal"/>
    <w:uiPriority w:val="5"/>
    <w:semiHidden/>
    <w:rsid w:val="00A22C38"/>
    <w:pPr>
      <w:spacing w:after="120"/>
    </w:pPr>
  </w:style>
  <w:style w:type="paragraph" w:styleId="ListNumber5">
    <w:name w:val="List Number 5"/>
    <w:aliases w:val="List number 5 - with space"/>
    <w:basedOn w:val="Normal"/>
    <w:uiPriority w:val="5"/>
    <w:semiHidden/>
    <w:rsid w:val="00A22C38"/>
    <w:pPr>
      <w:spacing w:after="120"/>
    </w:pPr>
  </w:style>
  <w:style w:type="paragraph" w:styleId="ListBullet">
    <w:name w:val="List Bullet"/>
    <w:aliases w:val="Bullet list level 1"/>
    <w:basedOn w:val="Normal"/>
    <w:uiPriority w:val="4"/>
    <w:semiHidden/>
    <w:rsid w:val="00176123"/>
    <w:pPr>
      <w:numPr>
        <w:numId w:val="8"/>
      </w:numPr>
      <w:spacing w:after="120"/>
      <w:ind w:left="0" w:firstLine="0"/>
    </w:pPr>
  </w:style>
  <w:style w:type="paragraph" w:styleId="ListBullet2">
    <w:name w:val="List Bullet 2"/>
    <w:aliases w:val="Bullet list level 2"/>
    <w:basedOn w:val="Normal"/>
    <w:uiPriority w:val="4"/>
    <w:semiHidden/>
    <w:rsid w:val="006847AD"/>
    <w:pPr>
      <w:numPr>
        <w:ilvl w:val="1"/>
        <w:numId w:val="8"/>
      </w:numPr>
      <w:spacing w:after="120"/>
    </w:pPr>
  </w:style>
  <w:style w:type="paragraph" w:styleId="ListBullet3">
    <w:name w:val="List Bullet 3"/>
    <w:aliases w:val="Bullet list level 3"/>
    <w:basedOn w:val="Normal"/>
    <w:uiPriority w:val="4"/>
    <w:semiHidden/>
    <w:rsid w:val="006847AD"/>
    <w:pPr>
      <w:numPr>
        <w:ilvl w:val="2"/>
        <w:numId w:val="8"/>
      </w:numPr>
      <w:spacing w:after="120"/>
    </w:pPr>
  </w:style>
  <w:style w:type="paragraph" w:styleId="ListBullet4">
    <w:name w:val="List Bullet 4"/>
    <w:aliases w:val="Bullet list level 4"/>
    <w:basedOn w:val="Normal"/>
    <w:uiPriority w:val="4"/>
    <w:semiHidden/>
    <w:rsid w:val="006847AD"/>
    <w:pPr>
      <w:numPr>
        <w:ilvl w:val="3"/>
        <w:numId w:val="8"/>
      </w:numPr>
      <w:spacing w:after="120"/>
    </w:pPr>
  </w:style>
  <w:style w:type="paragraph" w:styleId="ListBullet5">
    <w:name w:val="List Bullet 5"/>
    <w:aliases w:val="Bullet list level 5"/>
    <w:basedOn w:val="Normal"/>
    <w:uiPriority w:val="4"/>
    <w:semiHidden/>
    <w:rsid w:val="004E2CB7"/>
    <w:pPr>
      <w:numPr>
        <w:ilvl w:val="4"/>
        <w:numId w:val="8"/>
      </w:numPr>
    </w:pPr>
  </w:style>
  <w:style w:type="character" w:styleId="Hyperlink">
    <w:name w:val="Hyperlink"/>
    <w:basedOn w:val="DefaultParagraphFont"/>
    <w:uiPriority w:val="99"/>
    <w:unhideWhenUsed/>
    <w:rsid w:val="002F0DB1"/>
    <w:rPr>
      <w:rFonts w:ascii="Lato" w:hAnsi="Lato"/>
      <w:color w:val="0563C1" w:themeColor="hyperlink"/>
      <w:sz w:val="22"/>
      <w:u w:val="single"/>
    </w:rPr>
  </w:style>
  <w:style w:type="paragraph" w:styleId="TOCHeading">
    <w:name w:val="TOC Heading"/>
    <w:basedOn w:val="Heading1"/>
    <w:next w:val="Normal"/>
    <w:uiPriority w:val="39"/>
    <w:semiHidden/>
    <w:qFormat/>
    <w:rsid w:val="003B67FD"/>
    <w:pPr>
      <w:spacing w:before="480" w:after="0"/>
      <w:outlineLvl w:val="9"/>
    </w:pPr>
    <w:rPr>
      <w:kern w:val="0"/>
      <w:szCs w:val="28"/>
    </w:rPr>
  </w:style>
  <w:style w:type="paragraph" w:styleId="TOC1">
    <w:name w:val="toc 1"/>
    <w:basedOn w:val="Normal"/>
    <w:next w:val="Normal"/>
    <w:autoRedefine/>
    <w:uiPriority w:val="39"/>
    <w:semiHidden/>
    <w:rsid w:val="007859CD"/>
    <w:pPr>
      <w:spacing w:after="100"/>
    </w:pPr>
  </w:style>
  <w:style w:type="paragraph" w:styleId="TOC2">
    <w:name w:val="toc 2"/>
    <w:basedOn w:val="Normal"/>
    <w:next w:val="Normal"/>
    <w:autoRedefine/>
    <w:uiPriority w:val="39"/>
    <w:semiHidden/>
    <w:rsid w:val="007859CD"/>
    <w:pPr>
      <w:spacing w:after="100"/>
      <w:ind w:left="220"/>
    </w:pPr>
  </w:style>
  <w:style w:type="paragraph" w:styleId="TOC3">
    <w:name w:val="toc 3"/>
    <w:basedOn w:val="Normal"/>
    <w:next w:val="Normal"/>
    <w:autoRedefine/>
    <w:uiPriority w:val="39"/>
    <w:semiHidden/>
    <w:rsid w:val="007859CD"/>
    <w:pPr>
      <w:spacing w:after="100"/>
      <w:ind w:left="440"/>
    </w:pPr>
  </w:style>
  <w:style w:type="paragraph" w:customStyle="1" w:styleId="Tablebulletlistlevel1">
    <w:name w:val="Table bullet list level 1"/>
    <w:basedOn w:val="Normal"/>
    <w:uiPriority w:val="6"/>
    <w:rsid w:val="00872EF1"/>
    <w:pPr>
      <w:numPr>
        <w:numId w:val="7"/>
      </w:numPr>
      <w:spacing w:after="20"/>
    </w:pPr>
  </w:style>
  <w:style w:type="paragraph" w:customStyle="1" w:styleId="Tablebulletlistlevel2">
    <w:name w:val="Table bullet list level 2"/>
    <w:basedOn w:val="Tablebulletlistlevel1"/>
    <w:uiPriority w:val="6"/>
    <w:semiHidden/>
    <w:rsid w:val="002716CD"/>
    <w:pPr>
      <w:numPr>
        <w:ilvl w:val="1"/>
      </w:numPr>
    </w:pPr>
  </w:style>
  <w:style w:type="paragraph" w:customStyle="1" w:styleId="Tablebulletlistlevel3">
    <w:name w:val="Table bullet list level 3"/>
    <w:basedOn w:val="Tablebulletlistlevel2"/>
    <w:uiPriority w:val="6"/>
    <w:semiHidden/>
    <w:qFormat/>
    <w:rsid w:val="002716CD"/>
    <w:pPr>
      <w:numPr>
        <w:ilvl w:val="2"/>
      </w:numPr>
    </w:pPr>
  </w:style>
  <w:style w:type="paragraph" w:customStyle="1" w:styleId="Tablebulletlistlevel4">
    <w:name w:val="Table bullet list level 4"/>
    <w:basedOn w:val="Tablebulletlistlevel3"/>
    <w:uiPriority w:val="6"/>
    <w:semiHidden/>
    <w:qFormat/>
    <w:rsid w:val="002716CD"/>
    <w:pPr>
      <w:numPr>
        <w:ilvl w:val="3"/>
      </w:numPr>
    </w:pPr>
  </w:style>
  <w:style w:type="paragraph" w:customStyle="1" w:styleId="Tablebulletlistlevel5">
    <w:name w:val="Table bullet list level 5"/>
    <w:basedOn w:val="Tablebulletlistlevel4"/>
    <w:uiPriority w:val="6"/>
    <w:semiHidden/>
    <w:qFormat/>
    <w:rsid w:val="002716CD"/>
    <w:pPr>
      <w:numPr>
        <w:ilvl w:val="4"/>
      </w:numPr>
    </w:pPr>
  </w:style>
  <w:style w:type="paragraph" w:customStyle="1" w:styleId="Tablebulletlistlevel6">
    <w:name w:val="Table bullet list level 6"/>
    <w:basedOn w:val="Tablebulletlistlevel5"/>
    <w:uiPriority w:val="6"/>
    <w:semiHidden/>
    <w:qFormat/>
    <w:rsid w:val="001D7CA4"/>
    <w:pPr>
      <w:numPr>
        <w:ilvl w:val="5"/>
      </w:numPr>
    </w:pPr>
  </w:style>
  <w:style w:type="paragraph" w:customStyle="1" w:styleId="Tablebulletlistlevel7">
    <w:name w:val="Table bullet list level 7"/>
    <w:basedOn w:val="Tablebulletlistlevel6"/>
    <w:uiPriority w:val="6"/>
    <w:semiHidden/>
    <w:qFormat/>
    <w:rsid w:val="002716CD"/>
    <w:pPr>
      <w:numPr>
        <w:ilvl w:val="6"/>
      </w:numPr>
    </w:pPr>
  </w:style>
  <w:style w:type="paragraph" w:customStyle="1" w:styleId="Tablebulletlistlevel8">
    <w:name w:val="Table bullet list level 8"/>
    <w:basedOn w:val="Tablebulletlistlevel7"/>
    <w:uiPriority w:val="6"/>
    <w:semiHidden/>
    <w:qFormat/>
    <w:rsid w:val="002716CD"/>
    <w:pPr>
      <w:numPr>
        <w:ilvl w:val="7"/>
      </w:numPr>
    </w:pPr>
  </w:style>
  <w:style w:type="paragraph" w:customStyle="1" w:styleId="Tablebulletlistlevel9">
    <w:name w:val="Table bullet list level 9"/>
    <w:basedOn w:val="Tablebulletlistlevel8"/>
    <w:uiPriority w:val="6"/>
    <w:semiHidden/>
    <w:qFormat/>
    <w:rsid w:val="002716CD"/>
    <w:pPr>
      <w:numPr>
        <w:ilvl w:val="8"/>
      </w:numPr>
    </w:pPr>
  </w:style>
  <w:style w:type="numbering" w:customStyle="1" w:styleId="Tablebulletlist">
    <w:name w:val="Table bullet list"/>
    <w:uiPriority w:val="99"/>
    <w:rsid w:val="002716CD"/>
    <w:pPr>
      <w:numPr>
        <w:numId w:val="4"/>
      </w:numPr>
    </w:pPr>
  </w:style>
  <w:style w:type="paragraph" w:customStyle="1" w:styleId="Tablenumberlistlevel1">
    <w:name w:val="Table number list level 1"/>
    <w:basedOn w:val="Normal"/>
    <w:uiPriority w:val="7"/>
    <w:rsid w:val="00872EF1"/>
    <w:pPr>
      <w:numPr>
        <w:numId w:val="6"/>
      </w:numPr>
      <w:spacing w:after="20"/>
    </w:pPr>
  </w:style>
  <w:style w:type="paragraph" w:customStyle="1" w:styleId="Tablenumberlistlevel2">
    <w:name w:val="Table number list level 2"/>
    <w:basedOn w:val="Tablenumberlistlevel1"/>
    <w:uiPriority w:val="7"/>
    <w:semiHidden/>
    <w:rsid w:val="002716CD"/>
    <w:pPr>
      <w:numPr>
        <w:ilvl w:val="1"/>
      </w:numPr>
    </w:pPr>
  </w:style>
  <w:style w:type="paragraph" w:customStyle="1" w:styleId="Tablenumberlistlevel3">
    <w:name w:val="Table number list level 3"/>
    <w:basedOn w:val="Tablenumberlistlevel2"/>
    <w:uiPriority w:val="7"/>
    <w:semiHidden/>
    <w:qFormat/>
    <w:rsid w:val="002716CD"/>
    <w:pPr>
      <w:numPr>
        <w:ilvl w:val="2"/>
      </w:numPr>
    </w:pPr>
  </w:style>
  <w:style w:type="paragraph" w:customStyle="1" w:styleId="Tablenumberlistlevel4">
    <w:name w:val="Table number list level 4"/>
    <w:basedOn w:val="Tablenumberlistlevel3"/>
    <w:uiPriority w:val="7"/>
    <w:semiHidden/>
    <w:qFormat/>
    <w:rsid w:val="002716CD"/>
    <w:pPr>
      <w:numPr>
        <w:ilvl w:val="3"/>
      </w:numPr>
    </w:pPr>
  </w:style>
  <w:style w:type="paragraph" w:customStyle="1" w:styleId="Tablenumberlistlevel5">
    <w:name w:val="Table number list level 5"/>
    <w:basedOn w:val="Tablenumberlistlevel4"/>
    <w:uiPriority w:val="7"/>
    <w:semiHidden/>
    <w:qFormat/>
    <w:rsid w:val="002716CD"/>
    <w:pPr>
      <w:numPr>
        <w:ilvl w:val="4"/>
      </w:numPr>
    </w:pPr>
  </w:style>
  <w:style w:type="paragraph" w:customStyle="1" w:styleId="Tablenumberlistlevel6">
    <w:name w:val="Table number list level 6"/>
    <w:basedOn w:val="Tablenumberlistlevel5"/>
    <w:uiPriority w:val="7"/>
    <w:semiHidden/>
    <w:qFormat/>
    <w:rsid w:val="002716CD"/>
    <w:pPr>
      <w:numPr>
        <w:ilvl w:val="5"/>
      </w:numPr>
    </w:pPr>
  </w:style>
  <w:style w:type="paragraph" w:customStyle="1" w:styleId="Tablenumberlistlevel7">
    <w:name w:val="Table number list level 7"/>
    <w:basedOn w:val="Tablenumberlistlevel6"/>
    <w:uiPriority w:val="7"/>
    <w:semiHidden/>
    <w:qFormat/>
    <w:rsid w:val="002716CD"/>
    <w:pPr>
      <w:numPr>
        <w:ilvl w:val="6"/>
      </w:numPr>
    </w:pPr>
  </w:style>
  <w:style w:type="paragraph" w:customStyle="1" w:styleId="Tablenumberlistlevel8">
    <w:name w:val="Table number list level 8"/>
    <w:basedOn w:val="Tablenumberlistlevel7"/>
    <w:uiPriority w:val="7"/>
    <w:semiHidden/>
    <w:qFormat/>
    <w:rsid w:val="002716CD"/>
    <w:pPr>
      <w:numPr>
        <w:ilvl w:val="7"/>
      </w:numPr>
    </w:pPr>
  </w:style>
  <w:style w:type="paragraph" w:customStyle="1" w:styleId="Tablenumberlistlevel9">
    <w:name w:val="Table number list level 9"/>
    <w:basedOn w:val="Tablenumberlistlevel8"/>
    <w:uiPriority w:val="7"/>
    <w:semiHidden/>
    <w:qFormat/>
    <w:rsid w:val="002716CD"/>
    <w:pPr>
      <w:numPr>
        <w:ilvl w:val="8"/>
      </w:numPr>
    </w:pPr>
  </w:style>
  <w:style w:type="numbering" w:customStyle="1" w:styleId="Tablenumberlist">
    <w:name w:val="Table number list"/>
    <w:uiPriority w:val="99"/>
    <w:rsid w:val="002716CD"/>
    <w:pPr>
      <w:numPr>
        <w:numId w:val="5"/>
      </w:numPr>
    </w:pPr>
  </w:style>
  <w:style w:type="table" w:styleId="GridTable1Light-Accent4">
    <w:name w:val="Grid Table 1 Light Accent 4"/>
    <w:basedOn w:val="TableNormal"/>
    <w:uiPriority w:val="46"/>
    <w:rsid w:val="00EB0A3C"/>
    <w:pPr>
      <w:spacing w:after="0"/>
    </w:pPr>
    <w:tblPr>
      <w:tblStyleRowBandSize w:val="1"/>
      <w:tblStyleColBandSize w:val="1"/>
      <w:tblBorders>
        <w:top w:val="single" w:sz="4" w:space="0" w:color="BFD39C" w:themeColor="accent4" w:themeTint="66"/>
        <w:left w:val="single" w:sz="4" w:space="0" w:color="BFD39C" w:themeColor="accent4" w:themeTint="66"/>
        <w:bottom w:val="single" w:sz="4" w:space="0" w:color="BFD39C" w:themeColor="accent4" w:themeTint="66"/>
        <w:right w:val="single" w:sz="4" w:space="0" w:color="BFD39C" w:themeColor="accent4" w:themeTint="66"/>
        <w:insideH w:val="single" w:sz="4" w:space="0" w:color="BFD39C" w:themeColor="accent4" w:themeTint="66"/>
        <w:insideV w:val="single" w:sz="4" w:space="0" w:color="BFD39C" w:themeColor="accent4" w:themeTint="66"/>
      </w:tblBorders>
    </w:tblPr>
    <w:tblStylePr w:type="firstRow">
      <w:rPr>
        <w:b/>
        <w:bCs/>
      </w:rPr>
      <w:tblPr/>
      <w:tcPr>
        <w:tcBorders>
          <w:bottom w:val="single" w:sz="12" w:space="0" w:color="9FBD6B" w:themeColor="accent4" w:themeTint="99"/>
        </w:tcBorders>
      </w:tcPr>
    </w:tblStylePr>
    <w:tblStylePr w:type="lastRow">
      <w:rPr>
        <w:b/>
        <w:bCs/>
      </w:rPr>
      <w:tblPr/>
      <w:tcPr>
        <w:tcBorders>
          <w:top w:val="double" w:sz="2" w:space="0" w:color="9FBD6B" w:themeColor="accent4" w:themeTint="99"/>
        </w:tcBorders>
      </w:tcPr>
    </w:tblStylePr>
    <w:tblStylePr w:type="firstCol">
      <w:rPr>
        <w:b/>
        <w:bCs/>
      </w:rPr>
    </w:tblStylePr>
    <w:tblStylePr w:type="lastCol">
      <w:rPr>
        <w:b/>
        <w:bCs/>
      </w:rPr>
    </w:tblStylePr>
  </w:style>
  <w:style w:type="table" w:customStyle="1" w:styleId="NTGTable">
    <w:name w:val="NTG Table"/>
    <w:basedOn w:val="TableGrid"/>
    <w:uiPriority w:val="99"/>
    <w:rsid w:val="00CA36A0"/>
    <w:pPr>
      <w:spacing w:before="40" w:after="40"/>
    </w:pPr>
    <w:rPr>
      <w:lang w:eastAsia="en-AU"/>
    </w:rPr>
    <w:tblPr>
      <w:tblStyleRowBandSize w:val="1"/>
      <w:tblStyleColBandSize w:val="1"/>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rPr>
        <w:tblHeader/>
      </w:trPr>
      <w:tcPr>
        <w:shd w:val="clear" w:color="auto" w:fill="D9D9D9" w:themeFill="background1" w:themeFillShade="D9"/>
      </w:tcPr>
    </w:tblStylePr>
    <w:tblStylePr w:type="lastRow">
      <w:rPr>
        <w:rFonts w:ascii="Arial" w:hAnsi="Arial"/>
        <w:b/>
        <w:color w:val="auto"/>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Pr/>
      <w:tcPr>
        <w:shd w:val="clear" w:color="auto" w:fill="F2F2F2" w:themeFill="background1" w:themeFillShade="F2"/>
      </w:tcPr>
    </w:tblStylePr>
    <w:tblStylePr w:type="band2Vert">
      <w:rPr>
        <w:rFonts w:ascii="Lato" w:hAnsi="Lato"/>
        <w:color w:val="auto"/>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paragraph" w:styleId="Caption">
    <w:name w:val="caption"/>
    <w:basedOn w:val="Normal"/>
    <w:next w:val="Normal"/>
    <w:uiPriority w:val="8"/>
    <w:rsid w:val="002645D5"/>
    <w:rPr>
      <w:iCs/>
      <w:sz w:val="20"/>
      <w:szCs w:val="18"/>
    </w:rPr>
  </w:style>
  <w:style w:type="character" w:styleId="PageNumber">
    <w:name w:val="page number"/>
    <w:aliases w:val="Page number"/>
    <w:basedOn w:val="DefaultParagraphFont"/>
    <w:uiPriority w:val="8"/>
    <w:rsid w:val="00E908F1"/>
    <w:rPr>
      <w:rFonts w:ascii="Lato" w:hAnsi="Lato"/>
      <w:sz w:val="19"/>
    </w:rPr>
  </w:style>
  <w:style w:type="paragraph" w:styleId="BalloonText">
    <w:name w:val="Balloon Text"/>
    <w:basedOn w:val="Normal"/>
    <w:link w:val="BalloonTextChar"/>
    <w:uiPriority w:val="99"/>
    <w:semiHidden/>
    <w:unhideWhenUsed/>
    <w:rsid w:val="00872EF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2EF1"/>
    <w:rPr>
      <w:rFonts w:ascii="Segoe UI" w:hAnsi="Segoe UI" w:cs="Segoe UI"/>
      <w:sz w:val="18"/>
      <w:szCs w:val="18"/>
    </w:rPr>
  </w:style>
  <w:style w:type="table" w:customStyle="1" w:styleId="NTGTable1">
    <w:name w:val="NTG Table1"/>
    <w:basedOn w:val="TableGrid"/>
    <w:uiPriority w:val="99"/>
    <w:rsid w:val="007A5EFD"/>
    <w:pPr>
      <w:spacing w:after="40"/>
    </w:pPr>
    <w:rPr>
      <w:lang w:eastAsia="en-AU"/>
    </w:rPr>
    <w:tblPr>
      <w:tblStyleRowBandSize w:val="1"/>
      <w:tblStyleColBandSize w:val="1"/>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rPr>
        <w:tblHeader/>
      </w:trPr>
      <w:tcPr>
        <w:shd w:val="clear" w:color="auto" w:fill="D9D9D9"/>
      </w:tcPr>
    </w:tblStylePr>
    <w:tblStylePr w:type="lastRow">
      <w:rPr>
        <w:rFonts w:ascii="Arial" w:hAnsi="Arial"/>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Arial" w:hAnsi="Arial"/>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character" w:customStyle="1" w:styleId="Requiredfieldmark">
    <w:name w:val="Required field mark"/>
    <w:uiPriority w:val="3"/>
    <w:qFormat/>
    <w:rsid w:val="00F23D85"/>
    <w:rPr>
      <w:rFonts w:ascii="Lato" w:hAnsi="Lato"/>
      <w:b/>
      <w:bCs/>
      <w:color w:val="F4551A" w:themeColor="text2"/>
      <w:sz w:val="22"/>
    </w:rPr>
  </w:style>
  <w:style w:type="character" w:customStyle="1" w:styleId="Questionlabel">
    <w:name w:val="Question label"/>
    <w:basedOn w:val="DefaultParagraphFont"/>
    <w:uiPriority w:val="3"/>
    <w:qFormat/>
    <w:rsid w:val="007A5EFD"/>
    <w:rPr>
      <w:rFonts w:ascii="Lato" w:hAnsi="Lato"/>
      <w:b/>
      <w:bCs/>
      <w:sz w:val="22"/>
    </w:rPr>
  </w:style>
  <w:style w:type="character" w:customStyle="1" w:styleId="Hidden">
    <w:name w:val="Hidden"/>
    <w:basedOn w:val="DefaultParagraphFont"/>
    <w:uiPriority w:val="6"/>
    <w:rsid w:val="00354DD9"/>
    <w:rPr>
      <w:rFonts w:ascii="Lato" w:hAnsi="Lato"/>
      <w:color w:val="FFFFFF" w:themeColor="background1"/>
      <w:sz w:val="2"/>
    </w:rPr>
  </w:style>
  <w:style w:type="paragraph" w:styleId="Header">
    <w:name w:val="header"/>
    <w:aliases w:val="Page header"/>
    <w:basedOn w:val="Normal"/>
    <w:link w:val="HeaderChar"/>
    <w:uiPriority w:val="8"/>
    <w:unhideWhenUsed/>
    <w:rsid w:val="005621C4"/>
    <w:pPr>
      <w:tabs>
        <w:tab w:val="center" w:pos="4513"/>
        <w:tab w:val="right" w:pos="9026"/>
      </w:tabs>
      <w:spacing w:after="240"/>
      <w:jc w:val="right"/>
    </w:pPr>
  </w:style>
  <w:style w:type="character" w:customStyle="1" w:styleId="HeaderChar">
    <w:name w:val="Header Char"/>
    <w:aliases w:val="Page header Char"/>
    <w:basedOn w:val="DefaultParagraphFont"/>
    <w:link w:val="Header"/>
    <w:uiPriority w:val="8"/>
    <w:rsid w:val="005621C4"/>
    <w:rPr>
      <w:rFonts w:ascii="Lato" w:hAnsi="Lato"/>
    </w:rPr>
  </w:style>
  <w:style w:type="character" w:styleId="FollowedHyperlink">
    <w:name w:val="FollowedHyperlink"/>
    <w:basedOn w:val="DefaultParagraphFont"/>
    <w:uiPriority w:val="99"/>
    <w:semiHidden/>
    <w:unhideWhenUsed/>
    <w:rsid w:val="001D7384"/>
    <w:rPr>
      <w:color w:val="0D5D90" w:themeColor="followedHyperlink"/>
      <w:u w:val="single"/>
    </w:rPr>
  </w:style>
  <w:style w:type="paragraph" w:styleId="FootnoteText">
    <w:name w:val="footnote text"/>
    <w:basedOn w:val="Normal"/>
    <w:link w:val="FootnoteTextChar"/>
    <w:uiPriority w:val="99"/>
    <w:semiHidden/>
    <w:unhideWhenUsed/>
    <w:rsid w:val="006E65DD"/>
    <w:pPr>
      <w:spacing w:after="0"/>
    </w:pPr>
    <w:rPr>
      <w:sz w:val="20"/>
    </w:rPr>
  </w:style>
  <w:style w:type="character" w:customStyle="1" w:styleId="FootnoteTextChar">
    <w:name w:val="Footnote Text Char"/>
    <w:basedOn w:val="DefaultParagraphFont"/>
    <w:link w:val="FootnoteText"/>
    <w:uiPriority w:val="99"/>
    <w:semiHidden/>
    <w:rsid w:val="006E65DD"/>
    <w:rPr>
      <w:sz w:val="20"/>
    </w:rPr>
  </w:style>
  <w:style w:type="character" w:styleId="FootnoteReference">
    <w:name w:val="footnote reference"/>
    <w:basedOn w:val="DefaultParagraphFont"/>
    <w:uiPriority w:val="99"/>
    <w:semiHidden/>
    <w:unhideWhenUsed/>
    <w:rsid w:val="006E65DD"/>
    <w:rPr>
      <w:vertAlign w:val="superscript"/>
    </w:rPr>
  </w:style>
  <w:style w:type="character" w:styleId="UnresolvedMention">
    <w:name w:val="Unresolved Mention"/>
    <w:basedOn w:val="DefaultParagraphFont"/>
    <w:uiPriority w:val="99"/>
    <w:semiHidden/>
    <w:unhideWhenUsed/>
    <w:rsid w:val="009C2B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852114397">
      <w:bodyDiv w:val="1"/>
      <w:marLeft w:val="0"/>
      <w:marRight w:val="0"/>
      <w:marTop w:val="0"/>
      <w:marBottom w:val="0"/>
      <w:divBdr>
        <w:top w:val="none" w:sz="0" w:space="0" w:color="auto"/>
        <w:left w:val="none" w:sz="0" w:space="0" w:color="auto"/>
        <w:bottom w:val="none" w:sz="0" w:space="0" w:color="auto"/>
        <w:right w:val="none" w:sz="0" w:space="0" w:color="auto"/>
      </w:divBdr>
    </w:div>
    <w:div w:id="871840382">
      <w:bodyDiv w:val="1"/>
      <w:marLeft w:val="0"/>
      <w:marRight w:val="0"/>
      <w:marTop w:val="0"/>
      <w:marBottom w:val="0"/>
      <w:divBdr>
        <w:top w:val="none" w:sz="0" w:space="0" w:color="auto"/>
        <w:left w:val="none" w:sz="0" w:space="0" w:color="auto"/>
        <w:bottom w:val="none" w:sz="0" w:space="0" w:color="auto"/>
        <w:right w:val="none" w:sz="0" w:space="0" w:color="auto"/>
      </w:divBdr>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ranke\OneDrive%20-%20Northern%20Territory%20Government\test\NTG_Form.dotx" TargetMode="External"/></Relationships>
</file>

<file path=word/theme/theme1.xml><?xml version="1.0" encoding="utf-8"?>
<a:theme xmlns:a="http://schemas.openxmlformats.org/drawingml/2006/main" name="NTG theme new">
  <a:themeElements>
    <a:clrScheme name="NTG 2025">
      <a:dk1>
        <a:srgbClr val="343741"/>
      </a:dk1>
      <a:lt1>
        <a:sysClr val="window" lastClr="FFFFFF"/>
      </a:lt1>
      <a:dk2>
        <a:srgbClr val="F4551A"/>
      </a:dk2>
      <a:lt2>
        <a:srgbClr val="FFFFFF"/>
      </a:lt2>
      <a:accent1>
        <a:srgbClr val="F4551A"/>
      </a:accent1>
      <a:accent2>
        <a:srgbClr val="003251"/>
      </a:accent2>
      <a:accent3>
        <a:srgbClr val="008387"/>
      </a:accent3>
      <a:accent4>
        <a:srgbClr val="566C30"/>
      </a:accent4>
      <a:accent5>
        <a:srgbClr val="552855"/>
      </a:accent5>
      <a:accent6>
        <a:srgbClr val="009DC1"/>
      </a:accent6>
      <a:hlink>
        <a:srgbClr val="0563C1"/>
      </a:hlink>
      <a:folHlink>
        <a:srgbClr val="0D5D90"/>
      </a:folHlink>
    </a:clrScheme>
    <a:fontScheme name="NT Government brand">
      <a:majorFont>
        <a:latin typeface="Lato Semibold"/>
        <a:ea typeface=""/>
        <a:cs typeface=""/>
      </a:majorFont>
      <a:minorFont>
        <a:latin typeface="La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&lt;Date Month Year&gt;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C540D05-6F24-4753-946B-239D17F117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NTG_Form.dotx</Template>
  <TotalTime>294</TotalTime>
  <Pages>2</Pages>
  <Words>335</Words>
  <Characters>2152</Characters>
  <Application>Microsoft Office Word</Application>
  <DocSecurity>0</DocSecurity>
  <Lines>358</Lines>
  <Paragraphs>124</Paragraphs>
  <ScaleCrop>false</ScaleCrop>
  <HeadingPairs>
    <vt:vector size="2" baseType="variant">
      <vt:variant>
        <vt:lpstr>Title</vt:lpstr>
      </vt:variant>
      <vt:variant>
        <vt:i4>1</vt:i4>
      </vt:variant>
    </vt:vector>
  </HeadingPairs>
  <TitlesOfParts>
    <vt:vector size="1" baseType="lpstr">
      <vt:lpstr>Refund form</vt:lpstr>
    </vt:vector>
  </TitlesOfParts>
  <Company>HOUSING, LOCAL GOVERNMENT AND COMMUNITY DEVELOPMENT</Company>
  <LinksUpToDate>false</LinksUpToDate>
  <CharactersWithSpaces>2363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Refund form</dc:title>
  <dc:creator>Northern Territory Government</dc:creator>
  <cp:lastModifiedBy>Janelle Lawton</cp:lastModifiedBy>
  <cp:revision>13</cp:revision>
  <cp:lastPrinted>2025-10-02T05:36:00Z</cp:lastPrinted>
  <dcterms:created xsi:type="dcterms:W3CDTF">2025-10-02T05:18:00Z</dcterms:created>
  <dcterms:modified xsi:type="dcterms:W3CDTF">2026-03-22T23:33:00Z</dcterms:modified>
</cp:coreProperties>
</file>