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CE9B" w14:textId="77777777" w:rsidR="002D3462" w:rsidRDefault="002D3462" w:rsidP="002D3462">
      <w:pPr>
        <w:pStyle w:val="Subtitle0"/>
      </w:pPr>
      <w:r>
        <w:t>Need help filling out this form?</w:t>
      </w:r>
    </w:p>
    <w:p w14:paraId="276CDACA" w14:textId="6729FBA2" w:rsidR="002D3462" w:rsidRDefault="002D3462" w:rsidP="002D3462">
      <w:r>
        <w:t xml:space="preserve">If you need help with this form, you can ask someone to help you, such as a friend, relative or supporting agency worker. If you want the </w:t>
      </w:r>
      <w:r w:rsidR="00F4598C" w:rsidRPr="00F4598C">
        <w:t>Department of Housing, Local Government and Community Development (Department)</w:t>
      </w:r>
      <w:r>
        <w:t xml:space="preserve"> to share information about you and your application with another person or agency, please let a Housing Officer know. You may need to complete an Authorisation to Disclose Personal Information form.</w:t>
      </w:r>
    </w:p>
    <w:p w14:paraId="16123FFE" w14:textId="77777777" w:rsidR="002D3462" w:rsidRDefault="002D3462" w:rsidP="002D3462">
      <w:r>
        <w:t>When completing this form, please make sure you:</w:t>
      </w:r>
    </w:p>
    <w:p w14:paraId="552DA71F" w14:textId="0F396D51" w:rsidR="002D3462" w:rsidRDefault="004A3FA9" w:rsidP="002D3462">
      <w:pPr>
        <w:pStyle w:val="ListParagraph"/>
        <w:numPr>
          <w:ilvl w:val="0"/>
          <w:numId w:val="17"/>
        </w:numPr>
      </w:pPr>
      <w:r>
        <w:t>r</w:t>
      </w:r>
      <w:r w:rsidR="002D3462">
        <w:t>ead all of the questions carefully</w:t>
      </w:r>
    </w:p>
    <w:p w14:paraId="537144C6" w14:textId="7704D3AC" w:rsidR="002D3462" w:rsidRDefault="004A3FA9" w:rsidP="002D3462">
      <w:pPr>
        <w:pStyle w:val="ListParagraph"/>
        <w:numPr>
          <w:ilvl w:val="0"/>
          <w:numId w:val="17"/>
        </w:numPr>
      </w:pPr>
      <w:r>
        <w:t>s</w:t>
      </w:r>
      <w:r w:rsidR="002D3462">
        <w:t>how your answer with a circle where applicable</w:t>
      </w:r>
    </w:p>
    <w:p w14:paraId="3B684B14" w14:textId="571FB8E3" w:rsidR="002D3462" w:rsidRDefault="004A3FA9" w:rsidP="002D3462">
      <w:pPr>
        <w:pStyle w:val="ListParagraph"/>
        <w:numPr>
          <w:ilvl w:val="0"/>
          <w:numId w:val="17"/>
        </w:numPr>
      </w:pPr>
      <w:r>
        <w:t>a</w:t>
      </w:r>
      <w:r w:rsidR="002D3462">
        <w:t>ttach any supporting documents as required</w:t>
      </w:r>
    </w:p>
    <w:p w14:paraId="2B150E5E" w14:textId="4525B865" w:rsidR="002D3462" w:rsidRDefault="004A3FA9" w:rsidP="002D3462">
      <w:pPr>
        <w:pStyle w:val="ListParagraph"/>
        <w:numPr>
          <w:ilvl w:val="0"/>
          <w:numId w:val="17"/>
        </w:numPr>
      </w:pPr>
      <w:r>
        <w:t>s</w:t>
      </w:r>
      <w:r w:rsidR="002D3462">
        <w:t xml:space="preserve">ign the declaration; and </w:t>
      </w:r>
    </w:p>
    <w:p w14:paraId="61D4E64B" w14:textId="073D562D" w:rsidR="002D3462" w:rsidRDefault="004A3FA9" w:rsidP="002D3462">
      <w:pPr>
        <w:pStyle w:val="ListParagraph"/>
        <w:numPr>
          <w:ilvl w:val="0"/>
          <w:numId w:val="17"/>
        </w:numPr>
      </w:pPr>
      <w:r>
        <w:t>h</w:t>
      </w:r>
      <w:r w:rsidR="002D3462">
        <w:t>ave this application form sighted and signed by a witness.</w:t>
      </w:r>
    </w:p>
    <w:p w14:paraId="3F93A34A" w14:textId="77777777" w:rsidR="002D3462" w:rsidRDefault="002D3462" w:rsidP="002D3462">
      <w:r>
        <w:t>You can ask a Housing Officer for information about interpreters to help you complete this form.</w:t>
      </w:r>
    </w:p>
    <w:p w14:paraId="1DEC11C5" w14:textId="77777777" w:rsidR="002D3462" w:rsidRDefault="002D3462" w:rsidP="002D3462">
      <w:r>
        <w:rPr>
          <w:noProof/>
          <w:lang w:eastAsia="en-AU"/>
        </w:rPr>
        <w:drawing>
          <wp:inline distT="0" distB="0" distL="0" distR="0" wp14:anchorId="456248C0" wp14:editId="7834A0F3">
            <wp:extent cx="6472458" cy="1688465"/>
            <wp:effectExtent l="0" t="0" r="5080" b="6985"/>
            <wp:docPr id="2" name="Picture 2"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rectangular sign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731" cy="1688797"/>
                    </a:xfrm>
                    <a:prstGeom prst="rect">
                      <a:avLst/>
                    </a:prstGeom>
                    <a:noFill/>
                  </pic:spPr>
                </pic:pic>
              </a:graphicData>
            </a:graphic>
          </wp:inline>
        </w:drawing>
      </w:r>
    </w:p>
    <w:p w14:paraId="04727BC6" w14:textId="77777777" w:rsidR="002D3462" w:rsidRPr="0069616C" w:rsidRDefault="002D3462" w:rsidP="0069616C">
      <w:pPr>
        <w:pStyle w:val="Subtitle0"/>
      </w:pPr>
      <w:r w:rsidRPr="0069616C">
        <w:t>What supporting documents do I need to provide with my application?</w:t>
      </w:r>
    </w:p>
    <w:p w14:paraId="7A7DC24F" w14:textId="77777777" w:rsidR="00DE1099" w:rsidRDefault="00D66C52" w:rsidP="00300C11">
      <w:pPr>
        <w:pStyle w:val="Subtitle0"/>
        <w:jc w:val="both"/>
        <w:rPr>
          <w:rFonts w:ascii="Lato" w:eastAsiaTheme="minorEastAsia" w:hAnsi="Lato"/>
          <w:color w:val="auto"/>
          <w:sz w:val="22"/>
        </w:rPr>
      </w:pPr>
      <w:r w:rsidRPr="00D66C52">
        <w:rPr>
          <w:rFonts w:ascii="Lato" w:eastAsiaTheme="minorEastAsia" w:hAnsi="Lato"/>
          <w:color w:val="auto"/>
          <w:sz w:val="22"/>
        </w:rPr>
        <w:t>You must provide photo identification for all applicants, as well as evidence of any funds you will use towards the purchase price, for example bank statements showing savings.</w:t>
      </w:r>
    </w:p>
    <w:p w14:paraId="0DF5BECE" w14:textId="1140B573" w:rsidR="002D3462" w:rsidRPr="00DE1099" w:rsidRDefault="002D3462" w:rsidP="002D3462">
      <w:pPr>
        <w:pStyle w:val="Subtitle0"/>
      </w:pPr>
      <w:r w:rsidRPr="00DE1099">
        <w:t>How do I know what my maximum purchase price is?</w:t>
      </w:r>
    </w:p>
    <w:p w14:paraId="27A5AC9E" w14:textId="77777777" w:rsidR="002D3462" w:rsidRPr="00DE1099" w:rsidRDefault="002D3462" w:rsidP="00300C11">
      <w:pPr>
        <w:rPr>
          <w:szCs w:val="22"/>
        </w:rPr>
      </w:pPr>
      <w:r w:rsidRPr="00DE1099">
        <w:rPr>
          <w:szCs w:val="22"/>
        </w:rPr>
        <w:t>Your maximum purchase price is based on the amount available through your approved finance, own funds and any grants or gifts available to you. You may need to consider any fees or costs you will need to pay to obtain your finance, such as mortgage insurance, application fee and valuation fee. The Department may need to seek additional verification to confirm your maximum purchase price.</w:t>
      </w:r>
    </w:p>
    <w:p w14:paraId="19DC03B1" w14:textId="77777777" w:rsidR="002D3462" w:rsidRDefault="002D3462" w:rsidP="002D3462">
      <w:pPr>
        <w:pStyle w:val="Subtitle0"/>
      </w:pPr>
      <w:r>
        <w:t>Will I have to pay any fees to submit my application?</w:t>
      </w:r>
    </w:p>
    <w:p w14:paraId="28864C0F" w14:textId="77777777" w:rsidR="002D3462" w:rsidRPr="00DE1099" w:rsidRDefault="002D3462" w:rsidP="002D3462">
      <w:pPr>
        <w:rPr>
          <w:szCs w:val="22"/>
        </w:rPr>
      </w:pPr>
      <w:r w:rsidRPr="00DE1099">
        <w:rPr>
          <w:szCs w:val="22"/>
        </w:rPr>
        <w:lastRenderedPageBreak/>
        <w:t>There is no fee to submit your application. A Valuation Contribution fee and an administration fee will be included in the settlement costs if you are successful in your application to purchase the premises.</w:t>
      </w:r>
    </w:p>
    <w:p w14:paraId="43209C1D" w14:textId="77777777" w:rsidR="002D3462" w:rsidRDefault="002D3462" w:rsidP="002D3462">
      <w:pPr>
        <w:pStyle w:val="Subtitle0"/>
      </w:pPr>
      <w:r>
        <w:t>What if I want to purchase the premises with someone who is not on the tenancy agreement?</w:t>
      </w:r>
    </w:p>
    <w:p w14:paraId="5511D502" w14:textId="77777777" w:rsidR="002D3462" w:rsidRPr="008E7796" w:rsidRDefault="002D3462" w:rsidP="002D3462">
      <w:pPr>
        <w:rPr>
          <w:szCs w:val="22"/>
        </w:rPr>
      </w:pPr>
      <w:r w:rsidRPr="008E7796">
        <w:rPr>
          <w:szCs w:val="22"/>
        </w:rPr>
        <w:t xml:space="preserve">The Department recognises that securing finance can be difficult and in some cases you may need help to increase your maximum purchase price. This help may come from a close relative such as parents, siblings, children or grandparents. To be eligible to purchase public housing, one of the main criteria’s is that you must be a current public housing tenant (primary or co-client). The tenant must be a party to any financial application and involved in the purchase application. </w:t>
      </w:r>
    </w:p>
    <w:p w14:paraId="28258AB7" w14:textId="77777777" w:rsidR="002D3462" w:rsidRPr="008E7796" w:rsidRDefault="002D3462" w:rsidP="002D3462">
      <w:pPr>
        <w:rPr>
          <w:szCs w:val="22"/>
        </w:rPr>
      </w:pPr>
      <w:r w:rsidRPr="008E7796">
        <w:rPr>
          <w:szCs w:val="22"/>
        </w:rPr>
        <w:t>If any applicant has previously owned or currently owns a property in Australia or is not going to live in the premises as their main home, this may affect your ability to access any First Homeowner resources from the NT Government.</w:t>
      </w:r>
    </w:p>
    <w:p w14:paraId="434751EB" w14:textId="77777777" w:rsidR="002D3462" w:rsidRDefault="002D3462" w:rsidP="002D3462">
      <w:pPr>
        <w:pStyle w:val="Subtitle0"/>
      </w:pPr>
      <w:r>
        <w:t>What happens when you submit your application?</w:t>
      </w:r>
    </w:p>
    <w:p w14:paraId="221E6A22" w14:textId="77777777" w:rsidR="002D3462" w:rsidRPr="008E7796" w:rsidRDefault="002D3462" w:rsidP="00300C11">
      <w:pPr>
        <w:rPr>
          <w:szCs w:val="22"/>
        </w:rPr>
      </w:pPr>
      <w:r w:rsidRPr="008E7796">
        <w:rPr>
          <w:szCs w:val="22"/>
        </w:rPr>
        <w:t>The Department will look at your application and check it is complete. If your application is completed, we will give you a lodgement receipt with a reference number. This is NOT confirmation that you will be sold the premises.</w:t>
      </w:r>
    </w:p>
    <w:p w14:paraId="03DA51F4" w14:textId="77777777" w:rsidR="002D3462" w:rsidRPr="006F09D9" w:rsidRDefault="002D3462" w:rsidP="002D3462">
      <w:pPr>
        <w:rPr>
          <w:b/>
          <w:color w:val="002060"/>
          <w:szCs w:val="22"/>
        </w:rPr>
      </w:pPr>
      <w:r w:rsidRPr="008E7796">
        <w:rPr>
          <w:szCs w:val="22"/>
        </w:rPr>
        <w:t>The Department will then assess your application including whether the premises is for sale. You will receive a letter advising you of the outcome of your application.</w:t>
      </w:r>
    </w:p>
    <w:p w14:paraId="6986A893" w14:textId="77777777" w:rsidR="002D3462" w:rsidRPr="006F09D9" w:rsidRDefault="002D3462" w:rsidP="002D3462">
      <w:pPr>
        <w:rPr>
          <w:b/>
          <w:bCs/>
          <w:szCs w:val="22"/>
          <w:u w:val="single"/>
        </w:rPr>
      </w:pPr>
      <w:r w:rsidRPr="006F09D9">
        <w:rPr>
          <w:b/>
          <w:bCs/>
          <w:szCs w:val="22"/>
          <w:u w:val="single"/>
        </w:rPr>
        <w:t>Please note that an incomplete application will not be accepted and will be returned to you along with any supporting documents.</w:t>
      </w:r>
    </w:p>
    <w:p w14:paraId="6DFDEC50" w14:textId="77777777" w:rsidR="002D3462" w:rsidRDefault="002D3462" w:rsidP="002D3462">
      <w:pPr>
        <w:pStyle w:val="Subtitle0"/>
      </w:pPr>
      <w:r>
        <w:t>I need further information</w:t>
      </w:r>
    </w:p>
    <w:p w14:paraId="415F9BE5" w14:textId="77777777" w:rsidR="002D3462" w:rsidRDefault="002D3462" w:rsidP="002D3462">
      <w:r>
        <w:t>Further information about purchasing public housing premises can be found on the Purchasing Public Housing Premises fact sheet (FS53)</w:t>
      </w:r>
      <w:r w:rsidRPr="00524F58">
        <w:t>.</w:t>
      </w:r>
    </w:p>
    <w:tbl>
      <w:tblPr>
        <w:tblStyle w:val="TableGrid"/>
        <w:tblW w:w="10343" w:type="dxa"/>
        <w:tblLook w:val="04A0" w:firstRow="1" w:lastRow="0" w:firstColumn="1" w:lastColumn="0" w:noHBand="0" w:noVBand="1"/>
      </w:tblPr>
      <w:tblGrid>
        <w:gridCol w:w="2064"/>
        <w:gridCol w:w="12"/>
        <w:gridCol w:w="46"/>
        <w:gridCol w:w="849"/>
        <w:gridCol w:w="441"/>
        <w:gridCol w:w="1118"/>
        <w:gridCol w:w="1134"/>
        <w:gridCol w:w="23"/>
        <w:gridCol w:w="92"/>
        <w:gridCol w:w="311"/>
        <w:gridCol w:w="425"/>
        <w:gridCol w:w="422"/>
        <w:gridCol w:w="330"/>
        <w:gridCol w:w="141"/>
        <w:gridCol w:w="99"/>
        <w:gridCol w:w="41"/>
        <w:gridCol w:w="810"/>
        <w:gridCol w:w="1985"/>
      </w:tblGrid>
      <w:tr w:rsidR="002D3462" w:rsidRPr="00AA7925" w14:paraId="07B0F200" w14:textId="77777777" w:rsidTr="002D3462">
        <w:tc>
          <w:tcPr>
            <w:tcW w:w="10343" w:type="dxa"/>
            <w:gridSpan w:val="18"/>
            <w:shd w:val="clear" w:color="auto" w:fill="343741"/>
          </w:tcPr>
          <w:p w14:paraId="0BEC6A26" w14:textId="77777777" w:rsidR="002D3462" w:rsidRPr="00AA7925" w:rsidRDefault="002D3462" w:rsidP="0049167C">
            <w:pPr>
              <w:spacing w:before="120" w:after="120"/>
              <w:rPr>
                <w:rFonts w:eastAsia="Times New Roman" w:cs="Arial"/>
                <w:b/>
                <w:sz w:val="26"/>
                <w:lang w:val="en-US" w:eastAsia="en-AU"/>
              </w:rPr>
            </w:pPr>
            <w:r>
              <w:rPr>
                <w:u w:val="single"/>
              </w:rPr>
              <w:br w:type="page"/>
            </w:r>
            <w:r>
              <w:rPr>
                <w:rFonts w:eastAsia="Times New Roman" w:cs="Arial"/>
                <w:b/>
                <w:sz w:val="24"/>
                <w:lang w:val="en-US" w:eastAsia="en-AU"/>
              </w:rPr>
              <w:t>Housing application lodgment receipt</w:t>
            </w:r>
          </w:p>
        </w:tc>
      </w:tr>
      <w:tr w:rsidR="002D3462" w:rsidRPr="00B0692A" w14:paraId="094ACD01" w14:textId="77777777" w:rsidTr="0049167C">
        <w:tc>
          <w:tcPr>
            <w:tcW w:w="10343" w:type="dxa"/>
            <w:gridSpan w:val="18"/>
            <w:shd w:val="clear" w:color="auto" w:fill="FFFFFF" w:themeFill="background1"/>
          </w:tcPr>
          <w:p w14:paraId="2A409456" w14:textId="77777777" w:rsidR="002D3462" w:rsidRPr="00B10521" w:rsidRDefault="002D3462" w:rsidP="0049167C">
            <w:pPr>
              <w:spacing w:before="120" w:after="120"/>
              <w:rPr>
                <w:rFonts w:eastAsia="Times New Roman" w:cs="Arial"/>
                <w:lang w:val="en-US" w:eastAsia="en-AU"/>
              </w:rPr>
            </w:pPr>
            <w:r w:rsidRPr="00B10521">
              <w:rPr>
                <w:rFonts w:eastAsia="Times New Roman" w:cs="Arial"/>
                <w:lang w:val="en-US" w:eastAsia="en-AU"/>
              </w:rPr>
              <w:t xml:space="preserve">Receipting Housing Officer to complete upon receipt of a </w:t>
            </w:r>
            <w:r w:rsidRPr="00B10521">
              <w:rPr>
                <w:rFonts w:eastAsia="Times New Roman" w:cs="Arial"/>
                <w:u w:val="single"/>
                <w:lang w:val="en-US" w:eastAsia="en-AU"/>
              </w:rPr>
              <w:t>COMPLETED</w:t>
            </w:r>
            <w:r w:rsidRPr="00B10521">
              <w:rPr>
                <w:rFonts w:eastAsia="Times New Roman" w:cs="Arial"/>
                <w:lang w:val="en-US" w:eastAsia="en-AU"/>
              </w:rPr>
              <w:t xml:space="preserve"> application. </w:t>
            </w:r>
          </w:p>
          <w:p w14:paraId="0A8772C6" w14:textId="155CF0E0" w:rsidR="002D3462" w:rsidRPr="00B10521" w:rsidRDefault="002D3462" w:rsidP="0049167C">
            <w:pPr>
              <w:spacing w:before="120" w:after="120"/>
              <w:rPr>
                <w:rFonts w:eastAsia="Times New Roman" w:cs="Arial"/>
                <w:lang w:val="en-US" w:eastAsia="en-AU"/>
              </w:rPr>
            </w:pPr>
            <w:r>
              <w:rPr>
                <w:rFonts w:eastAsia="Times New Roman" w:cs="Arial"/>
                <w:b/>
                <w:u w:val="single"/>
                <w:lang w:val="en-US" w:eastAsia="en-AU"/>
              </w:rPr>
              <w:t>(</w:t>
            </w:r>
            <w:r w:rsidRPr="00B10521">
              <w:rPr>
                <w:rFonts w:eastAsia="Times New Roman" w:cs="Arial"/>
                <w:b/>
                <w:u w:val="single"/>
                <w:lang w:val="en-US" w:eastAsia="en-AU"/>
              </w:rPr>
              <w:t xml:space="preserve">Incomplete applications MUST NOT be accepted; and </w:t>
            </w:r>
            <w:r w:rsidR="00385CEC">
              <w:rPr>
                <w:rFonts w:eastAsia="Times New Roman" w:cs="Arial"/>
                <w:b/>
                <w:u w:val="single"/>
                <w:lang w:val="en-US" w:eastAsia="en-AU"/>
              </w:rPr>
              <w:t xml:space="preserve">must be </w:t>
            </w:r>
            <w:r w:rsidRPr="00B10521">
              <w:rPr>
                <w:rFonts w:eastAsia="Times New Roman" w:cs="Arial"/>
                <w:b/>
                <w:u w:val="single"/>
                <w:lang w:val="en-US" w:eastAsia="en-AU"/>
              </w:rPr>
              <w:t>returned to the applicant).</w:t>
            </w:r>
          </w:p>
        </w:tc>
      </w:tr>
      <w:tr w:rsidR="002D3462" w14:paraId="7103745D" w14:textId="77777777" w:rsidTr="0049167C">
        <w:tc>
          <w:tcPr>
            <w:tcW w:w="2076" w:type="dxa"/>
            <w:gridSpan w:val="2"/>
            <w:shd w:val="clear" w:color="auto" w:fill="FFFFFF" w:themeFill="background1"/>
          </w:tcPr>
          <w:p w14:paraId="15A76640"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Applicant’s name</w:t>
            </w:r>
          </w:p>
        </w:tc>
        <w:tc>
          <w:tcPr>
            <w:tcW w:w="8267" w:type="dxa"/>
            <w:gridSpan w:val="16"/>
            <w:shd w:val="clear" w:color="auto" w:fill="FFFFFF" w:themeFill="background1"/>
            <w:vAlign w:val="center"/>
          </w:tcPr>
          <w:p w14:paraId="520A5248" w14:textId="77777777" w:rsidR="002D3462" w:rsidRPr="00BA1C3C" w:rsidRDefault="002D3462" w:rsidP="0049167C">
            <w:pPr>
              <w:spacing w:before="120" w:after="120"/>
              <w:rPr>
                <w:rFonts w:eastAsia="Times New Roman" w:cs="Arial"/>
                <w:lang w:val="en-US" w:eastAsia="en-AU"/>
              </w:rPr>
            </w:pPr>
          </w:p>
        </w:tc>
      </w:tr>
      <w:tr w:rsidR="002D3462" w14:paraId="0E70A124" w14:textId="77777777" w:rsidTr="00CE0318">
        <w:tc>
          <w:tcPr>
            <w:tcW w:w="3412" w:type="dxa"/>
            <w:gridSpan w:val="5"/>
            <w:shd w:val="clear" w:color="auto" w:fill="FFFFFF" w:themeFill="background1"/>
          </w:tcPr>
          <w:p w14:paraId="2C93F651"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TRM reference number</w:t>
            </w:r>
          </w:p>
        </w:tc>
        <w:tc>
          <w:tcPr>
            <w:tcW w:w="3525" w:type="dxa"/>
            <w:gridSpan w:val="7"/>
            <w:shd w:val="clear" w:color="auto" w:fill="FFFFFF" w:themeFill="background1"/>
          </w:tcPr>
          <w:p w14:paraId="435D55DF"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TMS Group number</w:t>
            </w:r>
          </w:p>
        </w:tc>
        <w:tc>
          <w:tcPr>
            <w:tcW w:w="3406" w:type="dxa"/>
            <w:gridSpan w:val="6"/>
            <w:shd w:val="clear" w:color="auto" w:fill="FFFFFF" w:themeFill="background1"/>
            <w:vAlign w:val="center"/>
          </w:tcPr>
          <w:p w14:paraId="6EB41AAF"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Housing Office date stamp</w:t>
            </w:r>
          </w:p>
        </w:tc>
      </w:tr>
      <w:tr w:rsidR="002D3462" w14:paraId="19E276F8" w14:textId="77777777" w:rsidTr="00CE0318">
        <w:trPr>
          <w:trHeight w:val="390"/>
        </w:trPr>
        <w:tc>
          <w:tcPr>
            <w:tcW w:w="3412" w:type="dxa"/>
            <w:gridSpan w:val="5"/>
            <w:shd w:val="clear" w:color="auto" w:fill="FFFFFF" w:themeFill="background1"/>
            <w:vAlign w:val="center"/>
          </w:tcPr>
          <w:p w14:paraId="11E29568" w14:textId="77777777" w:rsidR="002D3462" w:rsidRPr="00BA1C3C" w:rsidRDefault="002D3462" w:rsidP="0049167C"/>
        </w:tc>
        <w:tc>
          <w:tcPr>
            <w:tcW w:w="3525" w:type="dxa"/>
            <w:gridSpan w:val="7"/>
            <w:shd w:val="clear" w:color="auto" w:fill="FFFFFF" w:themeFill="background1"/>
            <w:vAlign w:val="center"/>
          </w:tcPr>
          <w:p w14:paraId="3C8A7A84" w14:textId="77777777" w:rsidR="002D3462" w:rsidRPr="00BA1C3C" w:rsidRDefault="002D3462" w:rsidP="0049167C"/>
        </w:tc>
        <w:tc>
          <w:tcPr>
            <w:tcW w:w="3406" w:type="dxa"/>
            <w:gridSpan w:val="6"/>
            <w:vMerge w:val="restart"/>
            <w:shd w:val="clear" w:color="auto" w:fill="FFFFFF" w:themeFill="background1"/>
            <w:vAlign w:val="center"/>
          </w:tcPr>
          <w:p w14:paraId="278AFB96" w14:textId="77777777" w:rsidR="002D3462" w:rsidRPr="00DB635F" w:rsidRDefault="002D3462" w:rsidP="0049167C">
            <w:pPr>
              <w:rPr>
                <w:b/>
              </w:rPr>
            </w:pPr>
          </w:p>
        </w:tc>
      </w:tr>
      <w:tr w:rsidR="002D3462" w14:paraId="2C8DEA49" w14:textId="77777777" w:rsidTr="00CE0318">
        <w:trPr>
          <w:trHeight w:val="482"/>
        </w:trPr>
        <w:tc>
          <w:tcPr>
            <w:tcW w:w="3412" w:type="dxa"/>
            <w:gridSpan w:val="5"/>
            <w:shd w:val="clear" w:color="auto" w:fill="FFFFFF" w:themeFill="background1"/>
          </w:tcPr>
          <w:p w14:paraId="1FFADAE4"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Housing Officer user ID</w:t>
            </w:r>
          </w:p>
        </w:tc>
        <w:tc>
          <w:tcPr>
            <w:tcW w:w="3525" w:type="dxa"/>
            <w:gridSpan w:val="7"/>
            <w:tcBorders>
              <w:bottom w:val="single" w:sz="4" w:space="0" w:color="auto"/>
            </w:tcBorders>
          </w:tcPr>
          <w:p w14:paraId="75AC2BA6" w14:textId="77777777" w:rsidR="002D3462" w:rsidRPr="00BA1C3C" w:rsidRDefault="002D3462" w:rsidP="0049167C">
            <w:pPr>
              <w:spacing w:before="120" w:after="120"/>
              <w:rPr>
                <w:rFonts w:eastAsia="Times New Roman" w:cs="Arial"/>
                <w:lang w:val="en-US" w:eastAsia="en-AU"/>
              </w:rPr>
            </w:pPr>
          </w:p>
        </w:tc>
        <w:tc>
          <w:tcPr>
            <w:tcW w:w="3406" w:type="dxa"/>
            <w:gridSpan w:val="6"/>
            <w:vMerge/>
            <w:tcBorders>
              <w:bottom w:val="single" w:sz="4" w:space="0" w:color="auto"/>
            </w:tcBorders>
          </w:tcPr>
          <w:p w14:paraId="691382CD" w14:textId="77777777" w:rsidR="002D3462" w:rsidRPr="00931F12" w:rsidRDefault="002D3462" w:rsidP="0049167C">
            <w:pPr>
              <w:spacing w:before="120" w:after="120"/>
              <w:rPr>
                <w:rFonts w:eastAsia="Times New Roman" w:cs="Arial"/>
                <w:lang w:val="en-US" w:eastAsia="en-AU"/>
              </w:rPr>
            </w:pPr>
          </w:p>
        </w:tc>
      </w:tr>
      <w:tr w:rsidR="002D3462" w14:paraId="71A939D7" w14:textId="77777777" w:rsidTr="00CE0318">
        <w:trPr>
          <w:trHeight w:val="624"/>
        </w:trPr>
        <w:tc>
          <w:tcPr>
            <w:tcW w:w="3412" w:type="dxa"/>
            <w:gridSpan w:val="5"/>
            <w:shd w:val="clear" w:color="auto" w:fill="FFFFFF" w:themeFill="background1"/>
          </w:tcPr>
          <w:p w14:paraId="5B61B701" w14:textId="77777777" w:rsidR="002D3462" w:rsidRPr="003D57EB" w:rsidRDefault="002D3462" w:rsidP="0049167C">
            <w:pPr>
              <w:spacing w:before="120" w:after="120"/>
              <w:rPr>
                <w:rFonts w:eastAsia="Times New Roman" w:cs="Arial"/>
                <w:b/>
                <w:bCs/>
                <w:lang w:val="en-US" w:eastAsia="en-AU"/>
              </w:rPr>
            </w:pPr>
            <w:r>
              <w:rPr>
                <w:rFonts w:eastAsia="Times New Roman" w:cs="Arial"/>
                <w:b/>
                <w:bCs/>
                <w:lang w:val="en-US" w:eastAsia="en-AU"/>
              </w:rPr>
              <w:t>T</w:t>
            </w:r>
            <w:r w:rsidRPr="003D57EB">
              <w:rPr>
                <w:rFonts w:eastAsia="Times New Roman" w:cs="Arial"/>
                <w:b/>
                <w:bCs/>
                <w:lang w:val="en-US" w:eastAsia="en-AU"/>
              </w:rPr>
              <w:t>he following documents</w:t>
            </w:r>
            <w:r>
              <w:rPr>
                <w:rFonts w:eastAsia="Times New Roman" w:cs="Arial"/>
                <w:b/>
                <w:bCs/>
                <w:lang w:val="en-US" w:eastAsia="en-AU"/>
              </w:rPr>
              <w:t>/information</w:t>
            </w:r>
            <w:r w:rsidRPr="003D57EB">
              <w:rPr>
                <w:rFonts w:eastAsia="Times New Roman" w:cs="Arial"/>
                <w:b/>
                <w:bCs/>
                <w:lang w:val="en-US" w:eastAsia="en-AU"/>
              </w:rPr>
              <w:t xml:space="preserve"> </w:t>
            </w:r>
            <w:r>
              <w:rPr>
                <w:rFonts w:eastAsia="Times New Roman" w:cs="Arial"/>
                <w:b/>
                <w:bCs/>
                <w:lang w:val="en-US" w:eastAsia="en-AU"/>
              </w:rPr>
              <w:t>have been</w:t>
            </w:r>
            <w:r w:rsidRPr="003D57EB">
              <w:rPr>
                <w:rFonts w:eastAsia="Times New Roman" w:cs="Arial"/>
                <w:b/>
                <w:bCs/>
                <w:lang w:val="en-US" w:eastAsia="en-AU"/>
              </w:rPr>
              <w:t xml:space="preserve"> </w:t>
            </w:r>
            <w:r>
              <w:rPr>
                <w:rFonts w:eastAsia="Times New Roman" w:cs="Arial"/>
                <w:b/>
                <w:bCs/>
                <w:lang w:val="en-US" w:eastAsia="en-AU"/>
              </w:rPr>
              <w:t>provided</w:t>
            </w:r>
            <w:r w:rsidRPr="003D57EB">
              <w:rPr>
                <w:rFonts w:eastAsia="Times New Roman" w:cs="Arial"/>
                <w:b/>
                <w:bCs/>
                <w:lang w:val="en-US" w:eastAsia="en-AU"/>
              </w:rPr>
              <w:t>:</w:t>
            </w:r>
          </w:p>
          <w:p w14:paraId="4EB67BF3" w14:textId="77777777" w:rsidR="002D3462" w:rsidRPr="00BA1C3C" w:rsidRDefault="002D3462" w:rsidP="0049167C">
            <w:pPr>
              <w:spacing w:before="120" w:after="120"/>
              <w:rPr>
                <w:rFonts w:eastAsia="Times New Roman" w:cs="Arial"/>
                <w:lang w:val="en-US" w:eastAsia="en-AU"/>
              </w:rPr>
            </w:pPr>
            <w:r w:rsidRPr="003D57EB">
              <w:rPr>
                <w:rFonts w:eastAsia="Times New Roman" w:cs="Arial"/>
                <w:b/>
                <w:bCs/>
                <w:lang w:val="en-US" w:eastAsia="en-AU"/>
              </w:rPr>
              <w:lastRenderedPageBreak/>
              <w:t xml:space="preserve">(Approval in </w:t>
            </w:r>
            <w:r w:rsidRPr="00020C02">
              <w:rPr>
                <w:rFonts w:eastAsia="Times New Roman" w:cs="Arial"/>
                <w:b/>
                <w:bCs/>
                <w:lang w:val="en-US" w:eastAsia="en-AU"/>
              </w:rPr>
              <w:t>principle</w:t>
            </w:r>
            <w:r w:rsidRPr="003D57EB">
              <w:rPr>
                <w:rFonts w:eastAsia="Times New Roman" w:cs="Arial"/>
                <w:b/>
                <w:bCs/>
                <w:lang w:val="en-US" w:eastAsia="en-AU"/>
              </w:rPr>
              <w:t>)</w:t>
            </w:r>
          </w:p>
        </w:tc>
        <w:tc>
          <w:tcPr>
            <w:tcW w:w="6931" w:type="dxa"/>
            <w:gridSpan w:val="13"/>
          </w:tcPr>
          <w:p w14:paraId="49BE0A45" w14:textId="466377C6" w:rsidR="002D3462" w:rsidRPr="00F50153" w:rsidRDefault="00000000" w:rsidP="0049167C">
            <w:pPr>
              <w:spacing w:before="120" w:after="120"/>
              <w:ind w:left="284" w:hanging="284"/>
              <w:rPr>
                <w:rFonts w:eastAsia="Times New Roman" w:cs="Arial"/>
                <w:lang w:val="en-US" w:eastAsia="en-AU"/>
              </w:rPr>
            </w:pPr>
            <w:sdt>
              <w:sdtPr>
                <w:rPr>
                  <w:rFonts w:eastAsia="Times New Roman" w:cs="Arial"/>
                  <w:lang w:val="en-US" w:eastAsia="en-AU"/>
                </w:rPr>
                <w:id w:val="1510953418"/>
                <w14:checkbox>
                  <w14:checked w14:val="0"/>
                  <w14:checkedState w14:val="2612" w14:font="MS Gothic"/>
                  <w14:uncheckedState w14:val="2610" w14:font="MS Gothic"/>
                </w14:checkbox>
              </w:sdtPr>
              <w:sdtContent>
                <w:r w:rsidR="008E7796">
                  <w:rPr>
                    <w:rFonts w:ascii="MS Gothic" w:eastAsia="MS Gothic" w:hAnsi="MS Gothic" w:cs="Arial" w:hint="eastAsia"/>
                    <w:lang w:val="en-US" w:eastAsia="en-AU"/>
                  </w:rPr>
                  <w:t>☐</w:t>
                </w:r>
              </w:sdtContent>
            </w:sdt>
            <w:r w:rsidR="008E7796">
              <w:rPr>
                <w:rFonts w:eastAsia="Times New Roman" w:cs="Arial"/>
                <w:lang w:val="en-US" w:eastAsia="en-AU"/>
              </w:rPr>
              <w:t xml:space="preserve">  </w:t>
            </w:r>
            <w:r w:rsidR="002D3462" w:rsidRPr="00F50153">
              <w:rPr>
                <w:rFonts w:eastAsia="Times New Roman" w:cs="Arial"/>
                <w:lang w:val="en-US" w:eastAsia="en-AU"/>
              </w:rPr>
              <w:t xml:space="preserve">Photo identification for all applicants </w:t>
            </w:r>
            <w:r w:rsidR="002D3462">
              <w:rPr>
                <w:rFonts w:eastAsia="Times New Roman" w:cs="Arial"/>
                <w:lang w:val="en-US" w:eastAsia="en-AU"/>
              </w:rPr>
              <w:t xml:space="preserve">on </w:t>
            </w:r>
            <w:r w:rsidR="002D3462" w:rsidRPr="00F50153">
              <w:rPr>
                <w:rFonts w:eastAsia="Times New Roman" w:cs="Arial"/>
                <w:lang w:val="en-US" w:eastAsia="en-AU"/>
              </w:rPr>
              <w:t>AIP</w:t>
            </w:r>
            <w:r w:rsidR="002D3462">
              <w:rPr>
                <w:rFonts w:eastAsia="Times New Roman" w:cs="Arial"/>
                <w:lang w:val="en-US" w:eastAsia="en-AU"/>
              </w:rPr>
              <w:t xml:space="preserve"> (18 years and over)</w:t>
            </w:r>
          </w:p>
          <w:p w14:paraId="1A9CCF9C" w14:textId="4331AF8D" w:rsidR="002D3462" w:rsidRPr="00F50153" w:rsidRDefault="00000000" w:rsidP="006F09D9">
            <w:pPr>
              <w:spacing w:after="0"/>
              <w:rPr>
                <w:rFonts w:eastAsia="Times New Roman" w:cs="Arial"/>
                <w:lang w:val="en-US" w:eastAsia="en-AU"/>
              </w:rPr>
            </w:pPr>
            <w:sdt>
              <w:sdtPr>
                <w:rPr>
                  <w:rFonts w:ascii="Segoe UI Symbol" w:eastAsia="Times New Roman" w:hAnsi="Segoe UI Symbol" w:cs="Segoe UI Symbol"/>
                  <w:lang w:val="en-US" w:eastAsia="en-AU"/>
                </w:rPr>
                <w:id w:val="-11375296"/>
                <w14:checkbox>
                  <w14:checked w14:val="0"/>
                  <w14:checkedState w14:val="2612" w14:font="MS Gothic"/>
                  <w14:uncheckedState w14:val="2610" w14:font="MS Gothic"/>
                </w14:checkbox>
              </w:sdtPr>
              <w:sdtContent>
                <w:r w:rsidR="008E7796">
                  <w:rPr>
                    <w:rFonts w:ascii="MS Gothic" w:eastAsia="MS Gothic" w:hAnsi="MS Gothic" w:cs="Segoe UI Symbol" w:hint="eastAsia"/>
                    <w:lang w:val="en-US" w:eastAsia="en-AU"/>
                  </w:rPr>
                  <w:t>☐</w:t>
                </w:r>
              </w:sdtContent>
            </w:sdt>
            <w:r w:rsidR="008E7796">
              <w:rPr>
                <w:rFonts w:ascii="Segoe UI Symbol" w:eastAsia="Times New Roman" w:hAnsi="Segoe UI Symbol" w:cs="Segoe UI Symbol"/>
                <w:lang w:val="en-US" w:eastAsia="en-AU"/>
              </w:rPr>
              <w:t xml:space="preserve">  </w:t>
            </w:r>
            <w:r w:rsidR="002D3462" w:rsidRPr="00F50153">
              <w:rPr>
                <w:rFonts w:eastAsia="Times New Roman" w:cs="Arial"/>
                <w:lang w:val="en-US" w:eastAsia="en-AU"/>
              </w:rPr>
              <w:t xml:space="preserve">Tenants name on </w:t>
            </w:r>
            <w:r w:rsidR="002D3462">
              <w:rPr>
                <w:rFonts w:eastAsia="Times New Roman" w:cs="Arial"/>
                <w:lang w:val="en-US" w:eastAsia="en-AU"/>
              </w:rPr>
              <w:t xml:space="preserve">the </w:t>
            </w:r>
            <w:r w:rsidR="002D3462" w:rsidRPr="00F50153">
              <w:rPr>
                <w:rFonts w:eastAsia="Times New Roman" w:cs="Arial"/>
                <w:lang w:val="en-US" w:eastAsia="en-AU"/>
              </w:rPr>
              <w:t>AIP</w:t>
            </w:r>
          </w:p>
          <w:p w14:paraId="0CD565A6" w14:textId="0DC29562" w:rsidR="002D3462" w:rsidRPr="003D57EB" w:rsidRDefault="00000000" w:rsidP="0049167C">
            <w:pPr>
              <w:spacing w:before="120" w:after="120"/>
              <w:rPr>
                <w:rFonts w:eastAsia="Times New Roman" w:cs="Arial"/>
                <w:b/>
                <w:bCs/>
                <w:lang w:val="en-US" w:eastAsia="en-AU"/>
              </w:rPr>
            </w:pPr>
            <w:sdt>
              <w:sdtPr>
                <w:rPr>
                  <w:rFonts w:eastAsia="Times New Roman" w:cs="Arial"/>
                  <w:lang w:val="en-US" w:eastAsia="en-AU"/>
                </w:rPr>
                <w:id w:val="985600321"/>
                <w14:checkbox>
                  <w14:checked w14:val="0"/>
                  <w14:checkedState w14:val="2612" w14:font="MS Gothic"/>
                  <w14:uncheckedState w14:val="2610" w14:font="MS Gothic"/>
                </w14:checkbox>
              </w:sdtPr>
              <w:sdtContent>
                <w:r w:rsidR="008E7796">
                  <w:rPr>
                    <w:rFonts w:ascii="MS Gothic" w:eastAsia="MS Gothic" w:hAnsi="MS Gothic" w:cs="Arial" w:hint="eastAsia"/>
                    <w:lang w:val="en-US" w:eastAsia="en-AU"/>
                  </w:rPr>
                  <w:t>☐</w:t>
                </w:r>
              </w:sdtContent>
            </w:sdt>
            <w:r w:rsidR="008E7796">
              <w:rPr>
                <w:rFonts w:eastAsia="Times New Roman" w:cs="Arial"/>
                <w:lang w:val="en-US" w:eastAsia="en-AU"/>
              </w:rPr>
              <w:t xml:space="preserve">  </w:t>
            </w:r>
            <w:r w:rsidR="002D3462" w:rsidRPr="00F50153">
              <w:rPr>
                <w:rFonts w:eastAsia="Times New Roman" w:cs="Arial"/>
                <w:lang w:val="en-US" w:eastAsia="en-AU"/>
              </w:rPr>
              <w:t>List of improvements (</w:t>
            </w:r>
            <w:proofErr w:type="spellStart"/>
            <w:r w:rsidR="002D3462" w:rsidRPr="00F50153">
              <w:rPr>
                <w:rFonts w:eastAsia="Times New Roman" w:cs="Arial"/>
                <w:lang w:val="en-US" w:eastAsia="en-AU"/>
              </w:rPr>
              <w:t>pg</w:t>
            </w:r>
            <w:proofErr w:type="spellEnd"/>
            <w:r w:rsidR="002D3462" w:rsidRPr="00F50153">
              <w:rPr>
                <w:rFonts w:eastAsia="Times New Roman" w:cs="Arial"/>
                <w:lang w:val="en-US" w:eastAsia="en-AU"/>
              </w:rPr>
              <w:t xml:space="preserve"> 6) of this form (if applicable)</w:t>
            </w:r>
          </w:p>
        </w:tc>
      </w:tr>
      <w:tr w:rsidR="002D3462" w14:paraId="7B8A15E6" w14:textId="77777777" w:rsidTr="00CE0318">
        <w:trPr>
          <w:trHeight w:val="474"/>
        </w:trPr>
        <w:tc>
          <w:tcPr>
            <w:tcW w:w="6937" w:type="dxa"/>
            <w:gridSpan w:val="12"/>
            <w:shd w:val="clear" w:color="auto" w:fill="FFFFFF" w:themeFill="background1"/>
          </w:tcPr>
          <w:p w14:paraId="041CD137" w14:textId="77777777" w:rsidR="002D3462" w:rsidRDefault="002D3462" w:rsidP="0049167C">
            <w:pPr>
              <w:spacing w:before="120" w:after="120"/>
              <w:rPr>
                <w:rFonts w:eastAsia="Times New Roman" w:cs="Arial"/>
                <w:b/>
                <w:bCs/>
                <w:lang w:val="en-US" w:eastAsia="en-AU"/>
              </w:rPr>
            </w:pPr>
            <w:r>
              <w:rPr>
                <w:rFonts w:eastAsia="Times New Roman" w:cs="Arial"/>
                <w:b/>
                <w:bCs/>
                <w:lang w:val="en-US" w:eastAsia="en-AU"/>
              </w:rPr>
              <w:lastRenderedPageBreak/>
              <w:t xml:space="preserve">Sale of public housing premises – processing form (SF100) </w:t>
            </w:r>
          </w:p>
        </w:tc>
        <w:tc>
          <w:tcPr>
            <w:tcW w:w="3406" w:type="dxa"/>
            <w:gridSpan w:val="6"/>
          </w:tcPr>
          <w:p w14:paraId="6092D1DE" w14:textId="049C5759" w:rsidR="002D3462" w:rsidRDefault="00000000" w:rsidP="0049167C">
            <w:pPr>
              <w:spacing w:before="120" w:after="120"/>
              <w:ind w:left="284" w:hanging="284"/>
              <w:rPr>
                <w:rFonts w:eastAsia="Times New Roman" w:cs="Arial"/>
                <w:lang w:val="en-US" w:eastAsia="en-AU"/>
              </w:rPr>
            </w:pPr>
            <w:sdt>
              <w:sdtPr>
                <w:rPr>
                  <w:rFonts w:eastAsia="Times New Roman" w:cs="Arial"/>
                  <w:lang w:val="en-US" w:eastAsia="en-AU"/>
                </w:rPr>
                <w:id w:val="2112543053"/>
                <w14:checkbox>
                  <w14:checked w14:val="0"/>
                  <w14:checkedState w14:val="2612" w14:font="MS Gothic"/>
                  <w14:uncheckedState w14:val="2610" w14:font="MS Gothic"/>
                </w14:checkbox>
              </w:sdtPr>
              <w:sdtContent>
                <w:r w:rsidR="002D3462">
                  <w:rPr>
                    <w:rFonts w:ascii="MS Gothic" w:eastAsia="MS Gothic" w:hAnsi="MS Gothic" w:cs="Arial" w:hint="eastAsia"/>
                    <w:lang w:val="en-US" w:eastAsia="en-AU"/>
                  </w:rPr>
                  <w:t>☐</w:t>
                </w:r>
              </w:sdtContent>
            </w:sdt>
            <w:r w:rsidR="002D3462">
              <w:rPr>
                <w:rFonts w:eastAsia="Times New Roman" w:cs="Arial"/>
                <w:lang w:val="en-US" w:eastAsia="en-AU"/>
              </w:rPr>
              <w:t xml:space="preserve"> </w:t>
            </w:r>
            <w:r w:rsidR="006F09D9">
              <w:rPr>
                <w:rFonts w:eastAsia="Times New Roman" w:cs="Arial"/>
                <w:lang w:val="en-US" w:eastAsia="en-AU"/>
              </w:rPr>
              <w:t xml:space="preserve"> </w:t>
            </w:r>
            <w:r w:rsidR="002D3462">
              <w:rPr>
                <w:rFonts w:eastAsia="Times New Roman" w:cs="Arial"/>
                <w:lang w:val="en-US" w:eastAsia="en-AU"/>
              </w:rPr>
              <w:t>Completed and attached</w:t>
            </w:r>
          </w:p>
        </w:tc>
      </w:tr>
      <w:tr w:rsidR="002D3462" w:rsidRPr="001153CB" w14:paraId="3752892C" w14:textId="77777777" w:rsidTr="00CE0318">
        <w:tc>
          <w:tcPr>
            <w:tcW w:w="10343" w:type="dxa"/>
            <w:gridSpan w:val="18"/>
            <w:tcBorders>
              <w:top w:val="nil"/>
            </w:tcBorders>
            <w:shd w:val="clear" w:color="auto" w:fill="343741"/>
          </w:tcPr>
          <w:p w14:paraId="233159E6" w14:textId="77777777" w:rsidR="002D3462" w:rsidRPr="001153CB" w:rsidRDefault="002D3462" w:rsidP="0049167C">
            <w:pPr>
              <w:spacing w:before="120" w:after="120"/>
              <w:rPr>
                <w:rFonts w:eastAsia="Times New Roman" w:cs="Arial"/>
                <w:b/>
                <w:sz w:val="24"/>
                <w:lang w:val="en-US" w:eastAsia="en-AU"/>
              </w:rPr>
            </w:pPr>
            <w:r>
              <w:rPr>
                <w:rFonts w:eastAsia="Times New Roman" w:cs="Arial"/>
                <w:b/>
                <w:sz w:val="24"/>
                <w:lang w:val="en-US" w:eastAsia="en-AU"/>
              </w:rPr>
              <w:t>Applicant 1 – Personal details</w:t>
            </w:r>
          </w:p>
        </w:tc>
      </w:tr>
      <w:tr w:rsidR="002D3462" w:rsidRPr="006E696F" w14:paraId="2734A8E4" w14:textId="77777777" w:rsidTr="00CE0318">
        <w:tc>
          <w:tcPr>
            <w:tcW w:w="2122" w:type="dxa"/>
            <w:gridSpan w:val="3"/>
            <w:shd w:val="clear" w:color="auto" w:fill="FFFFFF" w:themeFill="background1"/>
            <w:vAlign w:val="center"/>
          </w:tcPr>
          <w:p w14:paraId="746534CC"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Title</w:t>
            </w:r>
          </w:p>
        </w:tc>
        <w:tc>
          <w:tcPr>
            <w:tcW w:w="3565" w:type="dxa"/>
            <w:gridSpan w:val="5"/>
            <w:shd w:val="clear" w:color="auto" w:fill="FFFFFF" w:themeFill="background1"/>
          </w:tcPr>
          <w:p w14:paraId="69A771D0" w14:textId="77777777" w:rsidR="002D3462" w:rsidRPr="00BA1C3C" w:rsidRDefault="002D3462" w:rsidP="0049167C">
            <w:pPr>
              <w:spacing w:before="120" w:after="120"/>
              <w:rPr>
                <w:rFonts w:eastAsia="Times New Roman" w:cs="Arial"/>
                <w:lang w:val="en-US" w:eastAsia="en-AU"/>
              </w:rPr>
            </w:pPr>
            <w:proofErr w:type="spellStart"/>
            <w:r w:rsidRPr="00BA1C3C">
              <w:rPr>
                <w:rFonts w:eastAsia="Times New Roman" w:cs="Arial"/>
                <w:lang w:val="en-US" w:eastAsia="en-AU"/>
              </w:rPr>
              <w:t>Mr</w:t>
            </w:r>
            <w:proofErr w:type="spellEnd"/>
            <w:r w:rsidRPr="00BA1C3C">
              <w:rPr>
                <w:rFonts w:eastAsia="Times New Roman" w:cs="Arial"/>
                <w:lang w:val="en-US" w:eastAsia="en-AU"/>
              </w:rPr>
              <w:t xml:space="preserve"> / </w:t>
            </w:r>
            <w:proofErr w:type="spellStart"/>
            <w:r w:rsidRPr="00BA1C3C">
              <w:rPr>
                <w:rFonts w:eastAsia="Times New Roman" w:cs="Arial"/>
                <w:lang w:val="en-US" w:eastAsia="en-AU"/>
              </w:rPr>
              <w:t>Mrs</w:t>
            </w:r>
            <w:proofErr w:type="spellEnd"/>
            <w:r w:rsidRPr="00BA1C3C">
              <w:rPr>
                <w:rFonts w:eastAsia="Times New Roman" w:cs="Arial"/>
                <w:lang w:val="en-US" w:eastAsia="en-AU"/>
              </w:rPr>
              <w:t xml:space="preserve"> / </w:t>
            </w:r>
            <w:proofErr w:type="spellStart"/>
            <w:r w:rsidRPr="00BA1C3C">
              <w:rPr>
                <w:rFonts w:eastAsia="Times New Roman" w:cs="Arial"/>
                <w:lang w:val="en-US" w:eastAsia="en-AU"/>
              </w:rPr>
              <w:t>Ms</w:t>
            </w:r>
            <w:proofErr w:type="spellEnd"/>
            <w:r w:rsidRPr="00BA1C3C">
              <w:rPr>
                <w:rFonts w:eastAsia="Times New Roman" w:cs="Arial"/>
                <w:lang w:val="en-US" w:eastAsia="en-AU"/>
              </w:rPr>
              <w:t xml:space="preserve"> / Miss / Other</w:t>
            </w:r>
          </w:p>
        </w:tc>
        <w:tc>
          <w:tcPr>
            <w:tcW w:w="1721" w:type="dxa"/>
            <w:gridSpan w:val="6"/>
            <w:shd w:val="clear" w:color="auto" w:fill="FFFFFF" w:themeFill="background1"/>
          </w:tcPr>
          <w:p w14:paraId="57C63491"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Date of birth</w:t>
            </w:r>
          </w:p>
        </w:tc>
        <w:tc>
          <w:tcPr>
            <w:tcW w:w="2935" w:type="dxa"/>
            <w:gridSpan w:val="4"/>
            <w:shd w:val="clear" w:color="auto" w:fill="FFFFFF" w:themeFill="background1"/>
          </w:tcPr>
          <w:p w14:paraId="69DB901D" w14:textId="77777777" w:rsidR="002D3462" w:rsidRPr="00BA1C3C" w:rsidRDefault="002D3462" w:rsidP="0049167C">
            <w:pPr>
              <w:spacing w:before="120" w:after="120"/>
              <w:rPr>
                <w:rFonts w:eastAsia="Times New Roman" w:cs="Arial"/>
                <w:lang w:val="en-US" w:eastAsia="en-AU"/>
              </w:rPr>
            </w:pPr>
            <w:r w:rsidRPr="00BA1C3C">
              <w:rPr>
                <w:rFonts w:eastAsia="Times New Roman" w:cs="Arial"/>
                <w:sz w:val="20"/>
                <w:lang w:val="en-US" w:eastAsia="en-AU"/>
              </w:rPr>
              <w:t xml:space="preserve">            /         /</w:t>
            </w:r>
          </w:p>
        </w:tc>
      </w:tr>
      <w:tr w:rsidR="004D224A" w:rsidRPr="006E696F" w14:paraId="3467CFB3" w14:textId="77777777" w:rsidTr="00CE0318">
        <w:tc>
          <w:tcPr>
            <w:tcW w:w="2122" w:type="dxa"/>
            <w:gridSpan w:val="3"/>
            <w:shd w:val="clear" w:color="auto" w:fill="FFFFFF" w:themeFill="background1"/>
            <w:vAlign w:val="center"/>
          </w:tcPr>
          <w:p w14:paraId="2D8D879F" w14:textId="7CE97D2E" w:rsidR="004D224A" w:rsidRPr="00BA1C3C" w:rsidRDefault="004D224A" w:rsidP="0049167C">
            <w:pPr>
              <w:spacing w:before="120" w:after="120"/>
              <w:rPr>
                <w:rFonts w:eastAsia="Times New Roman" w:cs="Arial"/>
                <w:lang w:val="en-US" w:eastAsia="en-AU"/>
              </w:rPr>
            </w:pPr>
            <w:r w:rsidRPr="006F09D9">
              <w:rPr>
                <w:rFonts w:eastAsia="Times New Roman" w:cs="Arial"/>
                <w:b/>
                <w:bCs/>
                <w:lang w:val="en-US" w:eastAsia="en-AU"/>
              </w:rPr>
              <w:t>F</w:t>
            </w:r>
            <w:r w:rsidR="007B371F">
              <w:rPr>
                <w:rFonts w:eastAsia="Times New Roman" w:cs="Arial"/>
                <w:b/>
                <w:bCs/>
                <w:lang w:val="en-US" w:eastAsia="en-AU"/>
              </w:rPr>
              <w:t>irst</w:t>
            </w:r>
            <w:r w:rsidRPr="006F09D9">
              <w:rPr>
                <w:rFonts w:eastAsia="Times New Roman" w:cs="Arial"/>
                <w:b/>
                <w:bCs/>
                <w:lang w:val="en-US" w:eastAsia="en-AU"/>
              </w:rPr>
              <w:t xml:space="preserve"> name</w:t>
            </w:r>
          </w:p>
        </w:tc>
        <w:tc>
          <w:tcPr>
            <w:tcW w:w="3565" w:type="dxa"/>
            <w:gridSpan w:val="5"/>
            <w:shd w:val="clear" w:color="auto" w:fill="FFFFFF" w:themeFill="background1"/>
            <w:vAlign w:val="center"/>
          </w:tcPr>
          <w:p w14:paraId="29989BFB" w14:textId="77777777" w:rsidR="004D224A" w:rsidRPr="00BA1C3C" w:rsidRDefault="004D224A" w:rsidP="0049167C">
            <w:pPr>
              <w:spacing w:before="120" w:after="120"/>
              <w:rPr>
                <w:rFonts w:eastAsia="Times New Roman" w:cs="Arial"/>
                <w:lang w:val="en-US" w:eastAsia="en-AU"/>
              </w:rPr>
            </w:pPr>
          </w:p>
        </w:tc>
        <w:tc>
          <w:tcPr>
            <w:tcW w:w="1721" w:type="dxa"/>
            <w:gridSpan w:val="6"/>
            <w:shd w:val="clear" w:color="auto" w:fill="FFFFFF" w:themeFill="background1"/>
            <w:vAlign w:val="center"/>
          </w:tcPr>
          <w:p w14:paraId="5EA4AF05" w14:textId="46BF5F81" w:rsidR="004D224A" w:rsidRPr="006F09D9" w:rsidRDefault="007B371F" w:rsidP="0049167C">
            <w:pPr>
              <w:spacing w:before="120" w:after="120"/>
              <w:rPr>
                <w:rFonts w:eastAsia="Times New Roman" w:cs="Arial"/>
                <w:b/>
                <w:bCs/>
                <w:lang w:val="en-US" w:eastAsia="en-AU"/>
              </w:rPr>
            </w:pPr>
            <w:r w:rsidRPr="006F09D9">
              <w:rPr>
                <w:rFonts w:eastAsia="Times New Roman" w:cs="Arial"/>
                <w:b/>
                <w:bCs/>
                <w:lang w:val="en-US" w:eastAsia="en-AU"/>
              </w:rPr>
              <w:t>Surname</w:t>
            </w:r>
          </w:p>
        </w:tc>
        <w:tc>
          <w:tcPr>
            <w:tcW w:w="2935" w:type="dxa"/>
            <w:gridSpan w:val="4"/>
            <w:shd w:val="clear" w:color="auto" w:fill="FFFFFF" w:themeFill="background1"/>
            <w:vAlign w:val="center"/>
          </w:tcPr>
          <w:p w14:paraId="7150660C" w14:textId="603A098E" w:rsidR="004D224A" w:rsidRPr="00BA1C3C" w:rsidRDefault="004D224A" w:rsidP="0049167C">
            <w:pPr>
              <w:spacing w:before="120" w:after="120"/>
              <w:rPr>
                <w:rFonts w:eastAsia="Times New Roman" w:cs="Arial"/>
                <w:lang w:val="en-US" w:eastAsia="en-AU"/>
              </w:rPr>
            </w:pPr>
          </w:p>
        </w:tc>
      </w:tr>
      <w:tr w:rsidR="002D3462" w:rsidRPr="006E696F" w14:paraId="61F866CB" w14:textId="77777777" w:rsidTr="00CE0318">
        <w:tc>
          <w:tcPr>
            <w:tcW w:w="5687" w:type="dxa"/>
            <w:gridSpan w:val="8"/>
            <w:shd w:val="clear" w:color="auto" w:fill="FFFFFF" w:themeFill="background1"/>
            <w:vAlign w:val="center"/>
          </w:tcPr>
          <w:p w14:paraId="0D97CAE4" w14:textId="77777777" w:rsidR="002D3462" w:rsidRPr="00BA1C3C" w:rsidRDefault="002D3462" w:rsidP="0049167C">
            <w:pPr>
              <w:spacing w:before="120" w:after="120"/>
              <w:rPr>
                <w:rFonts w:eastAsia="Times New Roman" w:cs="Arial"/>
                <w:lang w:val="en-US" w:eastAsia="en-AU"/>
              </w:rPr>
            </w:pPr>
            <w:r w:rsidRPr="006F09D9">
              <w:rPr>
                <w:rFonts w:eastAsia="Times New Roman" w:cs="Arial"/>
                <w:b/>
                <w:bCs/>
                <w:lang w:val="en-US" w:eastAsia="en-AU"/>
              </w:rPr>
              <w:t>Please provide details of any other names, if applicable.</w:t>
            </w:r>
            <w:r w:rsidRPr="00BA1C3C">
              <w:rPr>
                <w:rFonts w:eastAsia="Times New Roman" w:cs="Arial"/>
                <w:lang w:val="en-US" w:eastAsia="en-AU"/>
              </w:rPr>
              <w:br/>
            </w:r>
            <w:r w:rsidRPr="00BA1C3C">
              <w:rPr>
                <w:rFonts w:eastAsia="Times New Roman" w:cs="Arial"/>
                <w:sz w:val="18"/>
                <w:szCs w:val="18"/>
                <w:lang w:val="en-US" w:eastAsia="en-AU"/>
              </w:rPr>
              <w:t>(for example maiden name, skin name, name changed by deed poll)</w:t>
            </w:r>
          </w:p>
        </w:tc>
        <w:tc>
          <w:tcPr>
            <w:tcW w:w="4656" w:type="dxa"/>
            <w:gridSpan w:val="10"/>
            <w:shd w:val="clear" w:color="auto" w:fill="FFFFFF" w:themeFill="background1"/>
          </w:tcPr>
          <w:p w14:paraId="134F3D89" w14:textId="77777777" w:rsidR="002D3462" w:rsidRPr="00BA1C3C" w:rsidRDefault="002D3462" w:rsidP="0049167C">
            <w:pPr>
              <w:spacing w:before="120" w:after="120"/>
              <w:ind w:right="1235"/>
              <w:rPr>
                <w:rFonts w:eastAsia="Times New Roman" w:cs="Arial"/>
                <w:lang w:val="en-US" w:eastAsia="en-AU"/>
              </w:rPr>
            </w:pPr>
          </w:p>
        </w:tc>
      </w:tr>
      <w:tr w:rsidR="004D224A" w:rsidRPr="004D224A" w14:paraId="3955EA26" w14:textId="77777777" w:rsidTr="00CE0318">
        <w:trPr>
          <w:trHeight w:val="472"/>
        </w:trPr>
        <w:tc>
          <w:tcPr>
            <w:tcW w:w="2122" w:type="dxa"/>
            <w:gridSpan w:val="3"/>
            <w:shd w:val="clear" w:color="auto" w:fill="FFFFFF" w:themeFill="background1"/>
            <w:vAlign w:val="center"/>
          </w:tcPr>
          <w:p w14:paraId="118C522A" w14:textId="247450D6" w:rsidR="004D224A" w:rsidRPr="006F09D9" w:rsidRDefault="004D224A" w:rsidP="006F09D9">
            <w:pPr>
              <w:spacing w:after="0"/>
              <w:rPr>
                <w:rFonts w:eastAsia="Times New Roman" w:cs="Arial"/>
                <w:b/>
                <w:bCs/>
                <w:lang w:val="en-US" w:eastAsia="en-AU"/>
              </w:rPr>
            </w:pPr>
            <w:r w:rsidRPr="00234EDB">
              <w:rPr>
                <w:rFonts w:eastAsia="Times New Roman" w:cs="Arial"/>
                <w:b/>
                <w:bCs/>
                <w:lang w:val="en-US" w:eastAsia="en-AU"/>
              </w:rPr>
              <w:t>Occupation</w:t>
            </w:r>
          </w:p>
        </w:tc>
        <w:tc>
          <w:tcPr>
            <w:tcW w:w="8221" w:type="dxa"/>
            <w:gridSpan w:val="15"/>
            <w:shd w:val="clear" w:color="auto" w:fill="FFFFFF" w:themeFill="background1"/>
          </w:tcPr>
          <w:p w14:paraId="7D3019AD" w14:textId="53015D14" w:rsidR="004D224A" w:rsidRPr="006F09D9" w:rsidRDefault="004D224A" w:rsidP="004D224A">
            <w:pPr>
              <w:spacing w:before="120" w:after="120"/>
              <w:rPr>
                <w:rFonts w:eastAsia="Times New Roman" w:cs="Arial"/>
                <w:b/>
                <w:bCs/>
                <w:lang w:val="en-US" w:eastAsia="en-AU"/>
              </w:rPr>
            </w:pPr>
          </w:p>
        </w:tc>
      </w:tr>
      <w:tr w:rsidR="002D3462" w14:paraId="57147D2C" w14:textId="77777777" w:rsidTr="00CE0318">
        <w:tc>
          <w:tcPr>
            <w:tcW w:w="2122" w:type="dxa"/>
            <w:gridSpan w:val="3"/>
            <w:vMerge w:val="restart"/>
            <w:shd w:val="clear" w:color="auto" w:fill="FFFFFF" w:themeFill="background1"/>
            <w:vAlign w:val="center"/>
          </w:tcPr>
          <w:p w14:paraId="300487A7"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Residential address</w:t>
            </w:r>
          </w:p>
        </w:tc>
        <w:tc>
          <w:tcPr>
            <w:tcW w:w="8221" w:type="dxa"/>
            <w:gridSpan w:val="15"/>
            <w:shd w:val="clear" w:color="auto" w:fill="FFFFFF" w:themeFill="background1"/>
          </w:tcPr>
          <w:p w14:paraId="38D4CEF6" w14:textId="77777777" w:rsidR="002D3462" w:rsidRPr="00BA1C3C" w:rsidRDefault="002D3462" w:rsidP="0049167C">
            <w:pPr>
              <w:spacing w:before="120" w:after="120"/>
              <w:rPr>
                <w:rFonts w:eastAsia="Times New Roman" w:cs="Arial"/>
                <w:lang w:val="en-US" w:eastAsia="en-AU"/>
              </w:rPr>
            </w:pPr>
          </w:p>
        </w:tc>
      </w:tr>
      <w:tr w:rsidR="002D3462" w14:paraId="34C95A3F" w14:textId="77777777" w:rsidTr="00CE0318">
        <w:tc>
          <w:tcPr>
            <w:tcW w:w="2122" w:type="dxa"/>
            <w:gridSpan w:val="3"/>
            <w:vMerge/>
            <w:shd w:val="clear" w:color="auto" w:fill="FFFFFF" w:themeFill="background1"/>
            <w:vAlign w:val="center"/>
          </w:tcPr>
          <w:p w14:paraId="4812D79A" w14:textId="77777777" w:rsidR="002D3462" w:rsidRPr="00BA1C3C" w:rsidRDefault="002D3462" w:rsidP="0049167C">
            <w:pPr>
              <w:spacing w:before="120" w:after="120"/>
              <w:rPr>
                <w:rFonts w:eastAsia="Times New Roman" w:cs="Arial"/>
                <w:lang w:val="en-US" w:eastAsia="en-AU"/>
              </w:rPr>
            </w:pPr>
          </w:p>
        </w:tc>
        <w:tc>
          <w:tcPr>
            <w:tcW w:w="8221" w:type="dxa"/>
            <w:gridSpan w:val="15"/>
            <w:shd w:val="clear" w:color="auto" w:fill="FFFFFF" w:themeFill="background1"/>
          </w:tcPr>
          <w:p w14:paraId="15E607E3" w14:textId="77777777" w:rsidR="002D3462" w:rsidRPr="00BA1C3C" w:rsidRDefault="002D3462" w:rsidP="0049167C">
            <w:pPr>
              <w:spacing w:before="120" w:after="120"/>
              <w:rPr>
                <w:rFonts w:eastAsia="Times New Roman" w:cs="Arial"/>
                <w:lang w:val="en-US" w:eastAsia="en-AU"/>
              </w:rPr>
            </w:pPr>
          </w:p>
        </w:tc>
      </w:tr>
      <w:tr w:rsidR="00627C92" w14:paraId="14C0415F" w14:textId="77777777" w:rsidTr="00CE0318">
        <w:tc>
          <w:tcPr>
            <w:tcW w:w="2122" w:type="dxa"/>
            <w:gridSpan w:val="3"/>
            <w:vMerge w:val="restart"/>
            <w:shd w:val="clear" w:color="auto" w:fill="FFFFFF" w:themeFill="background1"/>
            <w:vAlign w:val="center"/>
          </w:tcPr>
          <w:p w14:paraId="2B97E101" w14:textId="77777777" w:rsidR="00627C92" w:rsidRPr="006F09D9" w:rsidRDefault="00627C92" w:rsidP="0049167C">
            <w:pPr>
              <w:spacing w:before="120" w:after="120"/>
              <w:rPr>
                <w:rFonts w:eastAsia="Times New Roman" w:cs="Arial"/>
                <w:b/>
                <w:bCs/>
                <w:lang w:val="en-US" w:eastAsia="en-AU"/>
              </w:rPr>
            </w:pPr>
            <w:r w:rsidRPr="006F09D9">
              <w:rPr>
                <w:rFonts w:eastAsia="Times New Roman" w:cs="Arial"/>
                <w:b/>
                <w:bCs/>
                <w:lang w:val="en-US" w:eastAsia="en-AU"/>
              </w:rPr>
              <w:t>Postal address</w:t>
            </w:r>
          </w:p>
        </w:tc>
        <w:tc>
          <w:tcPr>
            <w:tcW w:w="8221" w:type="dxa"/>
            <w:gridSpan w:val="15"/>
            <w:shd w:val="clear" w:color="auto" w:fill="FFFFFF" w:themeFill="background1"/>
          </w:tcPr>
          <w:p w14:paraId="7C9FAD17" w14:textId="77777777" w:rsidR="00627C92" w:rsidRPr="00BA1C3C" w:rsidRDefault="00627C92" w:rsidP="0049167C">
            <w:pPr>
              <w:spacing w:before="120" w:after="120"/>
              <w:rPr>
                <w:rFonts w:eastAsia="Times New Roman" w:cs="Arial"/>
                <w:lang w:val="en-US" w:eastAsia="en-AU"/>
              </w:rPr>
            </w:pPr>
          </w:p>
        </w:tc>
      </w:tr>
      <w:tr w:rsidR="00627C92" w14:paraId="0285DF81" w14:textId="77777777" w:rsidTr="00CE0318">
        <w:tc>
          <w:tcPr>
            <w:tcW w:w="2122" w:type="dxa"/>
            <w:gridSpan w:val="3"/>
            <w:vMerge/>
            <w:shd w:val="clear" w:color="auto" w:fill="FFFFFF" w:themeFill="background1"/>
            <w:vAlign w:val="center"/>
          </w:tcPr>
          <w:p w14:paraId="63F3D54E" w14:textId="77777777" w:rsidR="00627C92" w:rsidRPr="00627C92" w:rsidRDefault="00627C92" w:rsidP="0049167C">
            <w:pPr>
              <w:spacing w:before="120" w:after="120"/>
              <w:rPr>
                <w:rFonts w:eastAsia="Times New Roman" w:cs="Arial"/>
                <w:b/>
                <w:bCs/>
                <w:lang w:val="en-US" w:eastAsia="en-AU"/>
              </w:rPr>
            </w:pPr>
          </w:p>
        </w:tc>
        <w:tc>
          <w:tcPr>
            <w:tcW w:w="8221" w:type="dxa"/>
            <w:gridSpan w:val="15"/>
            <w:shd w:val="clear" w:color="auto" w:fill="FFFFFF" w:themeFill="background1"/>
          </w:tcPr>
          <w:p w14:paraId="1C4AF42B" w14:textId="77777777" w:rsidR="00627C92" w:rsidRPr="00BA1C3C" w:rsidRDefault="00627C92" w:rsidP="0049167C">
            <w:pPr>
              <w:spacing w:before="120" w:after="120"/>
              <w:rPr>
                <w:rFonts w:eastAsia="Times New Roman" w:cs="Arial"/>
                <w:lang w:val="en-US" w:eastAsia="en-AU"/>
              </w:rPr>
            </w:pPr>
          </w:p>
        </w:tc>
      </w:tr>
      <w:tr w:rsidR="002D3462" w14:paraId="055E387D" w14:textId="77777777" w:rsidTr="00CE0318">
        <w:tc>
          <w:tcPr>
            <w:tcW w:w="2122" w:type="dxa"/>
            <w:gridSpan w:val="3"/>
            <w:shd w:val="clear" w:color="auto" w:fill="FFFFFF" w:themeFill="background1"/>
            <w:vAlign w:val="center"/>
          </w:tcPr>
          <w:p w14:paraId="2E989049"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Home phone</w:t>
            </w:r>
          </w:p>
        </w:tc>
        <w:tc>
          <w:tcPr>
            <w:tcW w:w="3657" w:type="dxa"/>
            <w:gridSpan w:val="6"/>
            <w:shd w:val="clear" w:color="auto" w:fill="FFFFFF" w:themeFill="background1"/>
          </w:tcPr>
          <w:p w14:paraId="2DE411E5" w14:textId="77777777" w:rsidR="002D3462" w:rsidRPr="00BA1C3C" w:rsidRDefault="002D3462" w:rsidP="0049167C">
            <w:pPr>
              <w:spacing w:before="120" w:after="120"/>
              <w:rPr>
                <w:rFonts w:eastAsia="Times New Roman" w:cs="Arial"/>
                <w:lang w:val="en-US" w:eastAsia="en-AU"/>
              </w:rPr>
            </w:pPr>
          </w:p>
        </w:tc>
        <w:tc>
          <w:tcPr>
            <w:tcW w:w="1769" w:type="dxa"/>
            <w:gridSpan w:val="7"/>
            <w:shd w:val="clear" w:color="auto" w:fill="FFFFFF" w:themeFill="background1"/>
          </w:tcPr>
          <w:p w14:paraId="218F3BB6" w14:textId="765C9CDB" w:rsidR="002D3462" w:rsidRPr="006F09D9" w:rsidRDefault="00627C92" w:rsidP="0049167C">
            <w:pPr>
              <w:spacing w:before="120" w:after="120"/>
              <w:rPr>
                <w:rFonts w:eastAsia="Times New Roman" w:cs="Arial"/>
                <w:b/>
                <w:bCs/>
                <w:lang w:val="en-US" w:eastAsia="en-AU"/>
              </w:rPr>
            </w:pPr>
            <w:r w:rsidRPr="006F09D9">
              <w:rPr>
                <w:rFonts w:eastAsia="Times New Roman" w:cs="Arial"/>
                <w:b/>
                <w:bCs/>
                <w:lang w:val="en-US" w:eastAsia="en-AU"/>
              </w:rPr>
              <w:t xml:space="preserve">Mobile </w:t>
            </w:r>
            <w:r w:rsidR="002D3462" w:rsidRPr="006F09D9">
              <w:rPr>
                <w:rFonts w:eastAsia="Times New Roman" w:cs="Arial"/>
                <w:b/>
                <w:bCs/>
                <w:lang w:val="en-US" w:eastAsia="en-AU"/>
              </w:rPr>
              <w:t>phone</w:t>
            </w:r>
          </w:p>
        </w:tc>
        <w:tc>
          <w:tcPr>
            <w:tcW w:w="2795" w:type="dxa"/>
            <w:gridSpan w:val="2"/>
            <w:shd w:val="clear" w:color="auto" w:fill="FFFFFF" w:themeFill="background1"/>
          </w:tcPr>
          <w:p w14:paraId="0EF26D77" w14:textId="77777777" w:rsidR="002D3462" w:rsidRPr="00BA1C3C" w:rsidRDefault="002D3462" w:rsidP="0049167C">
            <w:pPr>
              <w:spacing w:before="120" w:after="120"/>
              <w:rPr>
                <w:rFonts w:eastAsia="Times New Roman" w:cs="Arial"/>
                <w:sz w:val="20"/>
                <w:lang w:val="en-US" w:eastAsia="en-AU"/>
              </w:rPr>
            </w:pPr>
          </w:p>
        </w:tc>
      </w:tr>
      <w:tr w:rsidR="002D3462" w14:paraId="4BEC91CC" w14:textId="77777777" w:rsidTr="00CE0318">
        <w:tc>
          <w:tcPr>
            <w:tcW w:w="2122" w:type="dxa"/>
            <w:gridSpan w:val="3"/>
            <w:shd w:val="clear" w:color="auto" w:fill="FFFFFF" w:themeFill="background1"/>
            <w:vAlign w:val="center"/>
          </w:tcPr>
          <w:p w14:paraId="151491E1"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Email</w:t>
            </w:r>
          </w:p>
        </w:tc>
        <w:tc>
          <w:tcPr>
            <w:tcW w:w="8221" w:type="dxa"/>
            <w:gridSpan w:val="15"/>
            <w:shd w:val="clear" w:color="auto" w:fill="FFFFFF" w:themeFill="background1"/>
          </w:tcPr>
          <w:p w14:paraId="512D24E0" w14:textId="77777777" w:rsidR="002D3462" w:rsidRPr="00BA1C3C" w:rsidRDefault="002D3462" w:rsidP="0049167C">
            <w:pPr>
              <w:spacing w:before="120" w:after="120"/>
              <w:rPr>
                <w:rFonts w:eastAsia="Times New Roman" w:cs="Arial"/>
                <w:lang w:val="en-US" w:eastAsia="en-AU"/>
              </w:rPr>
            </w:pPr>
          </w:p>
        </w:tc>
      </w:tr>
      <w:tr w:rsidR="002D3462" w14:paraId="363ACBE0" w14:textId="77777777" w:rsidTr="00CE0318">
        <w:tc>
          <w:tcPr>
            <w:tcW w:w="2122" w:type="dxa"/>
            <w:gridSpan w:val="3"/>
            <w:shd w:val="clear" w:color="auto" w:fill="FFFFFF" w:themeFill="background1"/>
          </w:tcPr>
          <w:p w14:paraId="64F54AEC"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Marital status</w:t>
            </w:r>
          </w:p>
        </w:tc>
        <w:tc>
          <w:tcPr>
            <w:tcW w:w="8221" w:type="dxa"/>
            <w:gridSpan w:val="15"/>
            <w:shd w:val="clear" w:color="auto" w:fill="FFFFFF" w:themeFill="background1"/>
          </w:tcPr>
          <w:p w14:paraId="31481AD9" w14:textId="77777777" w:rsidR="002D3462" w:rsidRPr="00BA1C3C" w:rsidRDefault="002D3462" w:rsidP="0049167C">
            <w:pPr>
              <w:spacing w:before="120" w:after="120"/>
            </w:pPr>
            <w:r w:rsidRPr="00BA1C3C">
              <w:t>Married / De facto / Single / Divorced / Separated / Widowed</w:t>
            </w:r>
          </w:p>
        </w:tc>
      </w:tr>
      <w:tr w:rsidR="002D3462" w14:paraId="2A64BA3A" w14:textId="77777777" w:rsidTr="00CE0318">
        <w:trPr>
          <w:trHeight w:val="468"/>
        </w:trPr>
        <w:tc>
          <w:tcPr>
            <w:tcW w:w="2122" w:type="dxa"/>
            <w:gridSpan w:val="3"/>
            <w:shd w:val="clear" w:color="auto" w:fill="FFFFFF" w:themeFill="background1"/>
          </w:tcPr>
          <w:p w14:paraId="08AC3070"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Number of dependents</w:t>
            </w:r>
          </w:p>
        </w:tc>
        <w:tc>
          <w:tcPr>
            <w:tcW w:w="3657" w:type="dxa"/>
            <w:gridSpan w:val="6"/>
            <w:shd w:val="clear" w:color="auto" w:fill="FFFFFF" w:themeFill="background1"/>
          </w:tcPr>
          <w:p w14:paraId="50CAE6EB" w14:textId="77777777" w:rsidR="002D3462" w:rsidRPr="00BA1C3C" w:rsidRDefault="002D3462" w:rsidP="0049167C">
            <w:pPr>
              <w:spacing w:before="120" w:after="120"/>
            </w:pPr>
          </w:p>
        </w:tc>
        <w:tc>
          <w:tcPr>
            <w:tcW w:w="1769" w:type="dxa"/>
            <w:gridSpan w:val="7"/>
            <w:shd w:val="clear" w:color="auto" w:fill="FFFFFF" w:themeFill="background1"/>
          </w:tcPr>
          <w:p w14:paraId="1309A1FC" w14:textId="77777777" w:rsidR="002D3462" w:rsidRPr="006F09D9" w:rsidRDefault="002D3462" w:rsidP="0049167C">
            <w:pPr>
              <w:spacing w:before="120" w:after="120"/>
              <w:rPr>
                <w:b/>
                <w:bCs/>
              </w:rPr>
            </w:pPr>
            <w:r w:rsidRPr="006F09D9">
              <w:rPr>
                <w:b/>
                <w:bCs/>
              </w:rPr>
              <w:t>Age of dependants</w:t>
            </w:r>
          </w:p>
        </w:tc>
        <w:tc>
          <w:tcPr>
            <w:tcW w:w="2795" w:type="dxa"/>
            <w:gridSpan w:val="2"/>
            <w:shd w:val="clear" w:color="auto" w:fill="FFFFFF" w:themeFill="background1"/>
          </w:tcPr>
          <w:p w14:paraId="73980780" w14:textId="77777777" w:rsidR="002D3462" w:rsidRPr="00BA1C3C" w:rsidRDefault="002D3462" w:rsidP="0049167C">
            <w:pPr>
              <w:spacing w:before="120" w:after="120"/>
              <w:rPr>
                <w:sz w:val="20"/>
              </w:rPr>
            </w:pPr>
          </w:p>
        </w:tc>
      </w:tr>
      <w:tr w:rsidR="002D3462" w:rsidRPr="001153CB" w14:paraId="4E388177" w14:textId="77777777" w:rsidTr="00CE0318">
        <w:tc>
          <w:tcPr>
            <w:tcW w:w="10343" w:type="dxa"/>
            <w:gridSpan w:val="18"/>
            <w:shd w:val="clear" w:color="auto" w:fill="343741"/>
          </w:tcPr>
          <w:p w14:paraId="1142E42E" w14:textId="77777777" w:rsidR="002D3462" w:rsidRPr="001153CB" w:rsidRDefault="002D3462" w:rsidP="0049167C">
            <w:pPr>
              <w:spacing w:before="120" w:after="120"/>
              <w:rPr>
                <w:rFonts w:eastAsia="Times New Roman" w:cs="Arial"/>
                <w:b/>
                <w:sz w:val="24"/>
                <w:lang w:val="en-US" w:eastAsia="en-AU"/>
              </w:rPr>
            </w:pPr>
            <w:r>
              <w:rPr>
                <w:rFonts w:eastAsia="Times New Roman" w:cs="Arial"/>
                <w:b/>
                <w:sz w:val="24"/>
                <w:lang w:val="en-US" w:eastAsia="en-AU"/>
              </w:rPr>
              <w:t>Applicant 2 – Personal details</w:t>
            </w:r>
          </w:p>
        </w:tc>
      </w:tr>
      <w:tr w:rsidR="002D3462" w:rsidRPr="00931F12" w14:paraId="411D96DF" w14:textId="77777777" w:rsidTr="00CE0318">
        <w:tc>
          <w:tcPr>
            <w:tcW w:w="2122" w:type="dxa"/>
            <w:gridSpan w:val="3"/>
            <w:shd w:val="clear" w:color="auto" w:fill="FFFFFF" w:themeFill="background1"/>
            <w:vAlign w:val="center"/>
          </w:tcPr>
          <w:p w14:paraId="68CB9A61"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Title</w:t>
            </w:r>
          </w:p>
        </w:tc>
        <w:tc>
          <w:tcPr>
            <w:tcW w:w="3657" w:type="dxa"/>
            <w:gridSpan w:val="6"/>
            <w:shd w:val="clear" w:color="auto" w:fill="FFFFFF" w:themeFill="background1"/>
          </w:tcPr>
          <w:p w14:paraId="65EE6782" w14:textId="77777777" w:rsidR="002D3462" w:rsidRPr="00BA1C3C" w:rsidRDefault="002D3462" w:rsidP="0049167C">
            <w:pPr>
              <w:spacing w:before="120" w:after="120"/>
              <w:rPr>
                <w:rFonts w:eastAsia="Times New Roman" w:cs="Arial"/>
                <w:lang w:val="en-US" w:eastAsia="en-AU"/>
              </w:rPr>
            </w:pPr>
            <w:proofErr w:type="spellStart"/>
            <w:r w:rsidRPr="00BA1C3C">
              <w:rPr>
                <w:rFonts w:eastAsia="Times New Roman" w:cs="Arial"/>
                <w:lang w:val="en-US" w:eastAsia="en-AU"/>
              </w:rPr>
              <w:t>Mr</w:t>
            </w:r>
            <w:proofErr w:type="spellEnd"/>
            <w:r w:rsidRPr="00BA1C3C">
              <w:rPr>
                <w:rFonts w:eastAsia="Times New Roman" w:cs="Arial"/>
                <w:lang w:val="en-US" w:eastAsia="en-AU"/>
              </w:rPr>
              <w:t xml:space="preserve"> / </w:t>
            </w:r>
            <w:proofErr w:type="spellStart"/>
            <w:r w:rsidRPr="00BA1C3C">
              <w:rPr>
                <w:rFonts w:eastAsia="Times New Roman" w:cs="Arial"/>
                <w:lang w:val="en-US" w:eastAsia="en-AU"/>
              </w:rPr>
              <w:t>Mrs</w:t>
            </w:r>
            <w:proofErr w:type="spellEnd"/>
            <w:r w:rsidRPr="00BA1C3C">
              <w:rPr>
                <w:rFonts w:eastAsia="Times New Roman" w:cs="Arial"/>
                <w:lang w:val="en-US" w:eastAsia="en-AU"/>
              </w:rPr>
              <w:t xml:space="preserve"> / </w:t>
            </w:r>
            <w:proofErr w:type="spellStart"/>
            <w:r w:rsidRPr="00BA1C3C">
              <w:rPr>
                <w:rFonts w:eastAsia="Times New Roman" w:cs="Arial"/>
                <w:lang w:val="en-US" w:eastAsia="en-AU"/>
              </w:rPr>
              <w:t>Ms</w:t>
            </w:r>
            <w:proofErr w:type="spellEnd"/>
            <w:r w:rsidRPr="00BA1C3C">
              <w:rPr>
                <w:rFonts w:eastAsia="Times New Roman" w:cs="Arial"/>
                <w:lang w:val="en-US" w:eastAsia="en-AU"/>
              </w:rPr>
              <w:t xml:space="preserve"> / Miss / Other</w:t>
            </w:r>
          </w:p>
        </w:tc>
        <w:tc>
          <w:tcPr>
            <w:tcW w:w="1769" w:type="dxa"/>
            <w:gridSpan w:val="7"/>
            <w:shd w:val="clear" w:color="auto" w:fill="FFFFFF" w:themeFill="background1"/>
          </w:tcPr>
          <w:p w14:paraId="0605D221"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Date of birth</w:t>
            </w:r>
          </w:p>
        </w:tc>
        <w:tc>
          <w:tcPr>
            <w:tcW w:w="2795" w:type="dxa"/>
            <w:gridSpan w:val="2"/>
            <w:shd w:val="clear" w:color="auto" w:fill="FFFFFF" w:themeFill="background1"/>
          </w:tcPr>
          <w:p w14:paraId="285ADEAF" w14:textId="77777777" w:rsidR="002D3462" w:rsidRPr="00BA1C3C" w:rsidRDefault="002D3462" w:rsidP="0049167C">
            <w:pPr>
              <w:spacing w:before="120" w:after="120"/>
              <w:rPr>
                <w:rFonts w:eastAsia="Times New Roman" w:cs="Arial"/>
                <w:lang w:val="en-US" w:eastAsia="en-AU"/>
              </w:rPr>
            </w:pPr>
            <w:r w:rsidRPr="00BA1C3C">
              <w:rPr>
                <w:rFonts w:eastAsia="Times New Roman" w:cs="Arial"/>
                <w:sz w:val="20"/>
                <w:lang w:val="en-US" w:eastAsia="en-AU"/>
              </w:rPr>
              <w:t xml:space="preserve">            /         /</w:t>
            </w:r>
          </w:p>
        </w:tc>
      </w:tr>
      <w:tr w:rsidR="00D329DE" w:rsidRPr="00931F12" w14:paraId="2E8E3D32" w14:textId="77777777" w:rsidTr="00CE0318">
        <w:tc>
          <w:tcPr>
            <w:tcW w:w="2122" w:type="dxa"/>
            <w:gridSpan w:val="3"/>
            <w:shd w:val="clear" w:color="auto" w:fill="FFFFFF" w:themeFill="background1"/>
            <w:vAlign w:val="center"/>
          </w:tcPr>
          <w:p w14:paraId="5EB971D8" w14:textId="59FA8088" w:rsidR="00D329DE" w:rsidRPr="00BA1C3C" w:rsidRDefault="00D329DE" w:rsidP="0049167C">
            <w:pPr>
              <w:spacing w:before="120" w:after="120"/>
              <w:rPr>
                <w:rFonts w:eastAsia="Times New Roman" w:cs="Arial"/>
                <w:lang w:val="en-US" w:eastAsia="en-AU"/>
              </w:rPr>
            </w:pPr>
            <w:r w:rsidRPr="006F09D9">
              <w:rPr>
                <w:rFonts w:eastAsia="Times New Roman" w:cs="Arial"/>
                <w:b/>
                <w:bCs/>
                <w:lang w:val="en-US" w:eastAsia="en-AU"/>
              </w:rPr>
              <w:t>F</w:t>
            </w:r>
            <w:r>
              <w:rPr>
                <w:rFonts w:eastAsia="Times New Roman" w:cs="Arial"/>
                <w:b/>
                <w:bCs/>
                <w:lang w:val="en-US" w:eastAsia="en-AU"/>
              </w:rPr>
              <w:t>irst</w:t>
            </w:r>
            <w:r w:rsidRPr="006F09D9">
              <w:rPr>
                <w:rFonts w:eastAsia="Times New Roman" w:cs="Arial"/>
                <w:b/>
                <w:bCs/>
                <w:lang w:val="en-US" w:eastAsia="en-AU"/>
              </w:rPr>
              <w:t xml:space="preserve"> name</w:t>
            </w:r>
          </w:p>
        </w:tc>
        <w:tc>
          <w:tcPr>
            <w:tcW w:w="3657" w:type="dxa"/>
            <w:gridSpan w:val="6"/>
            <w:shd w:val="clear" w:color="auto" w:fill="FFFFFF" w:themeFill="background1"/>
            <w:vAlign w:val="center"/>
          </w:tcPr>
          <w:p w14:paraId="0B515B6A" w14:textId="77777777" w:rsidR="00D329DE" w:rsidRPr="00BA1C3C" w:rsidRDefault="00D329DE" w:rsidP="0049167C">
            <w:pPr>
              <w:spacing w:before="120" w:after="120"/>
              <w:rPr>
                <w:rFonts w:eastAsia="Times New Roman" w:cs="Arial"/>
                <w:lang w:val="en-US" w:eastAsia="en-AU"/>
              </w:rPr>
            </w:pPr>
          </w:p>
        </w:tc>
        <w:tc>
          <w:tcPr>
            <w:tcW w:w="1769" w:type="dxa"/>
            <w:gridSpan w:val="7"/>
            <w:shd w:val="clear" w:color="auto" w:fill="FFFFFF" w:themeFill="background1"/>
            <w:vAlign w:val="center"/>
          </w:tcPr>
          <w:p w14:paraId="4B2CB338" w14:textId="406EFA47" w:rsidR="00D329DE" w:rsidRPr="006F09D9" w:rsidRDefault="00D329DE" w:rsidP="0049167C">
            <w:pPr>
              <w:spacing w:before="120" w:after="120"/>
              <w:rPr>
                <w:rFonts w:eastAsia="Times New Roman" w:cs="Arial"/>
                <w:b/>
                <w:bCs/>
                <w:lang w:val="en-US" w:eastAsia="en-AU"/>
              </w:rPr>
            </w:pPr>
            <w:r w:rsidRPr="006F09D9">
              <w:rPr>
                <w:rFonts w:eastAsia="Times New Roman" w:cs="Arial"/>
                <w:b/>
                <w:bCs/>
                <w:lang w:val="en-US" w:eastAsia="en-AU"/>
              </w:rPr>
              <w:t>Surname</w:t>
            </w:r>
          </w:p>
        </w:tc>
        <w:tc>
          <w:tcPr>
            <w:tcW w:w="2795" w:type="dxa"/>
            <w:gridSpan w:val="2"/>
            <w:shd w:val="clear" w:color="auto" w:fill="FFFFFF" w:themeFill="background1"/>
            <w:vAlign w:val="center"/>
          </w:tcPr>
          <w:p w14:paraId="3B57B381" w14:textId="2D778F19" w:rsidR="00D329DE" w:rsidRPr="00BA1C3C" w:rsidRDefault="00D329DE" w:rsidP="0049167C">
            <w:pPr>
              <w:spacing w:before="120" w:after="120"/>
              <w:rPr>
                <w:rFonts w:eastAsia="Times New Roman" w:cs="Arial"/>
                <w:lang w:val="en-US" w:eastAsia="en-AU"/>
              </w:rPr>
            </w:pPr>
          </w:p>
        </w:tc>
      </w:tr>
      <w:tr w:rsidR="002D3462" w:rsidRPr="00931F12" w14:paraId="56143C64" w14:textId="77777777" w:rsidTr="00CE0318">
        <w:tc>
          <w:tcPr>
            <w:tcW w:w="5779" w:type="dxa"/>
            <w:gridSpan w:val="9"/>
            <w:shd w:val="clear" w:color="auto" w:fill="FFFFFF" w:themeFill="background1"/>
            <w:vAlign w:val="center"/>
          </w:tcPr>
          <w:p w14:paraId="21CE7F22" w14:textId="77777777" w:rsidR="002D3462" w:rsidRPr="00BA1C3C" w:rsidRDefault="002D3462" w:rsidP="0049167C">
            <w:pPr>
              <w:spacing w:before="120" w:after="120"/>
              <w:rPr>
                <w:rFonts w:eastAsia="Times New Roman" w:cs="Arial"/>
                <w:lang w:val="en-US" w:eastAsia="en-AU"/>
              </w:rPr>
            </w:pPr>
            <w:r w:rsidRPr="006F09D9">
              <w:rPr>
                <w:rFonts w:eastAsia="Times New Roman" w:cs="Arial"/>
                <w:b/>
                <w:bCs/>
                <w:lang w:val="en-US" w:eastAsia="en-AU"/>
              </w:rPr>
              <w:t>Please provide details of any other names, if applicable.</w:t>
            </w:r>
            <w:r w:rsidRPr="00BA1C3C">
              <w:rPr>
                <w:rFonts w:eastAsia="Times New Roman" w:cs="Arial"/>
                <w:lang w:val="en-US" w:eastAsia="en-AU"/>
              </w:rPr>
              <w:br/>
            </w:r>
            <w:r w:rsidRPr="00BA1C3C">
              <w:rPr>
                <w:rFonts w:eastAsia="Times New Roman" w:cs="Arial"/>
                <w:sz w:val="18"/>
                <w:szCs w:val="18"/>
                <w:lang w:val="en-US" w:eastAsia="en-AU"/>
              </w:rPr>
              <w:t>(for example maiden name, skin name, name changed by deed poll)</w:t>
            </w:r>
          </w:p>
        </w:tc>
        <w:tc>
          <w:tcPr>
            <w:tcW w:w="4564" w:type="dxa"/>
            <w:gridSpan w:val="9"/>
            <w:shd w:val="clear" w:color="auto" w:fill="FFFFFF" w:themeFill="background1"/>
          </w:tcPr>
          <w:p w14:paraId="09EFF846" w14:textId="77777777" w:rsidR="002D3462" w:rsidRPr="00BA1C3C" w:rsidRDefault="002D3462" w:rsidP="0049167C">
            <w:pPr>
              <w:spacing w:before="120" w:after="120"/>
              <w:ind w:right="1235"/>
              <w:rPr>
                <w:rFonts w:eastAsia="Times New Roman" w:cs="Arial"/>
                <w:lang w:val="en-US" w:eastAsia="en-AU"/>
              </w:rPr>
            </w:pPr>
          </w:p>
        </w:tc>
      </w:tr>
      <w:tr w:rsidR="004D224A" w:rsidRPr="00EC34A7" w14:paraId="2EA82E69" w14:textId="77777777" w:rsidTr="00CE0318">
        <w:tc>
          <w:tcPr>
            <w:tcW w:w="2122" w:type="dxa"/>
            <w:gridSpan w:val="3"/>
            <w:shd w:val="clear" w:color="auto" w:fill="FFFFFF" w:themeFill="background1"/>
            <w:vAlign w:val="center"/>
          </w:tcPr>
          <w:p w14:paraId="615DB38C" w14:textId="7A21CEB9" w:rsidR="004D224A" w:rsidRPr="006F09D9" w:rsidRDefault="004D224A" w:rsidP="006F09D9">
            <w:pPr>
              <w:spacing w:after="0"/>
              <w:rPr>
                <w:rFonts w:eastAsia="Times New Roman" w:cs="Arial"/>
                <w:b/>
                <w:bCs/>
                <w:lang w:val="en-US" w:eastAsia="en-AU"/>
              </w:rPr>
            </w:pPr>
            <w:r w:rsidRPr="006F09D9">
              <w:rPr>
                <w:rFonts w:eastAsia="Times New Roman" w:cs="Arial"/>
                <w:b/>
                <w:bCs/>
                <w:lang w:val="en-US" w:eastAsia="en-AU"/>
              </w:rPr>
              <w:t>Occupation</w:t>
            </w:r>
            <w:r w:rsidRPr="006F09D9" w:rsidDel="004D224A">
              <w:rPr>
                <w:rFonts w:eastAsia="Times New Roman" w:cs="Arial"/>
                <w:b/>
                <w:bCs/>
                <w:lang w:val="en-US" w:eastAsia="en-AU"/>
              </w:rPr>
              <w:t xml:space="preserve"> </w:t>
            </w:r>
          </w:p>
        </w:tc>
        <w:tc>
          <w:tcPr>
            <w:tcW w:w="8221" w:type="dxa"/>
            <w:gridSpan w:val="15"/>
            <w:shd w:val="clear" w:color="auto" w:fill="FFFFFF" w:themeFill="background1"/>
          </w:tcPr>
          <w:p w14:paraId="0E4CAD7C" w14:textId="1012A010" w:rsidR="004D224A" w:rsidRPr="00BA1C3C" w:rsidRDefault="004D224A" w:rsidP="0049167C">
            <w:pPr>
              <w:spacing w:before="120" w:after="120"/>
              <w:rPr>
                <w:rFonts w:eastAsia="Times New Roman" w:cs="Arial"/>
                <w:lang w:val="en-US" w:eastAsia="en-AU"/>
              </w:rPr>
            </w:pPr>
          </w:p>
        </w:tc>
      </w:tr>
      <w:tr w:rsidR="002D3462" w:rsidRPr="00931F12" w14:paraId="3A5E7618" w14:textId="77777777" w:rsidTr="00CE0318">
        <w:tc>
          <w:tcPr>
            <w:tcW w:w="2122" w:type="dxa"/>
            <w:gridSpan w:val="3"/>
            <w:vMerge w:val="restart"/>
            <w:shd w:val="clear" w:color="auto" w:fill="FFFFFF" w:themeFill="background1"/>
            <w:vAlign w:val="center"/>
          </w:tcPr>
          <w:p w14:paraId="05094D1D" w14:textId="77777777" w:rsidR="002D3462" w:rsidRPr="00BA1C3C" w:rsidRDefault="002D3462" w:rsidP="0049167C">
            <w:pPr>
              <w:spacing w:before="120" w:after="120"/>
              <w:rPr>
                <w:rFonts w:eastAsia="Times New Roman" w:cs="Arial"/>
                <w:lang w:val="en-US" w:eastAsia="en-AU"/>
              </w:rPr>
            </w:pPr>
            <w:r w:rsidRPr="00BA1C3C">
              <w:rPr>
                <w:rFonts w:eastAsia="Times New Roman" w:cs="Arial"/>
                <w:lang w:val="en-US" w:eastAsia="en-AU"/>
              </w:rPr>
              <w:t>Residential address</w:t>
            </w:r>
          </w:p>
        </w:tc>
        <w:tc>
          <w:tcPr>
            <w:tcW w:w="8221" w:type="dxa"/>
            <w:gridSpan w:val="15"/>
            <w:shd w:val="clear" w:color="auto" w:fill="FFFFFF" w:themeFill="background1"/>
          </w:tcPr>
          <w:p w14:paraId="50DFF247" w14:textId="77777777" w:rsidR="002D3462" w:rsidRPr="00BA1C3C" w:rsidRDefault="002D3462" w:rsidP="0049167C">
            <w:pPr>
              <w:spacing w:before="120" w:after="120"/>
              <w:rPr>
                <w:rFonts w:eastAsia="Times New Roman" w:cs="Arial"/>
                <w:lang w:val="en-US" w:eastAsia="en-AU"/>
              </w:rPr>
            </w:pPr>
          </w:p>
        </w:tc>
      </w:tr>
      <w:tr w:rsidR="002D3462" w:rsidRPr="00931F12" w14:paraId="3A0A48E6" w14:textId="77777777" w:rsidTr="00CE0318">
        <w:tc>
          <w:tcPr>
            <w:tcW w:w="2122" w:type="dxa"/>
            <w:gridSpan w:val="3"/>
            <w:vMerge/>
            <w:shd w:val="clear" w:color="auto" w:fill="FFFFFF" w:themeFill="background1"/>
            <w:vAlign w:val="center"/>
          </w:tcPr>
          <w:p w14:paraId="54E54A90" w14:textId="77777777" w:rsidR="002D3462" w:rsidRPr="00BA1C3C" w:rsidRDefault="002D3462" w:rsidP="0049167C">
            <w:pPr>
              <w:spacing w:before="120" w:after="120"/>
              <w:rPr>
                <w:rFonts w:eastAsia="Times New Roman" w:cs="Arial"/>
                <w:lang w:val="en-US" w:eastAsia="en-AU"/>
              </w:rPr>
            </w:pPr>
          </w:p>
        </w:tc>
        <w:tc>
          <w:tcPr>
            <w:tcW w:w="8221" w:type="dxa"/>
            <w:gridSpan w:val="15"/>
            <w:shd w:val="clear" w:color="auto" w:fill="FFFFFF" w:themeFill="background1"/>
          </w:tcPr>
          <w:p w14:paraId="7B6A59F7" w14:textId="77777777" w:rsidR="002D3462" w:rsidRPr="00BA1C3C" w:rsidRDefault="002D3462" w:rsidP="0049167C">
            <w:pPr>
              <w:spacing w:before="120" w:after="120"/>
              <w:rPr>
                <w:rFonts w:eastAsia="Times New Roman" w:cs="Arial"/>
                <w:lang w:val="en-US" w:eastAsia="en-AU"/>
              </w:rPr>
            </w:pPr>
          </w:p>
        </w:tc>
      </w:tr>
      <w:tr w:rsidR="00D329DE" w:rsidRPr="00931F12" w14:paraId="7390741A" w14:textId="77777777" w:rsidTr="00CE0318">
        <w:tc>
          <w:tcPr>
            <w:tcW w:w="2122" w:type="dxa"/>
            <w:gridSpan w:val="3"/>
            <w:shd w:val="clear" w:color="auto" w:fill="FFFFFF" w:themeFill="background1"/>
            <w:vAlign w:val="center"/>
          </w:tcPr>
          <w:p w14:paraId="30A3F4AB" w14:textId="77777777" w:rsidR="00D329DE" w:rsidRPr="00BA1C3C" w:rsidRDefault="00D329DE" w:rsidP="0049167C">
            <w:pPr>
              <w:spacing w:before="120" w:after="120"/>
              <w:rPr>
                <w:rFonts w:eastAsia="Times New Roman" w:cs="Arial"/>
                <w:lang w:val="en-US" w:eastAsia="en-AU"/>
              </w:rPr>
            </w:pPr>
          </w:p>
        </w:tc>
        <w:tc>
          <w:tcPr>
            <w:tcW w:w="8221" w:type="dxa"/>
            <w:gridSpan w:val="15"/>
            <w:shd w:val="clear" w:color="auto" w:fill="FFFFFF" w:themeFill="background1"/>
          </w:tcPr>
          <w:p w14:paraId="1CEE0DB4" w14:textId="77777777" w:rsidR="00D329DE" w:rsidRPr="00BA1C3C" w:rsidRDefault="00D329DE" w:rsidP="0049167C">
            <w:pPr>
              <w:spacing w:before="120" w:after="120"/>
              <w:rPr>
                <w:rFonts w:eastAsia="Times New Roman" w:cs="Arial"/>
                <w:lang w:val="en-US" w:eastAsia="en-AU"/>
              </w:rPr>
            </w:pPr>
          </w:p>
        </w:tc>
      </w:tr>
      <w:tr w:rsidR="00D329DE" w:rsidRPr="00931F12" w14:paraId="3B540EC4" w14:textId="77777777" w:rsidTr="00CE0318">
        <w:trPr>
          <w:trHeight w:val="1018"/>
        </w:trPr>
        <w:tc>
          <w:tcPr>
            <w:tcW w:w="2122" w:type="dxa"/>
            <w:gridSpan w:val="3"/>
            <w:shd w:val="clear" w:color="auto" w:fill="FFFFFF" w:themeFill="background1"/>
            <w:vAlign w:val="center"/>
          </w:tcPr>
          <w:p w14:paraId="379B763F" w14:textId="77777777" w:rsidR="00D329DE" w:rsidRPr="006F09D9" w:rsidRDefault="00D329DE" w:rsidP="0049167C">
            <w:pPr>
              <w:spacing w:before="120" w:after="120"/>
              <w:rPr>
                <w:rFonts w:eastAsia="Times New Roman" w:cs="Arial"/>
                <w:b/>
                <w:bCs/>
                <w:lang w:val="en-US" w:eastAsia="en-AU"/>
              </w:rPr>
            </w:pPr>
            <w:r w:rsidRPr="006F09D9">
              <w:rPr>
                <w:rFonts w:eastAsia="Times New Roman" w:cs="Arial"/>
                <w:b/>
                <w:bCs/>
                <w:lang w:val="en-US" w:eastAsia="en-AU"/>
              </w:rPr>
              <w:lastRenderedPageBreak/>
              <w:t>Postal address</w:t>
            </w:r>
          </w:p>
        </w:tc>
        <w:tc>
          <w:tcPr>
            <w:tcW w:w="8221" w:type="dxa"/>
            <w:gridSpan w:val="15"/>
            <w:shd w:val="clear" w:color="auto" w:fill="FFFFFF" w:themeFill="background1"/>
          </w:tcPr>
          <w:p w14:paraId="62142ECB" w14:textId="77777777" w:rsidR="00D329DE" w:rsidRPr="00BA1C3C" w:rsidRDefault="00D329DE" w:rsidP="0049167C">
            <w:pPr>
              <w:spacing w:before="120" w:after="120"/>
              <w:rPr>
                <w:rFonts w:eastAsia="Times New Roman" w:cs="Arial"/>
                <w:lang w:val="en-US" w:eastAsia="en-AU"/>
              </w:rPr>
            </w:pPr>
          </w:p>
        </w:tc>
      </w:tr>
      <w:tr w:rsidR="002D3462" w14:paraId="7314EEEB" w14:textId="77777777" w:rsidTr="00CE0318">
        <w:tc>
          <w:tcPr>
            <w:tcW w:w="2122" w:type="dxa"/>
            <w:gridSpan w:val="3"/>
            <w:shd w:val="clear" w:color="auto" w:fill="FFFFFF" w:themeFill="background1"/>
            <w:vAlign w:val="center"/>
          </w:tcPr>
          <w:p w14:paraId="22C75A0F"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Home phone</w:t>
            </w:r>
          </w:p>
        </w:tc>
        <w:tc>
          <w:tcPr>
            <w:tcW w:w="3565" w:type="dxa"/>
            <w:gridSpan w:val="5"/>
            <w:shd w:val="clear" w:color="auto" w:fill="FFFFFF" w:themeFill="background1"/>
          </w:tcPr>
          <w:p w14:paraId="54D6B7A8" w14:textId="77777777" w:rsidR="002D3462" w:rsidRPr="00BA1C3C" w:rsidRDefault="002D3462" w:rsidP="0049167C">
            <w:pPr>
              <w:spacing w:before="120" w:after="120"/>
              <w:rPr>
                <w:rFonts w:eastAsia="Times New Roman" w:cs="Arial"/>
                <w:lang w:val="en-US" w:eastAsia="en-AU"/>
              </w:rPr>
            </w:pPr>
          </w:p>
        </w:tc>
        <w:tc>
          <w:tcPr>
            <w:tcW w:w="1580" w:type="dxa"/>
            <w:gridSpan w:val="5"/>
            <w:shd w:val="clear" w:color="auto" w:fill="FFFFFF" w:themeFill="background1"/>
          </w:tcPr>
          <w:p w14:paraId="4C508970" w14:textId="3593505E" w:rsidR="002D3462" w:rsidRPr="006F09D9" w:rsidRDefault="00D329DE" w:rsidP="0049167C">
            <w:pPr>
              <w:spacing w:before="120" w:after="120"/>
              <w:rPr>
                <w:rFonts w:eastAsia="Times New Roman" w:cs="Arial"/>
                <w:b/>
                <w:bCs/>
                <w:lang w:val="en-US" w:eastAsia="en-AU"/>
              </w:rPr>
            </w:pPr>
            <w:r w:rsidRPr="006F09D9">
              <w:rPr>
                <w:rFonts w:eastAsia="Times New Roman" w:cs="Arial"/>
                <w:b/>
                <w:bCs/>
                <w:lang w:val="en-US" w:eastAsia="en-AU"/>
              </w:rPr>
              <w:t>Mobile</w:t>
            </w:r>
          </w:p>
        </w:tc>
        <w:tc>
          <w:tcPr>
            <w:tcW w:w="3076" w:type="dxa"/>
            <w:gridSpan w:val="5"/>
            <w:shd w:val="clear" w:color="auto" w:fill="FFFFFF" w:themeFill="background1"/>
          </w:tcPr>
          <w:p w14:paraId="48B56C9F" w14:textId="77777777" w:rsidR="002D3462" w:rsidRPr="00BA1C3C" w:rsidRDefault="002D3462" w:rsidP="0049167C">
            <w:pPr>
              <w:spacing w:before="120" w:after="120"/>
              <w:rPr>
                <w:rFonts w:eastAsia="Times New Roman" w:cs="Arial"/>
                <w:sz w:val="20"/>
                <w:lang w:val="en-US" w:eastAsia="en-AU"/>
              </w:rPr>
            </w:pPr>
          </w:p>
        </w:tc>
      </w:tr>
      <w:tr w:rsidR="002D3462" w:rsidRPr="00931F12" w14:paraId="01324854" w14:textId="77777777" w:rsidTr="00CE0318">
        <w:tc>
          <w:tcPr>
            <w:tcW w:w="2122" w:type="dxa"/>
            <w:gridSpan w:val="3"/>
            <w:shd w:val="clear" w:color="auto" w:fill="FFFFFF" w:themeFill="background1"/>
            <w:vAlign w:val="center"/>
          </w:tcPr>
          <w:p w14:paraId="288192EB"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Email</w:t>
            </w:r>
          </w:p>
        </w:tc>
        <w:tc>
          <w:tcPr>
            <w:tcW w:w="8221" w:type="dxa"/>
            <w:gridSpan w:val="15"/>
            <w:shd w:val="clear" w:color="auto" w:fill="FFFFFF" w:themeFill="background1"/>
          </w:tcPr>
          <w:p w14:paraId="0DEE11EC" w14:textId="77777777" w:rsidR="002D3462" w:rsidRPr="00931F12" w:rsidRDefault="002D3462" w:rsidP="0049167C">
            <w:pPr>
              <w:spacing w:before="120" w:after="120"/>
              <w:rPr>
                <w:rFonts w:eastAsia="Times New Roman" w:cs="Arial"/>
                <w:lang w:val="en-US" w:eastAsia="en-AU"/>
              </w:rPr>
            </w:pPr>
          </w:p>
        </w:tc>
      </w:tr>
      <w:tr w:rsidR="002D3462" w:rsidRPr="00931F12" w14:paraId="10A3E6A3" w14:textId="77777777" w:rsidTr="00CE0318">
        <w:tc>
          <w:tcPr>
            <w:tcW w:w="2122" w:type="dxa"/>
            <w:gridSpan w:val="3"/>
            <w:shd w:val="clear" w:color="auto" w:fill="FFFFFF" w:themeFill="background1"/>
          </w:tcPr>
          <w:p w14:paraId="113AA003"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Marital status</w:t>
            </w:r>
          </w:p>
        </w:tc>
        <w:tc>
          <w:tcPr>
            <w:tcW w:w="8221" w:type="dxa"/>
            <w:gridSpan w:val="15"/>
            <w:shd w:val="clear" w:color="auto" w:fill="FFFFFF" w:themeFill="background1"/>
          </w:tcPr>
          <w:p w14:paraId="11193F73" w14:textId="77777777" w:rsidR="002D3462" w:rsidRPr="00931F12" w:rsidRDefault="002D3462" w:rsidP="0049167C">
            <w:pPr>
              <w:spacing w:before="120" w:after="120"/>
            </w:pPr>
            <w:r w:rsidRPr="00931F12">
              <w:t>Married / De facto / Single / Divorced / Separated / Widowed</w:t>
            </w:r>
          </w:p>
        </w:tc>
      </w:tr>
      <w:tr w:rsidR="002D3462" w:rsidRPr="001153CB" w14:paraId="5788D79F" w14:textId="77777777" w:rsidTr="00CE0318">
        <w:trPr>
          <w:trHeight w:val="468"/>
        </w:trPr>
        <w:tc>
          <w:tcPr>
            <w:tcW w:w="2122" w:type="dxa"/>
            <w:gridSpan w:val="3"/>
            <w:shd w:val="clear" w:color="auto" w:fill="FFFFFF" w:themeFill="background1"/>
          </w:tcPr>
          <w:p w14:paraId="7AD3B61B"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Number of dependents</w:t>
            </w:r>
          </w:p>
        </w:tc>
        <w:tc>
          <w:tcPr>
            <w:tcW w:w="3565" w:type="dxa"/>
            <w:gridSpan w:val="5"/>
            <w:shd w:val="clear" w:color="auto" w:fill="FFFFFF" w:themeFill="background1"/>
          </w:tcPr>
          <w:p w14:paraId="26FE212C" w14:textId="77777777" w:rsidR="002D3462" w:rsidRPr="00BA1C3C" w:rsidRDefault="002D3462" w:rsidP="0049167C">
            <w:pPr>
              <w:spacing w:before="120" w:after="120"/>
            </w:pPr>
          </w:p>
        </w:tc>
        <w:tc>
          <w:tcPr>
            <w:tcW w:w="1820" w:type="dxa"/>
            <w:gridSpan w:val="7"/>
            <w:shd w:val="clear" w:color="auto" w:fill="FFFFFF" w:themeFill="background1"/>
          </w:tcPr>
          <w:p w14:paraId="7E4B5618" w14:textId="77777777" w:rsidR="002D3462" w:rsidRPr="006F09D9" w:rsidRDefault="002D3462" w:rsidP="0049167C">
            <w:pPr>
              <w:spacing w:before="120" w:after="120"/>
              <w:rPr>
                <w:b/>
                <w:bCs/>
              </w:rPr>
            </w:pPr>
            <w:r w:rsidRPr="006F09D9">
              <w:rPr>
                <w:b/>
                <w:bCs/>
              </w:rPr>
              <w:t>Age of dependants</w:t>
            </w:r>
          </w:p>
        </w:tc>
        <w:tc>
          <w:tcPr>
            <w:tcW w:w="2836" w:type="dxa"/>
            <w:gridSpan w:val="3"/>
            <w:shd w:val="clear" w:color="auto" w:fill="FFFFFF" w:themeFill="background1"/>
          </w:tcPr>
          <w:p w14:paraId="2B32D101" w14:textId="77777777" w:rsidR="002D3462" w:rsidRPr="001153CB" w:rsidRDefault="002D3462" w:rsidP="0049167C">
            <w:pPr>
              <w:spacing w:before="120" w:after="120"/>
              <w:rPr>
                <w:sz w:val="20"/>
              </w:rPr>
            </w:pPr>
          </w:p>
        </w:tc>
      </w:tr>
      <w:tr w:rsidR="002D3462" w:rsidRPr="001153CB" w14:paraId="412C4338" w14:textId="77777777" w:rsidTr="00CE0318">
        <w:tc>
          <w:tcPr>
            <w:tcW w:w="10343" w:type="dxa"/>
            <w:gridSpan w:val="18"/>
            <w:shd w:val="clear" w:color="auto" w:fill="343741"/>
          </w:tcPr>
          <w:p w14:paraId="160B0E32" w14:textId="1A5016E6" w:rsidR="002D3462" w:rsidRPr="001153CB" w:rsidRDefault="002D3462" w:rsidP="0049167C">
            <w:pPr>
              <w:spacing w:before="120" w:after="120"/>
              <w:rPr>
                <w:rFonts w:eastAsia="Times New Roman" w:cs="Arial"/>
                <w:b/>
                <w:sz w:val="24"/>
                <w:lang w:val="en-US" w:eastAsia="en-AU"/>
              </w:rPr>
            </w:pPr>
            <w:r>
              <w:rPr>
                <w:rFonts w:eastAsia="Times New Roman" w:cs="Arial"/>
                <w:b/>
                <w:sz w:val="24"/>
                <w:lang w:val="en-US" w:eastAsia="en-AU"/>
              </w:rPr>
              <w:t>Purchasing with a close relative – Relative details</w:t>
            </w:r>
          </w:p>
        </w:tc>
      </w:tr>
      <w:tr w:rsidR="00567766" w:rsidRPr="00931F12" w14:paraId="5DE02C39" w14:textId="77777777" w:rsidTr="00CE0318">
        <w:tc>
          <w:tcPr>
            <w:tcW w:w="2064" w:type="dxa"/>
            <w:shd w:val="clear" w:color="auto" w:fill="FFFFFF" w:themeFill="background1"/>
            <w:vAlign w:val="center"/>
          </w:tcPr>
          <w:p w14:paraId="5A1B97E1"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Title</w:t>
            </w:r>
          </w:p>
        </w:tc>
        <w:tc>
          <w:tcPr>
            <w:tcW w:w="3600" w:type="dxa"/>
            <w:gridSpan w:val="6"/>
            <w:shd w:val="clear" w:color="auto" w:fill="FFFFFF" w:themeFill="background1"/>
          </w:tcPr>
          <w:p w14:paraId="6F9E7916" w14:textId="77777777" w:rsidR="002D3462" w:rsidRPr="00931F12" w:rsidRDefault="002D3462" w:rsidP="0049167C">
            <w:pPr>
              <w:spacing w:before="120" w:after="120"/>
              <w:rPr>
                <w:rFonts w:eastAsia="Times New Roman" w:cs="Arial"/>
                <w:lang w:val="en-US" w:eastAsia="en-AU"/>
              </w:rPr>
            </w:pPr>
            <w:proofErr w:type="spellStart"/>
            <w:r w:rsidRPr="00931F12">
              <w:rPr>
                <w:rFonts w:eastAsia="Times New Roman" w:cs="Arial"/>
                <w:lang w:val="en-US" w:eastAsia="en-AU"/>
              </w:rPr>
              <w:t>Mr</w:t>
            </w:r>
            <w:proofErr w:type="spellEnd"/>
            <w:r w:rsidRPr="00931F12">
              <w:rPr>
                <w:rFonts w:eastAsia="Times New Roman" w:cs="Arial"/>
                <w:lang w:val="en-US" w:eastAsia="en-AU"/>
              </w:rPr>
              <w:t xml:space="preserve"> / </w:t>
            </w:r>
            <w:proofErr w:type="spellStart"/>
            <w:r w:rsidRPr="00931F12">
              <w:rPr>
                <w:rFonts w:eastAsia="Times New Roman" w:cs="Arial"/>
                <w:lang w:val="en-US" w:eastAsia="en-AU"/>
              </w:rPr>
              <w:t>Mrs</w:t>
            </w:r>
            <w:proofErr w:type="spellEnd"/>
            <w:r w:rsidRPr="00931F12">
              <w:rPr>
                <w:rFonts w:eastAsia="Times New Roman" w:cs="Arial"/>
                <w:lang w:val="en-US" w:eastAsia="en-AU"/>
              </w:rPr>
              <w:t xml:space="preserve"> / </w:t>
            </w:r>
            <w:proofErr w:type="spellStart"/>
            <w:r w:rsidRPr="00931F12">
              <w:rPr>
                <w:rFonts w:eastAsia="Times New Roman" w:cs="Arial"/>
                <w:lang w:val="en-US" w:eastAsia="en-AU"/>
              </w:rPr>
              <w:t>Ms</w:t>
            </w:r>
            <w:proofErr w:type="spellEnd"/>
            <w:r w:rsidRPr="00931F12">
              <w:rPr>
                <w:rFonts w:eastAsia="Times New Roman" w:cs="Arial"/>
                <w:lang w:val="en-US" w:eastAsia="en-AU"/>
              </w:rPr>
              <w:t xml:space="preserve"> / Miss / Other</w:t>
            </w:r>
          </w:p>
        </w:tc>
        <w:tc>
          <w:tcPr>
            <w:tcW w:w="1843" w:type="dxa"/>
            <w:gridSpan w:val="8"/>
            <w:shd w:val="clear" w:color="auto" w:fill="FFFFFF" w:themeFill="background1"/>
          </w:tcPr>
          <w:p w14:paraId="2D9845D7"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Date of birth</w:t>
            </w:r>
          </w:p>
        </w:tc>
        <w:tc>
          <w:tcPr>
            <w:tcW w:w="2836" w:type="dxa"/>
            <w:gridSpan w:val="3"/>
            <w:shd w:val="clear" w:color="auto" w:fill="FFFFFF" w:themeFill="background1"/>
          </w:tcPr>
          <w:p w14:paraId="45BC24E5" w14:textId="77777777" w:rsidR="002D3462" w:rsidRPr="00931F12" w:rsidRDefault="002D3462" w:rsidP="0049167C">
            <w:pPr>
              <w:spacing w:before="120" w:after="120"/>
              <w:rPr>
                <w:rFonts w:eastAsia="Times New Roman" w:cs="Arial"/>
                <w:lang w:val="en-US" w:eastAsia="en-AU"/>
              </w:rPr>
            </w:pPr>
            <w:r>
              <w:rPr>
                <w:rFonts w:eastAsia="Times New Roman" w:cs="Arial"/>
                <w:sz w:val="20"/>
                <w:lang w:val="en-US" w:eastAsia="en-AU"/>
              </w:rPr>
              <w:t xml:space="preserve">            /         /</w:t>
            </w:r>
          </w:p>
        </w:tc>
      </w:tr>
      <w:tr w:rsidR="00567766" w:rsidRPr="00931F12" w14:paraId="74921402" w14:textId="77777777" w:rsidTr="00CE0318">
        <w:tc>
          <w:tcPr>
            <w:tcW w:w="2064" w:type="dxa"/>
            <w:shd w:val="clear" w:color="auto" w:fill="FFFFFF" w:themeFill="background1"/>
            <w:vAlign w:val="center"/>
          </w:tcPr>
          <w:p w14:paraId="7C0D6809" w14:textId="6F7EF5B8" w:rsidR="00567766" w:rsidRPr="006F09D9" w:rsidRDefault="00567766" w:rsidP="0049167C">
            <w:pPr>
              <w:spacing w:before="120" w:after="120"/>
              <w:rPr>
                <w:rFonts w:eastAsia="Times New Roman" w:cs="Arial"/>
                <w:b/>
                <w:bCs/>
                <w:lang w:val="en-US" w:eastAsia="en-AU"/>
              </w:rPr>
            </w:pPr>
            <w:r w:rsidRPr="006F09D9">
              <w:rPr>
                <w:rFonts w:eastAsia="Times New Roman" w:cs="Arial"/>
                <w:b/>
                <w:bCs/>
                <w:lang w:val="en-US" w:eastAsia="en-AU"/>
              </w:rPr>
              <w:t>F</w:t>
            </w:r>
            <w:r>
              <w:rPr>
                <w:rFonts w:eastAsia="Times New Roman" w:cs="Arial"/>
                <w:b/>
                <w:bCs/>
                <w:lang w:val="en-US" w:eastAsia="en-AU"/>
              </w:rPr>
              <w:t>irst</w:t>
            </w:r>
            <w:r w:rsidRPr="006F09D9">
              <w:rPr>
                <w:rFonts w:eastAsia="Times New Roman" w:cs="Arial"/>
                <w:b/>
                <w:bCs/>
                <w:lang w:val="en-US" w:eastAsia="en-AU"/>
              </w:rPr>
              <w:t xml:space="preserve"> name</w:t>
            </w:r>
          </w:p>
        </w:tc>
        <w:tc>
          <w:tcPr>
            <w:tcW w:w="3600" w:type="dxa"/>
            <w:gridSpan w:val="6"/>
            <w:shd w:val="clear" w:color="auto" w:fill="FFFFFF" w:themeFill="background1"/>
          </w:tcPr>
          <w:p w14:paraId="7691A4EC" w14:textId="77777777" w:rsidR="00567766" w:rsidRPr="00BA1C3C" w:rsidRDefault="00567766" w:rsidP="0049167C">
            <w:pPr>
              <w:spacing w:before="120" w:after="120"/>
              <w:rPr>
                <w:rFonts w:eastAsia="Times New Roman" w:cs="Arial"/>
                <w:lang w:val="en-US" w:eastAsia="en-AU"/>
              </w:rPr>
            </w:pPr>
          </w:p>
        </w:tc>
        <w:tc>
          <w:tcPr>
            <w:tcW w:w="1843" w:type="dxa"/>
            <w:gridSpan w:val="8"/>
            <w:shd w:val="clear" w:color="auto" w:fill="FFFFFF" w:themeFill="background1"/>
          </w:tcPr>
          <w:p w14:paraId="4C70EBCB" w14:textId="05573807" w:rsidR="00567766" w:rsidRPr="006F09D9" w:rsidRDefault="00567766" w:rsidP="0049167C">
            <w:pPr>
              <w:spacing w:before="120" w:after="120"/>
              <w:rPr>
                <w:rFonts w:eastAsia="Times New Roman" w:cs="Arial"/>
                <w:b/>
                <w:bCs/>
                <w:lang w:val="en-US" w:eastAsia="en-AU"/>
              </w:rPr>
            </w:pPr>
            <w:r w:rsidRPr="006F09D9">
              <w:rPr>
                <w:rFonts w:eastAsia="Times New Roman" w:cs="Arial"/>
                <w:b/>
                <w:bCs/>
                <w:lang w:val="en-US" w:eastAsia="en-AU"/>
              </w:rPr>
              <w:t>Surname</w:t>
            </w:r>
          </w:p>
        </w:tc>
        <w:tc>
          <w:tcPr>
            <w:tcW w:w="2836" w:type="dxa"/>
            <w:gridSpan w:val="3"/>
            <w:shd w:val="clear" w:color="auto" w:fill="FFFFFF" w:themeFill="background1"/>
          </w:tcPr>
          <w:p w14:paraId="295D1F9A" w14:textId="0F2AC343" w:rsidR="00567766" w:rsidRPr="00BA1C3C" w:rsidRDefault="00567766" w:rsidP="0049167C">
            <w:pPr>
              <w:spacing w:before="120" w:after="120"/>
              <w:rPr>
                <w:rFonts w:eastAsia="Times New Roman" w:cs="Arial"/>
                <w:lang w:val="en-US" w:eastAsia="en-AU"/>
              </w:rPr>
            </w:pPr>
          </w:p>
        </w:tc>
      </w:tr>
      <w:tr w:rsidR="002D3462" w:rsidRPr="00931F12" w14:paraId="025DA969" w14:textId="77777777" w:rsidTr="00CE0318">
        <w:tc>
          <w:tcPr>
            <w:tcW w:w="5664" w:type="dxa"/>
            <w:gridSpan w:val="7"/>
            <w:shd w:val="clear" w:color="auto" w:fill="FFFFFF" w:themeFill="background1"/>
            <w:vAlign w:val="center"/>
          </w:tcPr>
          <w:p w14:paraId="2316925B" w14:textId="77777777" w:rsidR="002D3462" w:rsidRPr="00BA1C3C" w:rsidRDefault="002D3462" w:rsidP="0049167C">
            <w:pPr>
              <w:spacing w:before="120" w:after="120"/>
              <w:rPr>
                <w:rFonts w:eastAsia="Times New Roman" w:cs="Arial"/>
                <w:lang w:val="en-US" w:eastAsia="en-AU"/>
              </w:rPr>
            </w:pPr>
            <w:r w:rsidRPr="006F09D9">
              <w:rPr>
                <w:rFonts w:eastAsia="Times New Roman" w:cs="Arial"/>
                <w:b/>
                <w:bCs/>
                <w:lang w:val="en-US" w:eastAsia="en-AU"/>
              </w:rPr>
              <w:t>Please provide details of any other names, if applicable.</w:t>
            </w:r>
            <w:r w:rsidRPr="00BA1C3C">
              <w:rPr>
                <w:rFonts w:eastAsia="Times New Roman" w:cs="Arial"/>
                <w:lang w:val="en-US" w:eastAsia="en-AU"/>
              </w:rPr>
              <w:br/>
            </w:r>
            <w:r w:rsidRPr="00BA1C3C">
              <w:rPr>
                <w:rFonts w:eastAsia="Times New Roman" w:cs="Arial"/>
                <w:sz w:val="18"/>
                <w:szCs w:val="18"/>
                <w:lang w:val="en-US" w:eastAsia="en-AU"/>
              </w:rPr>
              <w:t>(for example maiden name, skin name, name changed by deed poll)</w:t>
            </w:r>
          </w:p>
        </w:tc>
        <w:tc>
          <w:tcPr>
            <w:tcW w:w="4679" w:type="dxa"/>
            <w:gridSpan w:val="11"/>
            <w:shd w:val="clear" w:color="auto" w:fill="FFFFFF" w:themeFill="background1"/>
          </w:tcPr>
          <w:p w14:paraId="33F969D4" w14:textId="77777777" w:rsidR="002D3462" w:rsidRPr="00BA1C3C" w:rsidRDefault="002D3462" w:rsidP="0049167C">
            <w:pPr>
              <w:spacing w:before="120" w:after="120"/>
              <w:ind w:right="1235"/>
              <w:rPr>
                <w:rFonts w:eastAsia="Times New Roman" w:cs="Arial"/>
                <w:lang w:val="en-US" w:eastAsia="en-AU"/>
              </w:rPr>
            </w:pPr>
          </w:p>
        </w:tc>
      </w:tr>
      <w:tr w:rsidR="002D3462" w:rsidRPr="00931F12" w14:paraId="0D47D537" w14:textId="77777777" w:rsidTr="00CE0318">
        <w:tc>
          <w:tcPr>
            <w:tcW w:w="2064" w:type="dxa"/>
            <w:shd w:val="clear" w:color="auto" w:fill="FFFFFF" w:themeFill="background1"/>
            <w:vAlign w:val="center"/>
          </w:tcPr>
          <w:p w14:paraId="5E38C7E2"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Relationship to applicant 1</w:t>
            </w:r>
          </w:p>
        </w:tc>
        <w:tc>
          <w:tcPr>
            <w:tcW w:w="3600" w:type="dxa"/>
            <w:gridSpan w:val="6"/>
            <w:shd w:val="clear" w:color="auto" w:fill="FFFFFF" w:themeFill="background1"/>
            <w:vAlign w:val="center"/>
          </w:tcPr>
          <w:p w14:paraId="4358FF6C" w14:textId="77777777" w:rsidR="002D3462" w:rsidRPr="00B15855" w:rsidRDefault="002D3462" w:rsidP="0049167C">
            <w:pPr>
              <w:spacing w:before="120" w:after="120"/>
              <w:rPr>
                <w:rFonts w:eastAsia="Times New Roman" w:cs="Arial"/>
                <w:lang w:val="en-US" w:eastAsia="en-AU"/>
              </w:rPr>
            </w:pPr>
          </w:p>
        </w:tc>
        <w:tc>
          <w:tcPr>
            <w:tcW w:w="1843" w:type="dxa"/>
            <w:gridSpan w:val="8"/>
            <w:shd w:val="clear" w:color="auto" w:fill="FFFFFF" w:themeFill="background1"/>
          </w:tcPr>
          <w:p w14:paraId="484BA64E"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Relationship to applicant 2</w:t>
            </w:r>
          </w:p>
        </w:tc>
        <w:tc>
          <w:tcPr>
            <w:tcW w:w="2836" w:type="dxa"/>
            <w:gridSpan w:val="3"/>
            <w:shd w:val="clear" w:color="auto" w:fill="FFFFFF" w:themeFill="background1"/>
          </w:tcPr>
          <w:p w14:paraId="1937D089" w14:textId="77777777" w:rsidR="002D3462" w:rsidRPr="00DB635F" w:rsidRDefault="002D3462" w:rsidP="0049167C"/>
        </w:tc>
      </w:tr>
      <w:tr w:rsidR="002D3462" w:rsidRPr="00EC34A7" w14:paraId="230B04C2" w14:textId="77777777" w:rsidTr="00CE0318">
        <w:tc>
          <w:tcPr>
            <w:tcW w:w="2064" w:type="dxa"/>
            <w:shd w:val="clear" w:color="auto" w:fill="FFFFFF" w:themeFill="background1"/>
            <w:vAlign w:val="center"/>
          </w:tcPr>
          <w:p w14:paraId="17CB505C"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Gender</w:t>
            </w:r>
          </w:p>
        </w:tc>
        <w:tc>
          <w:tcPr>
            <w:tcW w:w="3600" w:type="dxa"/>
            <w:gridSpan w:val="6"/>
            <w:shd w:val="clear" w:color="auto" w:fill="FFFFFF" w:themeFill="background1"/>
          </w:tcPr>
          <w:p w14:paraId="6DD6A7CB" w14:textId="77777777" w:rsidR="002D3462" w:rsidRPr="00EC34A7" w:rsidRDefault="002D3462" w:rsidP="0049167C">
            <w:pPr>
              <w:spacing w:before="120" w:after="120"/>
              <w:rPr>
                <w:rFonts w:eastAsia="Times New Roman" w:cs="Arial"/>
                <w:lang w:val="en-US" w:eastAsia="en-AU"/>
              </w:rPr>
            </w:pPr>
            <w:r w:rsidRPr="00931F12">
              <w:t>Male / Female / Unspecified</w:t>
            </w:r>
          </w:p>
        </w:tc>
        <w:tc>
          <w:tcPr>
            <w:tcW w:w="1843" w:type="dxa"/>
            <w:gridSpan w:val="8"/>
            <w:shd w:val="clear" w:color="auto" w:fill="FFFFFF" w:themeFill="background1"/>
          </w:tcPr>
          <w:p w14:paraId="5EF016CC"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Occupation</w:t>
            </w:r>
          </w:p>
        </w:tc>
        <w:tc>
          <w:tcPr>
            <w:tcW w:w="2836" w:type="dxa"/>
            <w:gridSpan w:val="3"/>
            <w:shd w:val="clear" w:color="auto" w:fill="FFFFFF" w:themeFill="background1"/>
          </w:tcPr>
          <w:p w14:paraId="3BA77A49" w14:textId="77777777" w:rsidR="002D3462" w:rsidRPr="00EC34A7" w:rsidRDefault="002D3462" w:rsidP="0049167C">
            <w:pPr>
              <w:spacing w:before="120" w:after="120"/>
              <w:rPr>
                <w:rFonts w:eastAsia="Times New Roman" w:cs="Arial"/>
                <w:lang w:val="en-US" w:eastAsia="en-AU"/>
              </w:rPr>
            </w:pPr>
          </w:p>
        </w:tc>
      </w:tr>
      <w:tr w:rsidR="002D3462" w:rsidRPr="00931F12" w14:paraId="5479F9AD" w14:textId="77777777" w:rsidTr="00CE0318">
        <w:tc>
          <w:tcPr>
            <w:tcW w:w="2064" w:type="dxa"/>
            <w:vMerge w:val="restart"/>
            <w:shd w:val="clear" w:color="auto" w:fill="FFFFFF" w:themeFill="background1"/>
            <w:vAlign w:val="center"/>
          </w:tcPr>
          <w:p w14:paraId="78C24FD4"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Residential address</w:t>
            </w:r>
          </w:p>
        </w:tc>
        <w:tc>
          <w:tcPr>
            <w:tcW w:w="8279" w:type="dxa"/>
            <w:gridSpan w:val="17"/>
            <w:shd w:val="clear" w:color="auto" w:fill="FFFFFF" w:themeFill="background1"/>
          </w:tcPr>
          <w:p w14:paraId="517D718C" w14:textId="77777777" w:rsidR="002D3462" w:rsidRPr="00BA1C3C" w:rsidRDefault="002D3462" w:rsidP="0049167C">
            <w:pPr>
              <w:spacing w:before="120" w:after="120"/>
              <w:rPr>
                <w:rFonts w:eastAsia="Times New Roman" w:cs="Arial"/>
                <w:lang w:val="en-US" w:eastAsia="en-AU"/>
              </w:rPr>
            </w:pPr>
          </w:p>
        </w:tc>
      </w:tr>
      <w:tr w:rsidR="002D3462" w:rsidRPr="00931F12" w14:paraId="3ECFBCFB" w14:textId="77777777" w:rsidTr="00CE0318">
        <w:tc>
          <w:tcPr>
            <w:tcW w:w="2064" w:type="dxa"/>
            <w:vMerge/>
            <w:shd w:val="clear" w:color="auto" w:fill="FFFFFF" w:themeFill="background1"/>
            <w:vAlign w:val="center"/>
          </w:tcPr>
          <w:p w14:paraId="666C3850" w14:textId="77777777" w:rsidR="002D3462" w:rsidRPr="006F09D9" w:rsidRDefault="002D3462" w:rsidP="0049167C">
            <w:pPr>
              <w:spacing w:before="120" w:after="120"/>
              <w:rPr>
                <w:rFonts w:eastAsia="Times New Roman" w:cs="Arial"/>
                <w:b/>
                <w:bCs/>
                <w:lang w:val="en-US" w:eastAsia="en-AU"/>
              </w:rPr>
            </w:pPr>
          </w:p>
        </w:tc>
        <w:tc>
          <w:tcPr>
            <w:tcW w:w="8279" w:type="dxa"/>
            <w:gridSpan w:val="17"/>
            <w:shd w:val="clear" w:color="auto" w:fill="FFFFFF" w:themeFill="background1"/>
          </w:tcPr>
          <w:p w14:paraId="60B9466D" w14:textId="77777777" w:rsidR="002D3462" w:rsidRPr="00BA1C3C" w:rsidRDefault="002D3462" w:rsidP="0049167C">
            <w:pPr>
              <w:spacing w:before="120" w:after="120"/>
              <w:rPr>
                <w:rFonts w:eastAsia="Times New Roman" w:cs="Arial"/>
                <w:lang w:val="en-US" w:eastAsia="en-AU"/>
              </w:rPr>
            </w:pPr>
          </w:p>
        </w:tc>
      </w:tr>
      <w:tr w:rsidR="002D3462" w:rsidRPr="00931F12" w14:paraId="330AB427" w14:textId="77777777" w:rsidTr="00CE0318">
        <w:tc>
          <w:tcPr>
            <w:tcW w:w="2064" w:type="dxa"/>
            <w:shd w:val="clear" w:color="auto" w:fill="FFFFFF" w:themeFill="background1"/>
            <w:vAlign w:val="center"/>
          </w:tcPr>
          <w:p w14:paraId="4291CCEA"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Postal address</w:t>
            </w:r>
          </w:p>
        </w:tc>
        <w:tc>
          <w:tcPr>
            <w:tcW w:w="8279" w:type="dxa"/>
            <w:gridSpan w:val="17"/>
            <w:shd w:val="clear" w:color="auto" w:fill="FFFFFF" w:themeFill="background1"/>
          </w:tcPr>
          <w:p w14:paraId="6E6EFDC7" w14:textId="77777777" w:rsidR="002D3462" w:rsidRPr="00BA1C3C" w:rsidRDefault="002D3462" w:rsidP="0049167C">
            <w:pPr>
              <w:spacing w:before="120" w:after="120"/>
              <w:rPr>
                <w:rFonts w:eastAsia="Times New Roman" w:cs="Arial"/>
                <w:lang w:val="en-US" w:eastAsia="en-AU"/>
              </w:rPr>
            </w:pPr>
          </w:p>
        </w:tc>
      </w:tr>
      <w:tr w:rsidR="002D3462" w14:paraId="7ECCE7FC" w14:textId="77777777" w:rsidTr="00CE0318">
        <w:tc>
          <w:tcPr>
            <w:tcW w:w="2064" w:type="dxa"/>
            <w:shd w:val="clear" w:color="auto" w:fill="FFFFFF" w:themeFill="background1"/>
            <w:vAlign w:val="center"/>
          </w:tcPr>
          <w:p w14:paraId="3CAE158F"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Home phone</w:t>
            </w:r>
          </w:p>
        </w:tc>
        <w:tc>
          <w:tcPr>
            <w:tcW w:w="3600" w:type="dxa"/>
            <w:gridSpan w:val="6"/>
            <w:shd w:val="clear" w:color="auto" w:fill="FFFFFF" w:themeFill="background1"/>
          </w:tcPr>
          <w:p w14:paraId="7D7DDD2C" w14:textId="77777777" w:rsidR="002D3462" w:rsidRPr="00931F12" w:rsidRDefault="002D3462" w:rsidP="0049167C">
            <w:pPr>
              <w:spacing w:before="120" w:after="120"/>
              <w:rPr>
                <w:rFonts w:eastAsia="Times New Roman" w:cs="Arial"/>
                <w:lang w:val="en-US" w:eastAsia="en-AU"/>
              </w:rPr>
            </w:pPr>
          </w:p>
        </w:tc>
        <w:tc>
          <w:tcPr>
            <w:tcW w:w="1843" w:type="dxa"/>
            <w:gridSpan w:val="8"/>
            <w:shd w:val="clear" w:color="auto" w:fill="FFFFFF" w:themeFill="background1"/>
          </w:tcPr>
          <w:p w14:paraId="609AD319" w14:textId="74A5904C" w:rsidR="002D3462" w:rsidRPr="006F09D9" w:rsidRDefault="00567766" w:rsidP="0049167C">
            <w:pPr>
              <w:spacing w:before="120" w:after="120"/>
              <w:rPr>
                <w:rFonts w:eastAsia="Times New Roman" w:cs="Arial"/>
                <w:b/>
                <w:bCs/>
                <w:lang w:val="en-US" w:eastAsia="en-AU"/>
              </w:rPr>
            </w:pPr>
            <w:r w:rsidRPr="006F09D9">
              <w:rPr>
                <w:rFonts w:eastAsia="Times New Roman" w:cs="Arial"/>
                <w:b/>
                <w:bCs/>
                <w:lang w:val="en-US" w:eastAsia="en-AU"/>
              </w:rPr>
              <w:t>Mobile</w:t>
            </w:r>
          </w:p>
        </w:tc>
        <w:tc>
          <w:tcPr>
            <w:tcW w:w="2836" w:type="dxa"/>
            <w:gridSpan w:val="3"/>
            <w:shd w:val="clear" w:color="auto" w:fill="FFFFFF" w:themeFill="background1"/>
          </w:tcPr>
          <w:p w14:paraId="2EA15880" w14:textId="77777777" w:rsidR="002D3462" w:rsidRDefault="002D3462" w:rsidP="0049167C">
            <w:pPr>
              <w:spacing w:before="120" w:after="120"/>
              <w:rPr>
                <w:rFonts w:eastAsia="Times New Roman" w:cs="Arial"/>
                <w:sz w:val="20"/>
                <w:lang w:val="en-US" w:eastAsia="en-AU"/>
              </w:rPr>
            </w:pPr>
          </w:p>
        </w:tc>
      </w:tr>
      <w:tr w:rsidR="002D3462" w:rsidRPr="00931F12" w14:paraId="5D17DF4B" w14:textId="77777777" w:rsidTr="00CE0318">
        <w:tc>
          <w:tcPr>
            <w:tcW w:w="2064" w:type="dxa"/>
            <w:shd w:val="clear" w:color="auto" w:fill="FFFFFF" w:themeFill="background1"/>
            <w:vAlign w:val="center"/>
          </w:tcPr>
          <w:p w14:paraId="649AA5EA"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Email</w:t>
            </w:r>
          </w:p>
        </w:tc>
        <w:tc>
          <w:tcPr>
            <w:tcW w:w="8279" w:type="dxa"/>
            <w:gridSpan w:val="17"/>
            <w:shd w:val="clear" w:color="auto" w:fill="FFFFFF" w:themeFill="background1"/>
          </w:tcPr>
          <w:p w14:paraId="1BDBDF72" w14:textId="77777777" w:rsidR="002D3462" w:rsidRPr="00931F12" w:rsidRDefault="002D3462" w:rsidP="0049167C">
            <w:pPr>
              <w:spacing w:before="120" w:after="120"/>
              <w:rPr>
                <w:rFonts w:eastAsia="Times New Roman" w:cs="Arial"/>
                <w:lang w:val="en-US" w:eastAsia="en-AU"/>
              </w:rPr>
            </w:pPr>
          </w:p>
        </w:tc>
      </w:tr>
      <w:tr w:rsidR="002D3462" w:rsidRPr="00931F12" w14:paraId="324ADC74" w14:textId="77777777" w:rsidTr="00CE0318">
        <w:tc>
          <w:tcPr>
            <w:tcW w:w="2064" w:type="dxa"/>
            <w:shd w:val="clear" w:color="auto" w:fill="FFFFFF" w:themeFill="background1"/>
          </w:tcPr>
          <w:p w14:paraId="3C419984"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Marital status</w:t>
            </w:r>
          </w:p>
        </w:tc>
        <w:tc>
          <w:tcPr>
            <w:tcW w:w="8279" w:type="dxa"/>
            <w:gridSpan w:val="17"/>
            <w:shd w:val="clear" w:color="auto" w:fill="FFFFFF" w:themeFill="background1"/>
          </w:tcPr>
          <w:p w14:paraId="3BAB3631" w14:textId="77777777" w:rsidR="002D3462" w:rsidRPr="00931F12" w:rsidRDefault="002D3462" w:rsidP="0049167C">
            <w:pPr>
              <w:spacing w:before="120" w:after="120"/>
            </w:pPr>
            <w:r w:rsidRPr="00931F12">
              <w:t>Married / De facto / Single / Divorced / Separated / Widowed</w:t>
            </w:r>
          </w:p>
        </w:tc>
      </w:tr>
      <w:tr w:rsidR="002D3462" w:rsidRPr="001153CB" w14:paraId="7EE150D5" w14:textId="77777777" w:rsidTr="00CE0318">
        <w:trPr>
          <w:trHeight w:val="468"/>
        </w:trPr>
        <w:tc>
          <w:tcPr>
            <w:tcW w:w="2064" w:type="dxa"/>
            <w:shd w:val="clear" w:color="auto" w:fill="FFFFFF" w:themeFill="background1"/>
          </w:tcPr>
          <w:p w14:paraId="7CF82222"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Number of dependents</w:t>
            </w:r>
          </w:p>
        </w:tc>
        <w:tc>
          <w:tcPr>
            <w:tcW w:w="3600" w:type="dxa"/>
            <w:gridSpan w:val="6"/>
            <w:shd w:val="clear" w:color="auto" w:fill="FFFFFF" w:themeFill="background1"/>
          </w:tcPr>
          <w:p w14:paraId="564263F1" w14:textId="77777777" w:rsidR="002D3462" w:rsidRPr="00BA1C3C" w:rsidRDefault="002D3462" w:rsidP="0049167C">
            <w:pPr>
              <w:spacing w:before="120" w:after="120"/>
            </w:pPr>
          </w:p>
        </w:tc>
        <w:tc>
          <w:tcPr>
            <w:tcW w:w="1843" w:type="dxa"/>
            <w:gridSpan w:val="8"/>
            <w:shd w:val="clear" w:color="auto" w:fill="FFFFFF" w:themeFill="background1"/>
          </w:tcPr>
          <w:p w14:paraId="4C00FC7A" w14:textId="77777777" w:rsidR="002D3462" w:rsidRPr="006F09D9" w:rsidRDefault="002D3462" w:rsidP="0049167C">
            <w:pPr>
              <w:spacing w:before="120" w:after="120"/>
              <w:rPr>
                <w:b/>
                <w:bCs/>
              </w:rPr>
            </w:pPr>
            <w:r w:rsidRPr="006F09D9">
              <w:rPr>
                <w:b/>
                <w:bCs/>
              </w:rPr>
              <w:t>Age of dependants</w:t>
            </w:r>
          </w:p>
        </w:tc>
        <w:tc>
          <w:tcPr>
            <w:tcW w:w="2836" w:type="dxa"/>
            <w:gridSpan w:val="3"/>
            <w:shd w:val="clear" w:color="auto" w:fill="FFFFFF" w:themeFill="background1"/>
          </w:tcPr>
          <w:p w14:paraId="5CE2ABAF" w14:textId="77777777" w:rsidR="002D3462" w:rsidRPr="001153CB" w:rsidRDefault="002D3462" w:rsidP="0049167C">
            <w:pPr>
              <w:spacing w:before="120" w:after="120"/>
              <w:rPr>
                <w:sz w:val="20"/>
              </w:rPr>
            </w:pPr>
          </w:p>
        </w:tc>
      </w:tr>
      <w:tr w:rsidR="002D3462" w14:paraId="005B39FF" w14:textId="77777777" w:rsidTr="00CE0318">
        <w:tc>
          <w:tcPr>
            <w:tcW w:w="7507" w:type="dxa"/>
            <w:gridSpan w:val="15"/>
            <w:shd w:val="clear" w:color="auto" w:fill="FFFFFF" w:themeFill="background1"/>
            <w:vAlign w:val="center"/>
          </w:tcPr>
          <w:p w14:paraId="24E6E9AD"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Will this person be living in the premises you are applying to purchase?</w:t>
            </w:r>
          </w:p>
        </w:tc>
        <w:tc>
          <w:tcPr>
            <w:tcW w:w="2836" w:type="dxa"/>
            <w:gridSpan w:val="3"/>
            <w:vAlign w:val="center"/>
          </w:tcPr>
          <w:p w14:paraId="499F53B6" w14:textId="0E9DA893" w:rsidR="002D3462" w:rsidRPr="00931F12" w:rsidRDefault="00000000" w:rsidP="0049167C">
            <w:pPr>
              <w:spacing w:before="120" w:after="120"/>
              <w:jc w:val="center"/>
            </w:pPr>
            <w:sdt>
              <w:sdtPr>
                <w:id w:val="738213422"/>
                <w14:checkbox>
                  <w14:checked w14:val="0"/>
                  <w14:checkedState w14:val="2612" w14:font="MS Gothic"/>
                  <w14:uncheckedState w14:val="2610" w14:font="MS Gothic"/>
                </w14:checkbox>
              </w:sdtPr>
              <w:sdtContent>
                <w:r w:rsidR="001F0522">
                  <w:rPr>
                    <w:rFonts w:ascii="MS Gothic" w:eastAsia="MS Gothic" w:hAnsi="MS Gothic" w:hint="eastAsia"/>
                  </w:rPr>
                  <w:t>☐</w:t>
                </w:r>
              </w:sdtContent>
            </w:sdt>
            <w:r w:rsidR="001F0522">
              <w:t xml:space="preserve">  </w:t>
            </w:r>
            <w:r w:rsidR="002D3462" w:rsidRPr="00931F12">
              <w:t xml:space="preserve">Yes  </w:t>
            </w:r>
            <w:sdt>
              <w:sdtPr>
                <w:id w:val="1785543330"/>
                <w14:checkbox>
                  <w14:checked w14:val="0"/>
                  <w14:checkedState w14:val="2612" w14:font="MS Gothic"/>
                  <w14:uncheckedState w14:val="2610" w14:font="MS Gothic"/>
                </w14:checkbox>
              </w:sdtPr>
              <w:sdtContent>
                <w:r w:rsidR="001F0522">
                  <w:rPr>
                    <w:rFonts w:ascii="MS Gothic" w:eastAsia="MS Gothic" w:hAnsi="MS Gothic" w:hint="eastAsia"/>
                  </w:rPr>
                  <w:t>☐</w:t>
                </w:r>
              </w:sdtContent>
            </w:sdt>
            <w:r w:rsidR="001F0522">
              <w:t xml:space="preserve">  </w:t>
            </w:r>
            <w:r w:rsidR="002D3462" w:rsidRPr="00931F12">
              <w:t>No</w:t>
            </w:r>
          </w:p>
        </w:tc>
      </w:tr>
      <w:tr w:rsidR="002D3462" w14:paraId="64C1E1B1" w14:textId="77777777" w:rsidTr="00CE0318">
        <w:tc>
          <w:tcPr>
            <w:tcW w:w="7507" w:type="dxa"/>
            <w:gridSpan w:val="15"/>
            <w:shd w:val="clear" w:color="auto" w:fill="FFFFFF" w:themeFill="background1"/>
            <w:vAlign w:val="center"/>
          </w:tcPr>
          <w:p w14:paraId="46CCAD0D"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Will this person own more than 50% of the purchase premises?</w:t>
            </w:r>
          </w:p>
        </w:tc>
        <w:tc>
          <w:tcPr>
            <w:tcW w:w="2836" w:type="dxa"/>
            <w:gridSpan w:val="3"/>
            <w:vAlign w:val="center"/>
          </w:tcPr>
          <w:p w14:paraId="35179528" w14:textId="5158D7B5" w:rsidR="002D3462" w:rsidRPr="00931F12" w:rsidRDefault="00000000" w:rsidP="0049167C">
            <w:pPr>
              <w:spacing w:before="120" w:after="120"/>
              <w:jc w:val="center"/>
            </w:pPr>
            <w:sdt>
              <w:sdtPr>
                <w:id w:val="-1532412734"/>
                <w14:checkbox>
                  <w14:checked w14:val="0"/>
                  <w14:checkedState w14:val="2612" w14:font="MS Gothic"/>
                  <w14:uncheckedState w14:val="2610" w14:font="MS Gothic"/>
                </w14:checkbox>
              </w:sdtPr>
              <w:sdtContent>
                <w:r w:rsidR="001F0522">
                  <w:rPr>
                    <w:rFonts w:ascii="MS Gothic" w:eastAsia="MS Gothic" w:hAnsi="MS Gothic" w:hint="eastAsia"/>
                  </w:rPr>
                  <w:t>☐</w:t>
                </w:r>
              </w:sdtContent>
            </w:sdt>
            <w:r w:rsidR="001F0522">
              <w:t xml:space="preserve">  </w:t>
            </w:r>
            <w:r w:rsidR="002D3462" w:rsidRPr="00931F12">
              <w:t xml:space="preserve">Yes  </w:t>
            </w:r>
            <w:sdt>
              <w:sdtPr>
                <w:id w:val="589204692"/>
                <w14:checkbox>
                  <w14:checked w14:val="0"/>
                  <w14:checkedState w14:val="2612" w14:font="MS Gothic"/>
                  <w14:uncheckedState w14:val="2610" w14:font="MS Gothic"/>
                </w14:checkbox>
              </w:sdtPr>
              <w:sdtContent>
                <w:r w:rsidR="001F0522">
                  <w:rPr>
                    <w:rFonts w:ascii="MS Gothic" w:eastAsia="MS Gothic" w:hAnsi="MS Gothic" w:hint="eastAsia"/>
                  </w:rPr>
                  <w:t>☐</w:t>
                </w:r>
              </w:sdtContent>
            </w:sdt>
            <w:r w:rsidR="001F0522">
              <w:t xml:space="preserve">  </w:t>
            </w:r>
            <w:r w:rsidR="002D3462" w:rsidRPr="00931F12">
              <w:t>No</w:t>
            </w:r>
          </w:p>
        </w:tc>
      </w:tr>
      <w:tr w:rsidR="002D3462" w14:paraId="43E35275" w14:textId="77777777" w:rsidTr="00CE0318">
        <w:tc>
          <w:tcPr>
            <w:tcW w:w="7507" w:type="dxa"/>
            <w:gridSpan w:val="15"/>
            <w:shd w:val="clear" w:color="auto" w:fill="FFFFFF" w:themeFill="background1"/>
            <w:vAlign w:val="center"/>
          </w:tcPr>
          <w:p w14:paraId="7CFC2C0C"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If no, what percentage of the premises will this person own?</w:t>
            </w:r>
          </w:p>
        </w:tc>
        <w:tc>
          <w:tcPr>
            <w:tcW w:w="2836" w:type="dxa"/>
            <w:gridSpan w:val="3"/>
            <w:vAlign w:val="center"/>
          </w:tcPr>
          <w:p w14:paraId="7132C603" w14:textId="77777777" w:rsidR="002D3462" w:rsidRPr="00931F12" w:rsidRDefault="002D3462" w:rsidP="0049167C">
            <w:pPr>
              <w:spacing w:before="120" w:after="120"/>
              <w:jc w:val="center"/>
            </w:pPr>
          </w:p>
        </w:tc>
      </w:tr>
      <w:tr w:rsidR="002D3462" w14:paraId="44439241" w14:textId="77777777" w:rsidTr="00CE0318">
        <w:tc>
          <w:tcPr>
            <w:tcW w:w="10343" w:type="dxa"/>
            <w:gridSpan w:val="18"/>
            <w:shd w:val="clear" w:color="auto" w:fill="343741"/>
            <w:vAlign w:val="center"/>
          </w:tcPr>
          <w:p w14:paraId="0B512D4D" w14:textId="77777777" w:rsidR="002D3462" w:rsidRPr="00931F12" w:rsidRDefault="002D3462" w:rsidP="0049167C">
            <w:pPr>
              <w:spacing w:before="120" w:after="120"/>
              <w:rPr>
                <w:b/>
                <w:sz w:val="24"/>
                <w:szCs w:val="24"/>
              </w:rPr>
            </w:pPr>
            <w:r>
              <w:rPr>
                <w:rFonts w:eastAsia="Times New Roman" w:cs="Arial"/>
                <w:b/>
                <w:sz w:val="24"/>
                <w:szCs w:val="24"/>
                <w:lang w:val="en-US" w:eastAsia="en-AU"/>
              </w:rPr>
              <w:t>Property ownership details</w:t>
            </w:r>
          </w:p>
        </w:tc>
      </w:tr>
      <w:tr w:rsidR="002D3462" w14:paraId="25207891" w14:textId="77777777" w:rsidTr="00CE0318">
        <w:tc>
          <w:tcPr>
            <w:tcW w:w="7507" w:type="dxa"/>
            <w:gridSpan w:val="15"/>
            <w:shd w:val="clear" w:color="auto" w:fill="FFFFFF" w:themeFill="background1"/>
          </w:tcPr>
          <w:p w14:paraId="6F4E92B0"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Do any applicants currently own premises in Australia?</w:t>
            </w:r>
          </w:p>
        </w:tc>
        <w:tc>
          <w:tcPr>
            <w:tcW w:w="2836" w:type="dxa"/>
            <w:gridSpan w:val="3"/>
            <w:shd w:val="clear" w:color="auto" w:fill="FFFFFF" w:themeFill="background1"/>
            <w:vAlign w:val="center"/>
          </w:tcPr>
          <w:p w14:paraId="345E6A4A" w14:textId="58581F75" w:rsidR="002D3462" w:rsidRPr="00BA1C3C" w:rsidRDefault="00000000" w:rsidP="00CE0318">
            <w:pPr>
              <w:spacing w:before="120" w:after="120"/>
              <w:jc w:val="center"/>
            </w:pPr>
            <w:sdt>
              <w:sdtPr>
                <w:id w:val="-73357898"/>
                <w14:checkbox>
                  <w14:checked w14:val="0"/>
                  <w14:checkedState w14:val="2612" w14:font="MS Gothic"/>
                  <w14:uncheckedState w14:val="2610" w14:font="MS Gothic"/>
                </w14:checkbox>
              </w:sdtPr>
              <w:sdtContent>
                <w:r w:rsidR="0099048E">
                  <w:rPr>
                    <w:rFonts w:ascii="MS Gothic" w:eastAsia="MS Gothic" w:hAnsi="MS Gothic" w:hint="eastAsia"/>
                  </w:rPr>
                  <w:t>☐</w:t>
                </w:r>
              </w:sdtContent>
            </w:sdt>
            <w:r w:rsidR="0099048E">
              <w:t xml:space="preserve">  </w:t>
            </w:r>
            <w:r w:rsidR="002D3462" w:rsidRPr="00BA1C3C">
              <w:t xml:space="preserve">Yes  </w:t>
            </w:r>
            <w:sdt>
              <w:sdtPr>
                <w:id w:val="-615904394"/>
                <w14:checkbox>
                  <w14:checked w14:val="0"/>
                  <w14:checkedState w14:val="2612" w14:font="MS Gothic"/>
                  <w14:uncheckedState w14:val="2610" w14:font="MS Gothic"/>
                </w14:checkbox>
              </w:sdtPr>
              <w:sdtContent>
                <w:r w:rsidR="0099048E">
                  <w:rPr>
                    <w:rFonts w:ascii="MS Gothic" w:eastAsia="MS Gothic" w:hAnsi="MS Gothic" w:hint="eastAsia"/>
                  </w:rPr>
                  <w:t>☐</w:t>
                </w:r>
              </w:sdtContent>
            </w:sdt>
            <w:r w:rsidR="0099048E">
              <w:t xml:space="preserve">  </w:t>
            </w:r>
            <w:r w:rsidR="002D3462" w:rsidRPr="00BA1C3C">
              <w:t>No</w:t>
            </w:r>
          </w:p>
        </w:tc>
      </w:tr>
      <w:tr w:rsidR="002D3462" w14:paraId="252B7108" w14:textId="77777777" w:rsidTr="00CE0318">
        <w:tc>
          <w:tcPr>
            <w:tcW w:w="6090" w:type="dxa"/>
            <w:gridSpan w:val="10"/>
            <w:shd w:val="clear" w:color="auto" w:fill="FFFFFF" w:themeFill="background1"/>
          </w:tcPr>
          <w:p w14:paraId="69BE2ACA" w14:textId="00F82A39"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lastRenderedPageBreak/>
              <w:t>If yes, please list all addresses below</w:t>
            </w:r>
            <w:r w:rsidR="006F09D9">
              <w:rPr>
                <w:rFonts w:eastAsia="Times New Roman" w:cs="Arial"/>
                <w:b/>
                <w:bCs/>
                <w:lang w:val="en-US" w:eastAsia="en-AU"/>
              </w:rPr>
              <w:t>;</w:t>
            </w:r>
          </w:p>
        </w:tc>
        <w:tc>
          <w:tcPr>
            <w:tcW w:w="4253" w:type="dxa"/>
            <w:gridSpan w:val="8"/>
            <w:shd w:val="clear" w:color="auto" w:fill="FFFFFF" w:themeFill="background1"/>
            <w:vAlign w:val="center"/>
          </w:tcPr>
          <w:p w14:paraId="3F7C789A" w14:textId="77777777" w:rsidR="002D3462" w:rsidRPr="00CE0318" w:rsidRDefault="002D3462" w:rsidP="0049167C">
            <w:pPr>
              <w:spacing w:before="120" w:after="120"/>
              <w:rPr>
                <w:b/>
                <w:bCs/>
              </w:rPr>
            </w:pPr>
            <w:r w:rsidRPr="00CE0318">
              <w:rPr>
                <w:b/>
                <w:bCs/>
              </w:rPr>
              <w:t>Who is this premises owned by?</w:t>
            </w:r>
          </w:p>
        </w:tc>
      </w:tr>
      <w:tr w:rsidR="002D3462" w14:paraId="5DDE0700" w14:textId="77777777" w:rsidTr="00CE0318">
        <w:tc>
          <w:tcPr>
            <w:tcW w:w="6090" w:type="dxa"/>
            <w:gridSpan w:val="10"/>
          </w:tcPr>
          <w:p w14:paraId="0E9C0585" w14:textId="77777777" w:rsidR="002D3462" w:rsidRPr="00931F12" w:rsidRDefault="002D3462" w:rsidP="0049167C">
            <w:pPr>
              <w:spacing w:before="120" w:after="120"/>
              <w:rPr>
                <w:rFonts w:eastAsia="Times New Roman" w:cs="Arial"/>
                <w:lang w:val="en-US" w:eastAsia="en-AU"/>
              </w:rPr>
            </w:pPr>
          </w:p>
        </w:tc>
        <w:tc>
          <w:tcPr>
            <w:tcW w:w="4253" w:type="dxa"/>
            <w:gridSpan w:val="8"/>
            <w:vAlign w:val="center"/>
          </w:tcPr>
          <w:p w14:paraId="128C68FB" w14:textId="77777777" w:rsidR="002D3462" w:rsidRPr="00931F12" w:rsidRDefault="002D3462" w:rsidP="0049167C">
            <w:pPr>
              <w:spacing w:before="120" w:after="120"/>
            </w:pPr>
            <w:r w:rsidRPr="00931F12">
              <w:t>Applicant 1</w:t>
            </w:r>
          </w:p>
          <w:p w14:paraId="2FA4185C" w14:textId="77777777" w:rsidR="002D3462" w:rsidRPr="00931F12" w:rsidRDefault="002D3462" w:rsidP="0049167C">
            <w:pPr>
              <w:spacing w:before="120" w:after="120"/>
            </w:pPr>
            <w:r w:rsidRPr="00931F12">
              <w:t>Applicant 2</w:t>
            </w:r>
          </w:p>
          <w:p w14:paraId="45475D95" w14:textId="77777777" w:rsidR="002D3462" w:rsidRPr="00931F12" w:rsidRDefault="002D3462" w:rsidP="0049167C">
            <w:pPr>
              <w:spacing w:before="120" w:after="120"/>
            </w:pPr>
            <w:r w:rsidRPr="00931F12">
              <w:t>Relative</w:t>
            </w:r>
          </w:p>
        </w:tc>
      </w:tr>
      <w:tr w:rsidR="002D3462" w14:paraId="1F43A694" w14:textId="77777777" w:rsidTr="00CE0318">
        <w:tc>
          <w:tcPr>
            <w:tcW w:w="6090" w:type="dxa"/>
            <w:gridSpan w:val="10"/>
          </w:tcPr>
          <w:p w14:paraId="29BF7E17" w14:textId="77777777" w:rsidR="002D3462" w:rsidRPr="00931F12" w:rsidRDefault="002D3462" w:rsidP="0049167C">
            <w:pPr>
              <w:spacing w:before="120" w:after="120"/>
              <w:rPr>
                <w:rFonts w:eastAsia="Times New Roman" w:cs="Arial"/>
                <w:lang w:val="en-US" w:eastAsia="en-AU"/>
              </w:rPr>
            </w:pPr>
          </w:p>
        </w:tc>
        <w:tc>
          <w:tcPr>
            <w:tcW w:w="4253" w:type="dxa"/>
            <w:gridSpan w:val="8"/>
            <w:vAlign w:val="center"/>
          </w:tcPr>
          <w:p w14:paraId="32551232" w14:textId="77777777" w:rsidR="002D3462" w:rsidRPr="00931F12" w:rsidRDefault="002D3462" w:rsidP="0049167C">
            <w:pPr>
              <w:spacing w:before="120" w:after="120"/>
            </w:pPr>
            <w:r w:rsidRPr="00931F12">
              <w:t>Applicant 1</w:t>
            </w:r>
          </w:p>
          <w:p w14:paraId="04A7D9D7" w14:textId="77777777" w:rsidR="002D3462" w:rsidRPr="00931F12" w:rsidRDefault="002D3462" w:rsidP="0049167C">
            <w:pPr>
              <w:spacing w:before="120" w:after="120"/>
            </w:pPr>
            <w:r w:rsidRPr="00931F12">
              <w:t>Applicant 2</w:t>
            </w:r>
          </w:p>
          <w:p w14:paraId="365CC022" w14:textId="77777777" w:rsidR="002D3462" w:rsidRPr="00931F12" w:rsidRDefault="002D3462" w:rsidP="0049167C">
            <w:pPr>
              <w:spacing w:before="120" w:after="120"/>
            </w:pPr>
            <w:r w:rsidRPr="00931F12">
              <w:t>Relative</w:t>
            </w:r>
          </w:p>
        </w:tc>
      </w:tr>
      <w:tr w:rsidR="002D3462" w14:paraId="4004F1D3" w14:textId="77777777" w:rsidTr="00CE0318">
        <w:tc>
          <w:tcPr>
            <w:tcW w:w="6090" w:type="dxa"/>
            <w:gridSpan w:val="10"/>
          </w:tcPr>
          <w:p w14:paraId="015A4786" w14:textId="77777777" w:rsidR="002D3462" w:rsidRPr="00931F12" w:rsidRDefault="002D3462" w:rsidP="0049167C">
            <w:pPr>
              <w:spacing w:before="120" w:after="120"/>
              <w:rPr>
                <w:rFonts w:eastAsia="Times New Roman" w:cs="Arial"/>
                <w:lang w:val="en-US" w:eastAsia="en-AU"/>
              </w:rPr>
            </w:pPr>
          </w:p>
        </w:tc>
        <w:tc>
          <w:tcPr>
            <w:tcW w:w="4253" w:type="dxa"/>
            <w:gridSpan w:val="8"/>
            <w:vAlign w:val="center"/>
          </w:tcPr>
          <w:p w14:paraId="7F76854A" w14:textId="77777777" w:rsidR="002D3462" w:rsidRPr="00931F12" w:rsidRDefault="002D3462" w:rsidP="0049167C">
            <w:pPr>
              <w:spacing w:before="120" w:after="120"/>
            </w:pPr>
            <w:r w:rsidRPr="00931F12">
              <w:t>Applicant 1</w:t>
            </w:r>
          </w:p>
          <w:p w14:paraId="00E46F22" w14:textId="77777777" w:rsidR="002D3462" w:rsidRPr="00931F12" w:rsidRDefault="002D3462" w:rsidP="0049167C">
            <w:pPr>
              <w:spacing w:before="120" w:after="120"/>
            </w:pPr>
            <w:r w:rsidRPr="00931F12">
              <w:t>Applicant 2</w:t>
            </w:r>
          </w:p>
          <w:p w14:paraId="5688251F" w14:textId="77777777" w:rsidR="002D3462" w:rsidRPr="00931F12" w:rsidRDefault="002D3462" w:rsidP="0049167C">
            <w:pPr>
              <w:spacing w:before="120" w:after="120"/>
            </w:pPr>
            <w:r w:rsidRPr="00931F12">
              <w:t>Relative</w:t>
            </w:r>
          </w:p>
        </w:tc>
      </w:tr>
      <w:tr w:rsidR="002D3462" w14:paraId="4338BA0B" w14:textId="77777777" w:rsidTr="00CE0318">
        <w:trPr>
          <w:trHeight w:val="574"/>
        </w:trPr>
        <w:tc>
          <w:tcPr>
            <w:tcW w:w="6090" w:type="dxa"/>
            <w:gridSpan w:val="10"/>
            <w:shd w:val="clear" w:color="auto" w:fill="FFFFFF" w:themeFill="background1"/>
          </w:tcPr>
          <w:p w14:paraId="18BE0F9C"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Have any applicants ever owned property in Australia?</w:t>
            </w:r>
          </w:p>
        </w:tc>
        <w:tc>
          <w:tcPr>
            <w:tcW w:w="4253" w:type="dxa"/>
            <w:gridSpan w:val="8"/>
            <w:vAlign w:val="center"/>
          </w:tcPr>
          <w:p w14:paraId="4E6992FC" w14:textId="6F65B7DF" w:rsidR="002D3462" w:rsidRPr="00931F12" w:rsidRDefault="00000000" w:rsidP="0049167C">
            <w:pPr>
              <w:spacing w:before="120" w:after="120"/>
              <w:jc w:val="center"/>
            </w:pPr>
            <w:sdt>
              <w:sdtPr>
                <w:id w:val="808440251"/>
                <w14:checkbox>
                  <w14:checked w14:val="0"/>
                  <w14:checkedState w14:val="2612" w14:font="MS Gothic"/>
                  <w14:uncheckedState w14:val="2610" w14:font="MS Gothic"/>
                </w14:checkbox>
              </w:sdtPr>
              <w:sdtContent>
                <w:r w:rsidR="0099048E">
                  <w:rPr>
                    <w:rFonts w:ascii="MS Gothic" w:eastAsia="MS Gothic" w:hAnsi="MS Gothic" w:hint="eastAsia"/>
                  </w:rPr>
                  <w:t>☐</w:t>
                </w:r>
              </w:sdtContent>
            </w:sdt>
            <w:r w:rsidR="0099048E">
              <w:t xml:space="preserve">  </w:t>
            </w:r>
            <w:r w:rsidR="002D3462" w:rsidRPr="00931F12">
              <w:t xml:space="preserve">Yes  </w:t>
            </w:r>
            <w:sdt>
              <w:sdtPr>
                <w:id w:val="984973989"/>
                <w14:checkbox>
                  <w14:checked w14:val="0"/>
                  <w14:checkedState w14:val="2612" w14:font="MS Gothic"/>
                  <w14:uncheckedState w14:val="2610" w14:font="MS Gothic"/>
                </w14:checkbox>
              </w:sdtPr>
              <w:sdtContent>
                <w:r w:rsidR="0099048E">
                  <w:rPr>
                    <w:rFonts w:ascii="MS Gothic" w:eastAsia="MS Gothic" w:hAnsi="MS Gothic" w:hint="eastAsia"/>
                  </w:rPr>
                  <w:t>☐</w:t>
                </w:r>
              </w:sdtContent>
            </w:sdt>
            <w:r w:rsidR="0099048E">
              <w:t xml:space="preserve">  </w:t>
            </w:r>
            <w:r w:rsidR="002D3462" w:rsidRPr="00931F12">
              <w:t>No</w:t>
            </w:r>
          </w:p>
        </w:tc>
      </w:tr>
      <w:tr w:rsidR="000E1517" w14:paraId="1548D37B" w14:textId="77777777" w:rsidTr="00CE0318">
        <w:trPr>
          <w:trHeight w:val="2434"/>
        </w:trPr>
        <w:tc>
          <w:tcPr>
            <w:tcW w:w="10343" w:type="dxa"/>
            <w:gridSpan w:val="18"/>
            <w:shd w:val="clear" w:color="auto" w:fill="FFFFFF" w:themeFill="background1"/>
            <w:vAlign w:val="center"/>
          </w:tcPr>
          <w:p w14:paraId="6A9BF722" w14:textId="375C1BEA" w:rsidR="000E1517" w:rsidRPr="006F09D9" w:rsidRDefault="000E1517" w:rsidP="0049167C">
            <w:pPr>
              <w:spacing w:before="120" w:after="120"/>
              <w:rPr>
                <w:rFonts w:eastAsia="Times New Roman" w:cs="Arial"/>
                <w:b/>
                <w:bCs/>
                <w:lang w:val="en-US" w:eastAsia="en-AU"/>
              </w:rPr>
            </w:pPr>
            <w:r w:rsidRPr="006F09D9">
              <w:rPr>
                <w:rFonts w:eastAsia="Times New Roman" w:cs="Arial"/>
                <w:b/>
                <w:bCs/>
                <w:lang w:val="en-US" w:eastAsia="en-AU"/>
              </w:rPr>
              <w:t>If yes, please list address details below:</w:t>
            </w:r>
          </w:p>
          <w:p w14:paraId="7C64CC35" w14:textId="77777777" w:rsidR="000E1517" w:rsidRPr="006F09D9" w:rsidRDefault="000E1517" w:rsidP="0049167C">
            <w:pPr>
              <w:spacing w:before="120" w:after="120"/>
              <w:rPr>
                <w:rFonts w:eastAsia="Times New Roman" w:cs="Arial"/>
                <w:szCs w:val="22"/>
                <w:lang w:val="en-US" w:eastAsia="en-AU"/>
              </w:rPr>
            </w:pPr>
          </w:p>
          <w:p w14:paraId="41FB0CEF" w14:textId="77777777" w:rsidR="000E1517" w:rsidRPr="006F09D9" w:rsidRDefault="000E1517" w:rsidP="0049167C">
            <w:pPr>
              <w:spacing w:before="120" w:after="120"/>
              <w:rPr>
                <w:rFonts w:eastAsia="Times New Roman" w:cs="Arial"/>
                <w:szCs w:val="22"/>
                <w:lang w:val="en-US" w:eastAsia="en-AU"/>
              </w:rPr>
            </w:pPr>
          </w:p>
          <w:p w14:paraId="572BF414" w14:textId="77777777" w:rsidR="000E1517" w:rsidRPr="006F09D9" w:rsidRDefault="000E1517" w:rsidP="0049167C">
            <w:pPr>
              <w:spacing w:before="120" w:after="120"/>
              <w:rPr>
                <w:rFonts w:eastAsia="Times New Roman" w:cs="Arial"/>
                <w:szCs w:val="22"/>
                <w:lang w:val="en-US" w:eastAsia="en-AU"/>
              </w:rPr>
            </w:pPr>
          </w:p>
          <w:p w14:paraId="4C3F9981" w14:textId="77777777" w:rsidR="000E1517" w:rsidRPr="006F09D9" w:rsidRDefault="000E1517" w:rsidP="0049167C">
            <w:pPr>
              <w:spacing w:before="120" w:after="120"/>
              <w:rPr>
                <w:rFonts w:eastAsia="Times New Roman" w:cs="Arial"/>
                <w:szCs w:val="22"/>
                <w:lang w:val="en-US" w:eastAsia="en-AU"/>
              </w:rPr>
            </w:pPr>
          </w:p>
          <w:p w14:paraId="19ACCD33" w14:textId="4AF83A71" w:rsidR="000E1517" w:rsidRPr="00BA1C3C" w:rsidRDefault="000E1517" w:rsidP="0049167C">
            <w:pPr>
              <w:spacing w:before="120" w:after="120"/>
              <w:jc w:val="center"/>
              <w:rPr>
                <w:rFonts w:eastAsia="Times New Roman" w:cs="Arial"/>
                <w:lang w:val="en-US" w:eastAsia="en-AU"/>
              </w:rPr>
            </w:pPr>
          </w:p>
        </w:tc>
      </w:tr>
      <w:tr w:rsidR="002D3462" w:rsidRPr="001153CB" w14:paraId="14A197A3" w14:textId="77777777" w:rsidTr="00CE0318">
        <w:tc>
          <w:tcPr>
            <w:tcW w:w="10343" w:type="dxa"/>
            <w:gridSpan w:val="18"/>
            <w:shd w:val="clear" w:color="auto" w:fill="343741"/>
          </w:tcPr>
          <w:p w14:paraId="419F3ADA" w14:textId="056BF07C" w:rsidR="002D3462" w:rsidRPr="006F09D9" w:rsidRDefault="002D3462" w:rsidP="0049167C">
            <w:pPr>
              <w:spacing w:before="120" w:after="120"/>
              <w:rPr>
                <w:rFonts w:eastAsia="Times New Roman" w:cs="Arial"/>
                <w:b/>
                <w:szCs w:val="22"/>
                <w:lang w:val="en-US" w:eastAsia="en-AU"/>
              </w:rPr>
            </w:pPr>
            <w:r w:rsidRPr="006F09D9">
              <w:rPr>
                <w:rFonts w:eastAsia="Times New Roman" w:cs="Arial"/>
                <w:b/>
                <w:szCs w:val="22"/>
                <w:lang w:val="en-US" w:eastAsia="en-AU"/>
              </w:rPr>
              <w:t>Property improvement details</w:t>
            </w:r>
          </w:p>
        </w:tc>
      </w:tr>
      <w:tr w:rsidR="002D3462" w14:paraId="7E21B865" w14:textId="77777777" w:rsidTr="00CE0318">
        <w:tc>
          <w:tcPr>
            <w:tcW w:w="8358" w:type="dxa"/>
            <w:gridSpan w:val="17"/>
            <w:shd w:val="clear" w:color="auto" w:fill="FFFFFF" w:themeFill="background1"/>
          </w:tcPr>
          <w:p w14:paraId="164304E9"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Have you made any improvements to the premises you are applying to purchase?</w:t>
            </w:r>
          </w:p>
        </w:tc>
        <w:tc>
          <w:tcPr>
            <w:tcW w:w="1985" w:type="dxa"/>
            <w:vAlign w:val="center"/>
          </w:tcPr>
          <w:p w14:paraId="24201711" w14:textId="77777777" w:rsidR="002D3462" w:rsidRPr="00931F12" w:rsidRDefault="002D3462" w:rsidP="0049167C">
            <w:pPr>
              <w:spacing w:before="120" w:after="120"/>
              <w:jc w:val="center"/>
              <w:rPr>
                <w:rFonts w:eastAsia="Times New Roman" w:cs="Arial"/>
                <w:lang w:val="en-US" w:eastAsia="en-AU"/>
              </w:rPr>
            </w:pPr>
            <w:r w:rsidRPr="00931F12">
              <w:t>Yes / No</w:t>
            </w:r>
          </w:p>
        </w:tc>
      </w:tr>
      <w:tr w:rsidR="002D3462" w14:paraId="562F7BA9" w14:textId="77777777" w:rsidTr="00CE0318">
        <w:tc>
          <w:tcPr>
            <w:tcW w:w="10343" w:type="dxa"/>
            <w:gridSpan w:val="18"/>
            <w:shd w:val="clear" w:color="auto" w:fill="FFFFFF" w:themeFill="background1"/>
            <w:vAlign w:val="center"/>
          </w:tcPr>
          <w:p w14:paraId="6EABF6FF" w14:textId="77777777" w:rsidR="002D3462" w:rsidRPr="00BA1C3C" w:rsidRDefault="002D3462" w:rsidP="0049167C">
            <w:pPr>
              <w:spacing w:before="120" w:after="120"/>
              <w:rPr>
                <w:rFonts w:eastAsia="Times New Roman" w:cs="Arial"/>
                <w:lang w:val="en-US" w:eastAsia="en-AU"/>
              </w:rPr>
            </w:pPr>
            <w:r w:rsidRPr="00BA1C3C">
              <w:rPr>
                <w:rFonts w:eastAsia="Times New Roman" w:cs="Arial"/>
                <w:lang w:val="en-US" w:eastAsia="en-AU"/>
              </w:rPr>
              <w:t>If yes, please list any improvements you have made below and include relevant documents (if available)</w:t>
            </w:r>
          </w:p>
        </w:tc>
      </w:tr>
      <w:tr w:rsidR="002D3462" w14:paraId="790934C5" w14:textId="77777777" w:rsidTr="00CE0318">
        <w:tc>
          <w:tcPr>
            <w:tcW w:w="2971" w:type="dxa"/>
            <w:gridSpan w:val="4"/>
            <w:shd w:val="clear" w:color="auto" w:fill="FFFFFF" w:themeFill="background1"/>
            <w:vAlign w:val="center"/>
          </w:tcPr>
          <w:p w14:paraId="76A7F94D" w14:textId="39B6833E" w:rsidR="002D3462" w:rsidRPr="006F09D9" w:rsidRDefault="00722DCE" w:rsidP="0049167C">
            <w:pPr>
              <w:spacing w:before="120" w:after="120"/>
              <w:rPr>
                <w:rFonts w:eastAsia="Times New Roman" w:cs="Arial"/>
                <w:b/>
                <w:bCs/>
                <w:lang w:val="en-US" w:eastAsia="en-AU"/>
              </w:rPr>
            </w:pPr>
            <w:r w:rsidRPr="006F09D9">
              <w:rPr>
                <w:rFonts w:eastAsia="Times New Roman" w:cs="Arial"/>
                <w:b/>
                <w:bCs/>
                <w:lang w:val="en-US" w:eastAsia="en-AU"/>
              </w:rPr>
              <w:t>Description Improvement</w:t>
            </w:r>
          </w:p>
          <w:p w14:paraId="2514094B"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(for example: internal painting)</w:t>
            </w:r>
          </w:p>
        </w:tc>
        <w:tc>
          <w:tcPr>
            <w:tcW w:w="1559" w:type="dxa"/>
            <w:gridSpan w:val="2"/>
            <w:shd w:val="clear" w:color="auto" w:fill="FFFFFF" w:themeFill="background1"/>
            <w:vAlign w:val="center"/>
          </w:tcPr>
          <w:p w14:paraId="0CB541B7" w14:textId="75169E72" w:rsidR="002D3462" w:rsidRPr="006F09D9" w:rsidRDefault="00722DCE" w:rsidP="0049167C">
            <w:pPr>
              <w:spacing w:before="120" w:after="120"/>
              <w:rPr>
                <w:rFonts w:eastAsia="Times New Roman" w:cs="Arial"/>
                <w:b/>
                <w:bCs/>
                <w:lang w:val="en-US" w:eastAsia="en-AU"/>
              </w:rPr>
            </w:pPr>
            <w:r w:rsidRPr="006F09D9">
              <w:rPr>
                <w:rFonts w:eastAsia="Times New Roman" w:cs="Arial"/>
                <w:b/>
                <w:bCs/>
                <w:lang w:val="en-US" w:eastAsia="en-AU"/>
              </w:rPr>
              <w:t>Year</w:t>
            </w:r>
            <w:r>
              <w:rPr>
                <w:rFonts w:eastAsia="Times New Roman" w:cs="Arial"/>
                <w:b/>
                <w:bCs/>
                <w:lang w:val="en-US" w:eastAsia="en-AU"/>
              </w:rPr>
              <w:t xml:space="preserve"> </w:t>
            </w:r>
            <w:r w:rsidR="002D3462" w:rsidRPr="006F09D9">
              <w:rPr>
                <w:rFonts w:eastAsia="Times New Roman" w:cs="Arial"/>
                <w:b/>
                <w:bCs/>
                <w:lang w:val="en-US" w:eastAsia="en-AU"/>
              </w:rPr>
              <w:t>works completed</w:t>
            </w:r>
          </w:p>
        </w:tc>
        <w:tc>
          <w:tcPr>
            <w:tcW w:w="1985" w:type="dxa"/>
            <w:gridSpan w:val="5"/>
            <w:shd w:val="clear" w:color="auto" w:fill="FFFFFF" w:themeFill="background1"/>
            <w:vAlign w:val="center"/>
          </w:tcPr>
          <w:p w14:paraId="20A6B730"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Approved by the Department?</w:t>
            </w:r>
          </w:p>
        </w:tc>
        <w:tc>
          <w:tcPr>
            <w:tcW w:w="1843" w:type="dxa"/>
            <w:gridSpan w:val="6"/>
            <w:shd w:val="clear" w:color="auto" w:fill="FFFFFF" w:themeFill="background1"/>
            <w:vAlign w:val="center"/>
          </w:tcPr>
          <w:p w14:paraId="36CE7EA2"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Was this coded (if applicable)</w:t>
            </w:r>
          </w:p>
        </w:tc>
        <w:tc>
          <w:tcPr>
            <w:tcW w:w="1985" w:type="dxa"/>
            <w:shd w:val="clear" w:color="auto" w:fill="FFFFFF" w:themeFill="background1"/>
            <w:vAlign w:val="center"/>
          </w:tcPr>
          <w:p w14:paraId="2ADCF0A8"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Cost of works ($)</w:t>
            </w:r>
          </w:p>
        </w:tc>
      </w:tr>
      <w:tr w:rsidR="002D3462" w14:paraId="127D9475" w14:textId="77777777" w:rsidTr="00CE0318">
        <w:tc>
          <w:tcPr>
            <w:tcW w:w="2971" w:type="dxa"/>
            <w:gridSpan w:val="4"/>
            <w:shd w:val="clear" w:color="auto" w:fill="FFFFFF" w:themeFill="background1"/>
            <w:vAlign w:val="center"/>
          </w:tcPr>
          <w:p w14:paraId="713A5E4D" w14:textId="77777777" w:rsidR="002D3462" w:rsidRPr="00931F12" w:rsidRDefault="002D3462" w:rsidP="0049167C">
            <w:pPr>
              <w:spacing w:before="120" w:after="120"/>
              <w:rPr>
                <w:rFonts w:eastAsia="Times New Roman" w:cs="Arial"/>
                <w:lang w:val="en-US" w:eastAsia="en-AU"/>
              </w:rPr>
            </w:pPr>
          </w:p>
        </w:tc>
        <w:tc>
          <w:tcPr>
            <w:tcW w:w="1559" w:type="dxa"/>
            <w:gridSpan w:val="2"/>
            <w:shd w:val="clear" w:color="auto" w:fill="FFFFFF" w:themeFill="background1"/>
            <w:vAlign w:val="center"/>
          </w:tcPr>
          <w:p w14:paraId="6740B02C" w14:textId="77777777" w:rsidR="002D3462" w:rsidRPr="00931F12" w:rsidRDefault="002D3462" w:rsidP="0049167C">
            <w:pPr>
              <w:spacing w:before="120" w:after="120"/>
              <w:rPr>
                <w:rFonts w:eastAsia="Times New Roman" w:cs="Arial"/>
                <w:lang w:val="en-US" w:eastAsia="en-AU"/>
              </w:rPr>
            </w:pPr>
          </w:p>
        </w:tc>
        <w:tc>
          <w:tcPr>
            <w:tcW w:w="1985" w:type="dxa"/>
            <w:gridSpan w:val="5"/>
            <w:shd w:val="clear" w:color="auto" w:fill="FFFFFF" w:themeFill="background1"/>
            <w:vAlign w:val="center"/>
          </w:tcPr>
          <w:p w14:paraId="37B38018" w14:textId="5F726863" w:rsidR="002D3462" w:rsidRPr="00931F12" w:rsidRDefault="00000000" w:rsidP="0049167C">
            <w:pPr>
              <w:spacing w:before="120" w:after="120"/>
            </w:pPr>
            <w:sdt>
              <w:sdtPr>
                <w:id w:val="-469747231"/>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Yes</w:t>
            </w:r>
          </w:p>
          <w:p w14:paraId="7C45F913" w14:textId="4C78D0AE" w:rsidR="002D3462" w:rsidRPr="00931F12" w:rsidRDefault="00000000" w:rsidP="0049167C">
            <w:pPr>
              <w:spacing w:before="120" w:after="120"/>
            </w:pPr>
            <w:sdt>
              <w:sdtPr>
                <w:id w:val="518591075"/>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No</w:t>
            </w:r>
          </w:p>
        </w:tc>
        <w:tc>
          <w:tcPr>
            <w:tcW w:w="1843" w:type="dxa"/>
            <w:gridSpan w:val="6"/>
            <w:shd w:val="clear" w:color="auto" w:fill="FFFFFF" w:themeFill="background1"/>
            <w:vAlign w:val="center"/>
          </w:tcPr>
          <w:p w14:paraId="23713E5F" w14:textId="1799C4CA" w:rsidR="002D3462" w:rsidRPr="00931F12" w:rsidRDefault="00000000" w:rsidP="0049167C">
            <w:pPr>
              <w:spacing w:before="120" w:after="120"/>
            </w:pPr>
            <w:sdt>
              <w:sdtPr>
                <w:id w:val="-1667471740"/>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E1517">
              <w:t xml:space="preserve">  </w:t>
            </w:r>
            <w:r w:rsidR="002D3462" w:rsidRPr="00931F12">
              <w:t>Yes</w:t>
            </w:r>
          </w:p>
          <w:p w14:paraId="4A728EB7" w14:textId="747EFBE7" w:rsidR="002D3462" w:rsidRPr="00931F12" w:rsidRDefault="00000000" w:rsidP="0049167C">
            <w:pPr>
              <w:spacing w:before="120" w:after="120"/>
            </w:pPr>
            <w:sdt>
              <w:sdtPr>
                <w:id w:val="-107826495"/>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No</w:t>
            </w:r>
          </w:p>
          <w:p w14:paraId="27D9D1E8" w14:textId="7D44B065" w:rsidR="002D3462" w:rsidRPr="00931F12" w:rsidRDefault="00000000" w:rsidP="0049167C">
            <w:pPr>
              <w:spacing w:before="120" w:after="120"/>
              <w:rPr>
                <w:rFonts w:eastAsia="Times New Roman" w:cs="Arial"/>
                <w:lang w:val="en-US" w:eastAsia="en-AU"/>
              </w:rPr>
            </w:pPr>
            <w:sdt>
              <w:sdtPr>
                <w:id w:val="1445652101"/>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N/A</w:t>
            </w:r>
          </w:p>
        </w:tc>
        <w:tc>
          <w:tcPr>
            <w:tcW w:w="1985" w:type="dxa"/>
            <w:shd w:val="clear" w:color="auto" w:fill="FFFFFF" w:themeFill="background1"/>
            <w:vAlign w:val="center"/>
          </w:tcPr>
          <w:p w14:paraId="6A56796F" w14:textId="77777777" w:rsidR="002D3462" w:rsidRPr="00931F12" w:rsidRDefault="002D3462" w:rsidP="0049167C">
            <w:pPr>
              <w:spacing w:before="120" w:after="120"/>
              <w:rPr>
                <w:rFonts w:eastAsia="Times New Roman" w:cs="Arial"/>
                <w:lang w:val="en-US" w:eastAsia="en-AU"/>
              </w:rPr>
            </w:pPr>
          </w:p>
        </w:tc>
      </w:tr>
    </w:tbl>
    <w:p w14:paraId="52B3392C" w14:textId="77777777" w:rsidR="00CE0318" w:rsidRDefault="00CE0318">
      <w:r>
        <w:br w:type="page"/>
      </w:r>
    </w:p>
    <w:tbl>
      <w:tblPr>
        <w:tblStyle w:val="TableGrid"/>
        <w:tblW w:w="10343" w:type="dxa"/>
        <w:tblLook w:val="04A0" w:firstRow="1" w:lastRow="0" w:firstColumn="1" w:lastColumn="0" w:noHBand="0" w:noVBand="1"/>
      </w:tblPr>
      <w:tblGrid>
        <w:gridCol w:w="2688"/>
        <w:gridCol w:w="283"/>
        <w:gridCol w:w="1559"/>
        <w:gridCol w:w="1985"/>
        <w:gridCol w:w="992"/>
        <w:gridCol w:w="709"/>
        <w:gridCol w:w="142"/>
        <w:gridCol w:w="141"/>
        <w:gridCol w:w="1844"/>
      </w:tblGrid>
      <w:tr w:rsidR="008E7796" w14:paraId="16404A5D" w14:textId="77777777" w:rsidTr="00CE0318">
        <w:tc>
          <w:tcPr>
            <w:tcW w:w="2971" w:type="dxa"/>
            <w:gridSpan w:val="2"/>
            <w:shd w:val="clear" w:color="auto" w:fill="FFFFFF" w:themeFill="background1"/>
            <w:vAlign w:val="center"/>
          </w:tcPr>
          <w:p w14:paraId="455A27C2" w14:textId="77777777" w:rsidR="008E7796" w:rsidRPr="006F09D9" w:rsidRDefault="008E7796" w:rsidP="008E7796">
            <w:pPr>
              <w:spacing w:before="120" w:after="120"/>
              <w:rPr>
                <w:rFonts w:eastAsia="Times New Roman" w:cs="Arial"/>
                <w:b/>
                <w:bCs/>
                <w:lang w:val="en-US" w:eastAsia="en-AU"/>
              </w:rPr>
            </w:pPr>
            <w:r w:rsidRPr="006F09D9">
              <w:rPr>
                <w:rFonts w:eastAsia="Times New Roman" w:cs="Arial"/>
                <w:b/>
                <w:bCs/>
                <w:lang w:val="en-US" w:eastAsia="en-AU"/>
              </w:rPr>
              <w:lastRenderedPageBreak/>
              <w:t>Improvement description</w:t>
            </w:r>
          </w:p>
          <w:p w14:paraId="5AA2CC1A" w14:textId="2EB42A33" w:rsidR="008E7796" w:rsidRPr="00931F12" w:rsidRDefault="008E7796" w:rsidP="008E7796">
            <w:pPr>
              <w:spacing w:before="120" w:after="120"/>
              <w:rPr>
                <w:rFonts w:eastAsia="Times New Roman" w:cs="Arial"/>
                <w:lang w:val="en-US" w:eastAsia="en-AU"/>
              </w:rPr>
            </w:pPr>
            <w:r w:rsidRPr="006F09D9">
              <w:rPr>
                <w:rFonts w:eastAsia="Times New Roman" w:cs="Arial"/>
                <w:b/>
                <w:bCs/>
                <w:lang w:val="en-US" w:eastAsia="en-AU"/>
              </w:rPr>
              <w:t>(for example: internal painting)</w:t>
            </w:r>
          </w:p>
        </w:tc>
        <w:tc>
          <w:tcPr>
            <w:tcW w:w="1559" w:type="dxa"/>
            <w:shd w:val="clear" w:color="auto" w:fill="FFFFFF" w:themeFill="background1"/>
            <w:vAlign w:val="center"/>
          </w:tcPr>
          <w:p w14:paraId="327CD5D1" w14:textId="6A56B36D" w:rsidR="008E7796" w:rsidRPr="006F09D9" w:rsidRDefault="008E7796" w:rsidP="0049167C">
            <w:pPr>
              <w:spacing w:before="120" w:after="120"/>
              <w:rPr>
                <w:rFonts w:eastAsia="Times New Roman" w:cs="Arial"/>
                <w:b/>
                <w:bCs/>
                <w:lang w:val="en-US" w:eastAsia="en-AU"/>
              </w:rPr>
            </w:pPr>
            <w:r w:rsidRPr="008E7796">
              <w:rPr>
                <w:rFonts w:eastAsia="Times New Roman" w:cs="Arial"/>
                <w:b/>
                <w:bCs/>
                <w:lang w:val="en-US" w:eastAsia="en-AU"/>
              </w:rPr>
              <w:t>Year works completed</w:t>
            </w:r>
          </w:p>
        </w:tc>
        <w:tc>
          <w:tcPr>
            <w:tcW w:w="1985" w:type="dxa"/>
            <w:shd w:val="clear" w:color="auto" w:fill="FFFFFF" w:themeFill="background1"/>
            <w:vAlign w:val="center"/>
          </w:tcPr>
          <w:p w14:paraId="7A237AA1" w14:textId="568319F5" w:rsidR="008E7796" w:rsidRPr="006F09D9" w:rsidRDefault="008E7796" w:rsidP="0049167C">
            <w:pPr>
              <w:spacing w:before="120" w:after="120"/>
              <w:rPr>
                <w:b/>
                <w:bCs/>
              </w:rPr>
            </w:pPr>
            <w:r w:rsidRPr="008E7796">
              <w:rPr>
                <w:b/>
                <w:bCs/>
              </w:rPr>
              <w:t xml:space="preserve">Approved by </w:t>
            </w:r>
            <w:r>
              <w:rPr>
                <w:b/>
                <w:bCs/>
              </w:rPr>
              <w:t>t</w:t>
            </w:r>
            <w:r w:rsidRPr="008E7796">
              <w:rPr>
                <w:b/>
                <w:bCs/>
              </w:rPr>
              <w:t>he Department?</w:t>
            </w:r>
          </w:p>
        </w:tc>
        <w:tc>
          <w:tcPr>
            <w:tcW w:w="1843" w:type="dxa"/>
            <w:gridSpan w:val="3"/>
            <w:shd w:val="clear" w:color="auto" w:fill="FFFFFF" w:themeFill="background1"/>
            <w:vAlign w:val="center"/>
          </w:tcPr>
          <w:p w14:paraId="3E246C2C" w14:textId="0322A499" w:rsidR="008E7796" w:rsidRPr="006F09D9" w:rsidRDefault="008E7796" w:rsidP="0049167C">
            <w:pPr>
              <w:spacing w:before="120" w:after="120"/>
              <w:rPr>
                <w:b/>
                <w:bCs/>
              </w:rPr>
            </w:pPr>
            <w:r w:rsidRPr="008E7796">
              <w:rPr>
                <w:b/>
                <w:bCs/>
              </w:rPr>
              <w:t>Was this coded (if applicable)</w:t>
            </w:r>
          </w:p>
        </w:tc>
        <w:tc>
          <w:tcPr>
            <w:tcW w:w="1985" w:type="dxa"/>
            <w:gridSpan w:val="2"/>
            <w:shd w:val="clear" w:color="auto" w:fill="FFFFFF" w:themeFill="background1"/>
            <w:vAlign w:val="center"/>
          </w:tcPr>
          <w:p w14:paraId="1656AD3A" w14:textId="4DBCC7E3" w:rsidR="008E7796" w:rsidRPr="006F09D9" w:rsidRDefault="008E7796" w:rsidP="0049167C">
            <w:pPr>
              <w:spacing w:before="120" w:after="120"/>
              <w:rPr>
                <w:rFonts w:eastAsia="Times New Roman" w:cs="Arial"/>
                <w:b/>
                <w:bCs/>
                <w:lang w:val="en-US" w:eastAsia="en-AU"/>
              </w:rPr>
            </w:pPr>
            <w:r w:rsidRPr="008E7796">
              <w:rPr>
                <w:rFonts w:eastAsia="Times New Roman" w:cs="Arial"/>
                <w:b/>
                <w:bCs/>
                <w:lang w:val="en-US" w:eastAsia="en-AU"/>
              </w:rPr>
              <w:t>Cost of works ($)</w:t>
            </w:r>
          </w:p>
        </w:tc>
      </w:tr>
      <w:tr w:rsidR="002D3462" w14:paraId="34C6E85A" w14:textId="77777777" w:rsidTr="00CE0318">
        <w:tc>
          <w:tcPr>
            <w:tcW w:w="2971" w:type="dxa"/>
            <w:gridSpan w:val="2"/>
            <w:shd w:val="clear" w:color="auto" w:fill="FFFFFF" w:themeFill="background1"/>
            <w:vAlign w:val="center"/>
          </w:tcPr>
          <w:p w14:paraId="76B50D04" w14:textId="77777777" w:rsidR="002D3462" w:rsidRPr="00931F12" w:rsidRDefault="002D3462" w:rsidP="0049167C">
            <w:pPr>
              <w:spacing w:before="120" w:after="120"/>
              <w:rPr>
                <w:rFonts w:eastAsia="Times New Roman" w:cs="Arial"/>
                <w:lang w:val="en-US" w:eastAsia="en-AU"/>
              </w:rPr>
            </w:pPr>
          </w:p>
        </w:tc>
        <w:tc>
          <w:tcPr>
            <w:tcW w:w="1559" w:type="dxa"/>
            <w:shd w:val="clear" w:color="auto" w:fill="FFFFFF" w:themeFill="background1"/>
            <w:vAlign w:val="center"/>
          </w:tcPr>
          <w:p w14:paraId="1AC13B5B" w14:textId="77777777" w:rsidR="002D3462" w:rsidRPr="00931F12" w:rsidRDefault="002D3462" w:rsidP="0049167C">
            <w:pPr>
              <w:spacing w:before="120" w:after="120"/>
              <w:rPr>
                <w:rFonts w:eastAsia="Times New Roman" w:cs="Arial"/>
                <w:lang w:val="en-US" w:eastAsia="en-AU"/>
              </w:rPr>
            </w:pPr>
          </w:p>
        </w:tc>
        <w:tc>
          <w:tcPr>
            <w:tcW w:w="1985" w:type="dxa"/>
            <w:shd w:val="clear" w:color="auto" w:fill="FFFFFF" w:themeFill="background1"/>
            <w:vAlign w:val="center"/>
          </w:tcPr>
          <w:p w14:paraId="020ED0ED" w14:textId="08235D37" w:rsidR="002D3462" w:rsidRPr="00931F12" w:rsidRDefault="00000000" w:rsidP="0049167C">
            <w:pPr>
              <w:spacing w:before="120" w:after="120"/>
            </w:pPr>
            <w:sdt>
              <w:sdtPr>
                <w:id w:val="993219719"/>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Yes</w:t>
            </w:r>
          </w:p>
          <w:p w14:paraId="0D71D6CA" w14:textId="38F73CD6" w:rsidR="002D3462" w:rsidRPr="00931F12" w:rsidRDefault="00000000" w:rsidP="0049167C">
            <w:pPr>
              <w:spacing w:before="120" w:after="120"/>
              <w:rPr>
                <w:rFonts w:eastAsia="Times New Roman" w:cs="Arial"/>
                <w:lang w:val="en-US" w:eastAsia="en-AU"/>
              </w:rPr>
            </w:pPr>
            <w:sdt>
              <w:sdtPr>
                <w:id w:val="-1408065149"/>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No</w:t>
            </w:r>
          </w:p>
        </w:tc>
        <w:tc>
          <w:tcPr>
            <w:tcW w:w="1843" w:type="dxa"/>
            <w:gridSpan w:val="3"/>
            <w:shd w:val="clear" w:color="auto" w:fill="FFFFFF" w:themeFill="background1"/>
            <w:vAlign w:val="center"/>
          </w:tcPr>
          <w:p w14:paraId="6349A9D2" w14:textId="6A940923" w:rsidR="002D3462" w:rsidRPr="00931F12" w:rsidRDefault="00000000" w:rsidP="0049167C">
            <w:pPr>
              <w:spacing w:before="120" w:after="120"/>
            </w:pPr>
            <w:sdt>
              <w:sdtPr>
                <w:id w:val="13898647"/>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Yes</w:t>
            </w:r>
          </w:p>
          <w:p w14:paraId="1C04D51A" w14:textId="25B5F6DE" w:rsidR="002D3462" w:rsidRPr="00931F12" w:rsidRDefault="00000000" w:rsidP="0049167C">
            <w:pPr>
              <w:spacing w:before="120" w:after="120"/>
            </w:pPr>
            <w:sdt>
              <w:sdtPr>
                <w:id w:val="-240487025"/>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No</w:t>
            </w:r>
          </w:p>
          <w:p w14:paraId="00700AEF" w14:textId="00017F92" w:rsidR="002D3462" w:rsidRPr="00931F12" w:rsidRDefault="00000000" w:rsidP="0049167C">
            <w:pPr>
              <w:spacing w:before="120" w:after="120"/>
              <w:rPr>
                <w:rFonts w:eastAsia="Times New Roman" w:cs="Arial"/>
                <w:lang w:val="en-US" w:eastAsia="en-AU"/>
              </w:rPr>
            </w:pPr>
            <w:sdt>
              <w:sdtPr>
                <w:id w:val="734743532"/>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N/A</w:t>
            </w:r>
          </w:p>
        </w:tc>
        <w:tc>
          <w:tcPr>
            <w:tcW w:w="1985" w:type="dxa"/>
            <w:gridSpan w:val="2"/>
            <w:shd w:val="clear" w:color="auto" w:fill="FFFFFF" w:themeFill="background1"/>
            <w:vAlign w:val="center"/>
          </w:tcPr>
          <w:p w14:paraId="6560270C" w14:textId="77777777" w:rsidR="002D3462" w:rsidRPr="00931F12" w:rsidRDefault="002D3462" w:rsidP="0049167C">
            <w:pPr>
              <w:spacing w:before="120" w:after="120"/>
              <w:rPr>
                <w:rFonts w:eastAsia="Times New Roman" w:cs="Arial"/>
                <w:lang w:val="en-US" w:eastAsia="en-AU"/>
              </w:rPr>
            </w:pPr>
          </w:p>
        </w:tc>
      </w:tr>
      <w:tr w:rsidR="002D3462" w14:paraId="15ACE8A0" w14:textId="77777777" w:rsidTr="00CE0318">
        <w:tc>
          <w:tcPr>
            <w:tcW w:w="2971" w:type="dxa"/>
            <w:gridSpan w:val="2"/>
            <w:shd w:val="clear" w:color="auto" w:fill="FFFFFF" w:themeFill="background1"/>
            <w:vAlign w:val="center"/>
          </w:tcPr>
          <w:p w14:paraId="4DCCA6B3" w14:textId="77777777" w:rsidR="002D3462" w:rsidRPr="00931F12" w:rsidRDefault="002D3462" w:rsidP="0049167C">
            <w:pPr>
              <w:spacing w:before="120" w:after="120"/>
              <w:rPr>
                <w:rFonts w:eastAsia="Times New Roman" w:cs="Arial"/>
                <w:lang w:val="en-US" w:eastAsia="en-AU"/>
              </w:rPr>
            </w:pPr>
          </w:p>
        </w:tc>
        <w:tc>
          <w:tcPr>
            <w:tcW w:w="1559" w:type="dxa"/>
            <w:shd w:val="clear" w:color="auto" w:fill="FFFFFF" w:themeFill="background1"/>
            <w:vAlign w:val="center"/>
          </w:tcPr>
          <w:p w14:paraId="3F241158" w14:textId="77777777" w:rsidR="002D3462" w:rsidRPr="00931F12" w:rsidRDefault="002D3462" w:rsidP="0049167C">
            <w:pPr>
              <w:spacing w:before="120" w:after="120"/>
              <w:rPr>
                <w:rFonts w:eastAsia="Times New Roman" w:cs="Arial"/>
                <w:lang w:val="en-US" w:eastAsia="en-AU"/>
              </w:rPr>
            </w:pPr>
          </w:p>
        </w:tc>
        <w:tc>
          <w:tcPr>
            <w:tcW w:w="1985" w:type="dxa"/>
            <w:shd w:val="clear" w:color="auto" w:fill="FFFFFF" w:themeFill="background1"/>
            <w:vAlign w:val="center"/>
          </w:tcPr>
          <w:p w14:paraId="65BA4185" w14:textId="5C35EE3E" w:rsidR="002D3462" w:rsidRPr="00931F12" w:rsidRDefault="00000000" w:rsidP="0049167C">
            <w:pPr>
              <w:spacing w:before="120" w:after="120"/>
            </w:pPr>
            <w:sdt>
              <w:sdtPr>
                <w:id w:val="1429622499"/>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Yes</w:t>
            </w:r>
          </w:p>
          <w:p w14:paraId="35708261" w14:textId="30AA9411" w:rsidR="002D3462" w:rsidRPr="00931F12" w:rsidRDefault="00000000" w:rsidP="0049167C">
            <w:pPr>
              <w:spacing w:before="120" w:after="120"/>
              <w:rPr>
                <w:rFonts w:eastAsia="Times New Roman" w:cs="Arial"/>
                <w:lang w:val="en-US" w:eastAsia="en-AU"/>
              </w:rPr>
            </w:pPr>
            <w:sdt>
              <w:sdtPr>
                <w:id w:val="980119060"/>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No</w:t>
            </w:r>
          </w:p>
        </w:tc>
        <w:tc>
          <w:tcPr>
            <w:tcW w:w="1843" w:type="dxa"/>
            <w:gridSpan w:val="3"/>
            <w:shd w:val="clear" w:color="auto" w:fill="FFFFFF" w:themeFill="background1"/>
            <w:vAlign w:val="center"/>
          </w:tcPr>
          <w:p w14:paraId="38468EC4" w14:textId="75B56C46" w:rsidR="002D3462" w:rsidRPr="00931F12" w:rsidRDefault="00000000" w:rsidP="0049167C">
            <w:pPr>
              <w:spacing w:before="120" w:after="120"/>
            </w:pPr>
            <w:sdt>
              <w:sdtPr>
                <w:id w:val="668443915"/>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Yes</w:t>
            </w:r>
          </w:p>
          <w:p w14:paraId="05DFD2A5" w14:textId="006BD544" w:rsidR="002D3462" w:rsidRPr="00931F12" w:rsidRDefault="00000000" w:rsidP="0049167C">
            <w:pPr>
              <w:spacing w:before="120" w:after="120"/>
            </w:pPr>
            <w:sdt>
              <w:sdtPr>
                <w:id w:val="609947607"/>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No</w:t>
            </w:r>
          </w:p>
          <w:p w14:paraId="76A0A475" w14:textId="65E5B35C" w:rsidR="002D3462" w:rsidRPr="00931F12" w:rsidRDefault="00000000" w:rsidP="0049167C">
            <w:pPr>
              <w:spacing w:before="120" w:after="120"/>
              <w:rPr>
                <w:rFonts w:eastAsia="Times New Roman" w:cs="Arial"/>
                <w:lang w:val="en-US" w:eastAsia="en-AU"/>
              </w:rPr>
            </w:pPr>
            <w:sdt>
              <w:sdtPr>
                <w:id w:val="-163716039"/>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N/A</w:t>
            </w:r>
          </w:p>
        </w:tc>
        <w:tc>
          <w:tcPr>
            <w:tcW w:w="1985" w:type="dxa"/>
            <w:gridSpan w:val="2"/>
            <w:shd w:val="clear" w:color="auto" w:fill="FFFFFF" w:themeFill="background1"/>
            <w:vAlign w:val="center"/>
          </w:tcPr>
          <w:p w14:paraId="0BD21644" w14:textId="77777777" w:rsidR="002D3462" w:rsidRPr="00931F12" w:rsidRDefault="002D3462" w:rsidP="0049167C">
            <w:pPr>
              <w:spacing w:before="120" w:after="120"/>
              <w:rPr>
                <w:rFonts w:eastAsia="Times New Roman" w:cs="Arial"/>
                <w:lang w:val="en-US" w:eastAsia="en-AU"/>
              </w:rPr>
            </w:pPr>
          </w:p>
        </w:tc>
      </w:tr>
      <w:tr w:rsidR="002D3462" w14:paraId="02A8F447" w14:textId="77777777" w:rsidTr="00CE0318">
        <w:tc>
          <w:tcPr>
            <w:tcW w:w="2971" w:type="dxa"/>
            <w:gridSpan w:val="2"/>
            <w:shd w:val="clear" w:color="auto" w:fill="FFFFFF" w:themeFill="background1"/>
            <w:vAlign w:val="center"/>
          </w:tcPr>
          <w:p w14:paraId="25650543" w14:textId="77777777" w:rsidR="002D3462" w:rsidRPr="00931F12" w:rsidRDefault="002D3462" w:rsidP="0049167C">
            <w:pPr>
              <w:spacing w:before="120" w:after="120"/>
              <w:rPr>
                <w:rFonts w:eastAsia="Times New Roman" w:cs="Arial"/>
                <w:lang w:val="en-US" w:eastAsia="en-AU"/>
              </w:rPr>
            </w:pPr>
          </w:p>
        </w:tc>
        <w:tc>
          <w:tcPr>
            <w:tcW w:w="1559" w:type="dxa"/>
            <w:shd w:val="clear" w:color="auto" w:fill="FFFFFF" w:themeFill="background1"/>
            <w:vAlign w:val="center"/>
          </w:tcPr>
          <w:p w14:paraId="2F87AB97" w14:textId="77777777" w:rsidR="002D3462" w:rsidRPr="00931F12" w:rsidRDefault="002D3462" w:rsidP="0049167C">
            <w:pPr>
              <w:spacing w:before="120" w:after="120"/>
              <w:rPr>
                <w:rFonts w:eastAsia="Times New Roman" w:cs="Arial"/>
                <w:lang w:val="en-US" w:eastAsia="en-AU"/>
              </w:rPr>
            </w:pPr>
          </w:p>
        </w:tc>
        <w:tc>
          <w:tcPr>
            <w:tcW w:w="1985" w:type="dxa"/>
            <w:shd w:val="clear" w:color="auto" w:fill="FFFFFF" w:themeFill="background1"/>
            <w:vAlign w:val="center"/>
          </w:tcPr>
          <w:p w14:paraId="02CE87F1" w14:textId="358D8840" w:rsidR="002D3462" w:rsidRPr="00931F12" w:rsidRDefault="00000000" w:rsidP="0049167C">
            <w:pPr>
              <w:spacing w:before="120" w:after="120"/>
            </w:pPr>
            <w:sdt>
              <w:sdtPr>
                <w:id w:val="166989366"/>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Yes</w:t>
            </w:r>
          </w:p>
          <w:p w14:paraId="4841D1FC" w14:textId="57764D49" w:rsidR="002D3462" w:rsidRPr="00931F12" w:rsidRDefault="00000000" w:rsidP="0049167C">
            <w:pPr>
              <w:spacing w:before="120" w:after="120"/>
              <w:rPr>
                <w:rFonts w:eastAsia="Times New Roman" w:cs="Arial"/>
                <w:lang w:val="en-US" w:eastAsia="en-AU"/>
              </w:rPr>
            </w:pPr>
            <w:sdt>
              <w:sdtPr>
                <w:id w:val="-309636544"/>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No</w:t>
            </w:r>
          </w:p>
        </w:tc>
        <w:tc>
          <w:tcPr>
            <w:tcW w:w="1843" w:type="dxa"/>
            <w:gridSpan w:val="3"/>
            <w:shd w:val="clear" w:color="auto" w:fill="FFFFFF" w:themeFill="background1"/>
            <w:vAlign w:val="center"/>
          </w:tcPr>
          <w:p w14:paraId="20219B8D" w14:textId="4A7EBE42" w:rsidR="002D3462" w:rsidRPr="00931F12" w:rsidRDefault="00000000" w:rsidP="0049167C">
            <w:pPr>
              <w:spacing w:before="120" w:after="120"/>
            </w:pPr>
            <w:sdt>
              <w:sdtPr>
                <w:id w:val="-1031792937"/>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Yes</w:t>
            </w:r>
          </w:p>
          <w:p w14:paraId="44592306" w14:textId="0C6FB6F6" w:rsidR="002D3462" w:rsidRPr="00931F12" w:rsidRDefault="00000000" w:rsidP="0049167C">
            <w:pPr>
              <w:spacing w:before="120" w:after="120"/>
            </w:pPr>
            <w:sdt>
              <w:sdtPr>
                <w:id w:val="-727608147"/>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No</w:t>
            </w:r>
          </w:p>
          <w:p w14:paraId="2AA17CDD" w14:textId="60EF0716" w:rsidR="002D3462" w:rsidRPr="00931F12" w:rsidRDefault="00000000" w:rsidP="0049167C">
            <w:pPr>
              <w:spacing w:before="120" w:after="120"/>
              <w:rPr>
                <w:rFonts w:eastAsia="Times New Roman" w:cs="Arial"/>
                <w:lang w:val="en-US" w:eastAsia="en-AU"/>
              </w:rPr>
            </w:pPr>
            <w:sdt>
              <w:sdtPr>
                <w:id w:val="-1139338039"/>
                <w14:checkbox>
                  <w14:checked w14:val="0"/>
                  <w14:checkedState w14:val="2612" w14:font="MS Gothic"/>
                  <w14:uncheckedState w14:val="2610" w14:font="MS Gothic"/>
                </w14:checkbox>
              </w:sdtPr>
              <w:sdtContent>
                <w:r w:rsidR="000A36DC">
                  <w:rPr>
                    <w:rFonts w:ascii="MS Gothic" w:eastAsia="MS Gothic" w:hAnsi="MS Gothic" w:hint="eastAsia"/>
                  </w:rPr>
                  <w:t>☐</w:t>
                </w:r>
              </w:sdtContent>
            </w:sdt>
            <w:r w:rsidR="000A36DC">
              <w:t xml:space="preserve">  </w:t>
            </w:r>
            <w:r w:rsidR="002D3462" w:rsidRPr="00931F12">
              <w:t>N/A</w:t>
            </w:r>
          </w:p>
        </w:tc>
        <w:tc>
          <w:tcPr>
            <w:tcW w:w="1985" w:type="dxa"/>
            <w:gridSpan w:val="2"/>
            <w:shd w:val="clear" w:color="auto" w:fill="FFFFFF" w:themeFill="background1"/>
            <w:vAlign w:val="center"/>
          </w:tcPr>
          <w:p w14:paraId="10400267" w14:textId="77777777" w:rsidR="002D3462" w:rsidRPr="00931F12" w:rsidRDefault="002D3462" w:rsidP="0049167C">
            <w:pPr>
              <w:spacing w:before="120" w:after="120"/>
              <w:rPr>
                <w:rFonts w:eastAsia="Times New Roman" w:cs="Arial"/>
                <w:lang w:val="en-US" w:eastAsia="en-AU"/>
              </w:rPr>
            </w:pPr>
          </w:p>
        </w:tc>
      </w:tr>
      <w:tr w:rsidR="002D3462" w14:paraId="452B1B90" w14:textId="77777777" w:rsidTr="00CE0318">
        <w:tc>
          <w:tcPr>
            <w:tcW w:w="10343" w:type="dxa"/>
            <w:gridSpan w:val="9"/>
            <w:shd w:val="clear" w:color="auto" w:fill="343741"/>
            <w:vAlign w:val="center"/>
          </w:tcPr>
          <w:p w14:paraId="26AFE684" w14:textId="77777777" w:rsidR="002D3462" w:rsidRPr="00B10521" w:rsidRDefault="002D3462" w:rsidP="0049167C">
            <w:pPr>
              <w:spacing w:before="120" w:after="120"/>
              <w:rPr>
                <w:rFonts w:eastAsia="Times New Roman" w:cs="Arial"/>
                <w:b/>
                <w:sz w:val="24"/>
                <w:szCs w:val="24"/>
                <w:lang w:val="en-US" w:eastAsia="en-AU"/>
              </w:rPr>
            </w:pPr>
            <w:r w:rsidRPr="00B10521">
              <w:rPr>
                <w:rFonts w:eastAsia="Times New Roman" w:cs="Arial"/>
                <w:b/>
                <w:sz w:val="24"/>
                <w:szCs w:val="24"/>
                <w:lang w:val="en-US" w:eastAsia="en-AU"/>
              </w:rPr>
              <w:t>A</w:t>
            </w:r>
            <w:r>
              <w:rPr>
                <w:rFonts w:eastAsia="Times New Roman" w:cs="Arial"/>
                <w:b/>
                <w:sz w:val="24"/>
                <w:szCs w:val="24"/>
                <w:lang w:val="en-US" w:eastAsia="en-AU"/>
              </w:rPr>
              <w:t>pproval for finance</w:t>
            </w:r>
          </w:p>
        </w:tc>
      </w:tr>
      <w:tr w:rsidR="002D3462" w14:paraId="19A12841" w14:textId="77777777" w:rsidTr="00CE0318">
        <w:trPr>
          <w:trHeight w:val="567"/>
        </w:trPr>
        <w:tc>
          <w:tcPr>
            <w:tcW w:w="6515" w:type="dxa"/>
            <w:gridSpan w:val="4"/>
            <w:shd w:val="clear" w:color="auto" w:fill="FFFFFF" w:themeFill="background1"/>
            <w:vAlign w:val="center"/>
          </w:tcPr>
          <w:p w14:paraId="21CD4A57"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What is your maximum purchase price for the premises?</w:t>
            </w:r>
          </w:p>
        </w:tc>
        <w:tc>
          <w:tcPr>
            <w:tcW w:w="3828" w:type="dxa"/>
            <w:gridSpan w:val="5"/>
            <w:shd w:val="clear" w:color="auto" w:fill="FFFFFF" w:themeFill="background1"/>
            <w:vAlign w:val="center"/>
          </w:tcPr>
          <w:p w14:paraId="5BA9BC14" w14:textId="77777777" w:rsidR="002D3462" w:rsidRPr="00931F12" w:rsidRDefault="002D3462" w:rsidP="0049167C">
            <w:pPr>
              <w:spacing w:before="120" w:after="120"/>
              <w:rPr>
                <w:rFonts w:eastAsia="Times New Roman" w:cs="Arial"/>
                <w:lang w:val="en-US" w:eastAsia="en-AU"/>
              </w:rPr>
            </w:pPr>
            <w:r w:rsidRPr="00931F12">
              <w:rPr>
                <w:rFonts w:eastAsia="Times New Roman" w:cs="Arial"/>
                <w:lang w:val="en-US" w:eastAsia="en-AU"/>
              </w:rPr>
              <w:t>$</w:t>
            </w:r>
          </w:p>
        </w:tc>
      </w:tr>
      <w:tr w:rsidR="002D3462" w14:paraId="3214CC3D" w14:textId="77777777" w:rsidTr="00CE0318">
        <w:trPr>
          <w:trHeight w:val="567"/>
        </w:trPr>
        <w:tc>
          <w:tcPr>
            <w:tcW w:w="8358" w:type="dxa"/>
            <w:gridSpan w:val="7"/>
            <w:shd w:val="clear" w:color="auto" w:fill="FFFFFF" w:themeFill="background1"/>
            <w:vAlign w:val="center"/>
          </w:tcPr>
          <w:p w14:paraId="5692090C" w14:textId="77777777" w:rsidR="002D3462" w:rsidRPr="006F09D9" w:rsidRDefault="002D3462" w:rsidP="0049167C">
            <w:pPr>
              <w:spacing w:before="120" w:after="120"/>
              <w:rPr>
                <w:rFonts w:eastAsia="Times New Roman" w:cs="Arial"/>
                <w:b/>
                <w:bCs/>
                <w:lang w:val="en-US" w:eastAsia="en-AU"/>
              </w:rPr>
            </w:pPr>
            <w:r w:rsidRPr="006F09D9">
              <w:rPr>
                <w:rFonts w:eastAsia="Times New Roman" w:cs="Arial"/>
                <w:b/>
                <w:bCs/>
                <w:lang w:val="en-US" w:eastAsia="en-AU"/>
              </w:rPr>
              <w:t>Letter of Approval in Principle from your financial lender attached?</w:t>
            </w:r>
          </w:p>
          <w:p w14:paraId="3B71FD7B" w14:textId="77777777" w:rsidR="002D3462" w:rsidRPr="00BA1C3C" w:rsidRDefault="002D3462" w:rsidP="0049167C">
            <w:pPr>
              <w:spacing w:before="120" w:after="120"/>
              <w:rPr>
                <w:rFonts w:eastAsia="Times New Roman" w:cs="Arial"/>
                <w:lang w:val="en-US" w:eastAsia="en-AU"/>
              </w:rPr>
            </w:pPr>
            <w:r>
              <w:rPr>
                <w:rFonts w:eastAsia="Times New Roman" w:cs="Arial"/>
                <w:lang w:val="en-US" w:eastAsia="en-AU"/>
              </w:rPr>
              <w:t>(Current public housing tenants (primary or co-client) name must be listed on the Approval in Principle)</w:t>
            </w:r>
          </w:p>
        </w:tc>
        <w:tc>
          <w:tcPr>
            <w:tcW w:w="1985" w:type="dxa"/>
            <w:gridSpan w:val="2"/>
            <w:shd w:val="clear" w:color="auto" w:fill="FFFFFF" w:themeFill="background1"/>
            <w:vAlign w:val="center"/>
          </w:tcPr>
          <w:p w14:paraId="1F1635A5" w14:textId="2C4BE072" w:rsidR="002D3462" w:rsidRPr="00931F12" w:rsidRDefault="00000000" w:rsidP="0049167C">
            <w:pPr>
              <w:spacing w:before="120" w:after="120"/>
              <w:jc w:val="center"/>
              <w:rPr>
                <w:rFonts w:eastAsia="Times New Roman" w:cs="Arial"/>
                <w:lang w:val="en-US" w:eastAsia="en-AU"/>
              </w:rPr>
            </w:pPr>
            <w:sdt>
              <w:sdtPr>
                <w:id w:val="1853218353"/>
                <w14:checkbox>
                  <w14:checked w14:val="0"/>
                  <w14:checkedState w14:val="2612" w14:font="MS Gothic"/>
                  <w14:uncheckedState w14:val="2610" w14:font="MS Gothic"/>
                </w14:checkbox>
              </w:sdtPr>
              <w:sdtContent>
                <w:r w:rsidR="00215E77">
                  <w:rPr>
                    <w:rFonts w:ascii="MS Gothic" w:eastAsia="MS Gothic" w:hAnsi="MS Gothic" w:hint="eastAsia"/>
                  </w:rPr>
                  <w:t>☐</w:t>
                </w:r>
              </w:sdtContent>
            </w:sdt>
            <w:r w:rsidR="00215E77">
              <w:t xml:space="preserve">  </w:t>
            </w:r>
            <w:r w:rsidR="002D3462" w:rsidRPr="00931F12">
              <w:t xml:space="preserve">Yes  </w:t>
            </w:r>
            <w:sdt>
              <w:sdtPr>
                <w:id w:val="-1111900968"/>
                <w14:checkbox>
                  <w14:checked w14:val="0"/>
                  <w14:checkedState w14:val="2612" w14:font="MS Gothic"/>
                  <w14:uncheckedState w14:val="2610" w14:font="MS Gothic"/>
                </w14:checkbox>
              </w:sdtPr>
              <w:sdtContent>
                <w:r w:rsidR="00215E77">
                  <w:rPr>
                    <w:rFonts w:ascii="MS Gothic" w:eastAsia="MS Gothic" w:hAnsi="MS Gothic" w:hint="eastAsia"/>
                  </w:rPr>
                  <w:t>☐</w:t>
                </w:r>
              </w:sdtContent>
            </w:sdt>
            <w:r w:rsidR="00215E77">
              <w:t xml:space="preserve">  </w:t>
            </w:r>
            <w:r w:rsidR="002D3462" w:rsidRPr="00931F12">
              <w:t>No</w:t>
            </w:r>
          </w:p>
        </w:tc>
      </w:tr>
      <w:tr w:rsidR="002D3462" w:rsidRPr="001153CB" w14:paraId="5FADEC64" w14:textId="77777777" w:rsidTr="00CE0318">
        <w:tc>
          <w:tcPr>
            <w:tcW w:w="10343" w:type="dxa"/>
            <w:gridSpan w:val="9"/>
            <w:shd w:val="clear" w:color="auto" w:fill="343741"/>
          </w:tcPr>
          <w:p w14:paraId="17241E5F" w14:textId="3EBAF21A" w:rsidR="002D3462" w:rsidRPr="001153CB" w:rsidRDefault="00F4598C" w:rsidP="0049167C">
            <w:pPr>
              <w:spacing w:before="120" w:after="120"/>
              <w:rPr>
                <w:rFonts w:eastAsia="Times New Roman" w:cs="Arial"/>
                <w:b/>
                <w:sz w:val="24"/>
                <w:lang w:val="en-US" w:eastAsia="en-AU"/>
              </w:rPr>
            </w:pPr>
            <w:r w:rsidRPr="00772829">
              <w:rPr>
                <w:b/>
                <w:bCs/>
                <w:color w:val="FFFFFF" w:themeColor="background1"/>
              </w:rPr>
              <w:t>Disclaimer</w:t>
            </w:r>
          </w:p>
        </w:tc>
      </w:tr>
      <w:tr w:rsidR="002D3462" w:rsidRPr="001C41C0" w14:paraId="58D70140" w14:textId="77777777" w:rsidTr="00CE0318">
        <w:tc>
          <w:tcPr>
            <w:tcW w:w="10343" w:type="dxa"/>
            <w:gridSpan w:val="9"/>
            <w:vAlign w:val="center"/>
          </w:tcPr>
          <w:p w14:paraId="62545894" w14:textId="308BAEAD" w:rsidR="002D3462" w:rsidRPr="00F4598C" w:rsidRDefault="002D3462" w:rsidP="0049167C">
            <w:pPr>
              <w:spacing w:before="120" w:after="120"/>
              <w:rPr>
                <w:rFonts w:eastAsia="Times New Roman" w:cs="Arial"/>
                <w:szCs w:val="22"/>
                <w:lang w:val="en-US" w:eastAsia="en-AU"/>
              </w:rPr>
            </w:pPr>
            <w:r w:rsidRPr="00F4598C">
              <w:rPr>
                <w:rFonts w:eastAsia="Times New Roman" w:cs="Arial"/>
                <w:szCs w:val="22"/>
                <w:lang w:val="en-US" w:eastAsia="en-AU"/>
              </w:rPr>
              <w:t xml:space="preserve">The Department collects only your personal information, which is necessary to provide housing assistance under the </w:t>
            </w:r>
            <w:r w:rsidRPr="00F4598C">
              <w:rPr>
                <w:rFonts w:eastAsia="Times New Roman" w:cs="Arial"/>
                <w:i/>
                <w:szCs w:val="22"/>
                <w:lang w:val="en-US" w:eastAsia="en-AU"/>
              </w:rPr>
              <w:t>Housing Act 1982</w:t>
            </w:r>
            <w:r w:rsidRPr="00F4598C">
              <w:rPr>
                <w:rFonts w:eastAsia="Times New Roman" w:cs="Arial"/>
                <w:szCs w:val="22"/>
                <w:lang w:val="en-US" w:eastAsia="en-AU"/>
              </w:rPr>
              <w:t xml:space="preserve"> and its regulations.</w:t>
            </w:r>
            <w:r w:rsidR="00F4598C">
              <w:rPr>
                <w:rFonts w:eastAsia="Times New Roman" w:cs="Arial"/>
                <w:szCs w:val="22"/>
                <w:lang w:val="en-US" w:eastAsia="en-AU"/>
              </w:rPr>
              <w:t xml:space="preserve"> </w:t>
            </w:r>
            <w:r w:rsidRPr="00F4598C">
              <w:rPr>
                <w:rFonts w:eastAsia="Times New Roman" w:cs="Arial"/>
                <w:szCs w:val="22"/>
                <w:lang w:val="en-US" w:eastAsia="en-AU"/>
              </w:rPr>
              <w:t xml:space="preserve">If you do not provide the requested information, we may not be able to provide you with assistance. The information collected will not be disclosed to anyone without your consent unless it is required or </w:t>
            </w:r>
            <w:proofErr w:type="spellStart"/>
            <w:r w:rsidRPr="00F4598C">
              <w:rPr>
                <w:rFonts w:eastAsia="Times New Roman" w:cs="Arial"/>
                <w:szCs w:val="22"/>
                <w:lang w:val="en-US" w:eastAsia="en-AU"/>
              </w:rPr>
              <w:t>authorised</w:t>
            </w:r>
            <w:proofErr w:type="spellEnd"/>
            <w:r w:rsidRPr="00F4598C">
              <w:rPr>
                <w:rFonts w:eastAsia="Times New Roman" w:cs="Arial"/>
                <w:szCs w:val="22"/>
                <w:lang w:val="en-US" w:eastAsia="en-AU"/>
              </w:rPr>
              <w:t xml:space="preserve"> by law in accordance with the Information Privacy Principles at Schedule 2 of the </w:t>
            </w:r>
            <w:r w:rsidRPr="00F4598C">
              <w:rPr>
                <w:rFonts w:eastAsia="Times New Roman" w:cs="Arial"/>
                <w:i/>
                <w:szCs w:val="22"/>
                <w:lang w:val="en-US" w:eastAsia="en-AU"/>
              </w:rPr>
              <w:t xml:space="preserve">Information Act 2002 </w:t>
            </w:r>
            <w:r w:rsidRPr="00F4598C">
              <w:rPr>
                <w:rFonts w:eastAsia="Times New Roman" w:cs="Arial"/>
                <w:szCs w:val="22"/>
                <w:lang w:val="en-US" w:eastAsia="en-AU"/>
              </w:rPr>
              <w:t>(NT). You have a right to access and correct the information held about you.</w:t>
            </w:r>
            <w:r w:rsidR="00F4598C">
              <w:rPr>
                <w:rFonts w:eastAsia="Times New Roman" w:cs="Arial"/>
                <w:szCs w:val="22"/>
                <w:lang w:val="en-US" w:eastAsia="en-AU"/>
              </w:rPr>
              <w:t xml:space="preserve"> </w:t>
            </w:r>
            <w:r w:rsidRPr="00F4598C">
              <w:rPr>
                <w:rFonts w:eastAsia="Times New Roman" w:cs="Arial"/>
                <w:szCs w:val="22"/>
                <w:lang w:val="en-US" w:eastAsia="en-AU"/>
              </w:rPr>
              <w:t xml:space="preserve">If you have any queries or concerns, please contact Freedom of Information, Department of Corporate and Digital Development on (08) 8999 1793, email </w:t>
            </w:r>
            <w:hyperlink r:id="rId10" w:history="1">
              <w:r w:rsidRPr="00F4598C">
                <w:rPr>
                  <w:rFonts w:eastAsia="Times New Roman" w:cs="Arial"/>
                  <w:szCs w:val="22"/>
                  <w:lang w:val="en-US" w:eastAsia="en-AU"/>
                </w:rPr>
                <w:t>FOI@nt.gov.au</w:t>
              </w:r>
            </w:hyperlink>
            <w:r w:rsidRPr="00F4598C">
              <w:rPr>
                <w:rFonts w:eastAsia="Times New Roman" w:cs="Arial"/>
                <w:szCs w:val="22"/>
                <w:lang w:val="en-US" w:eastAsia="en-AU"/>
              </w:rPr>
              <w:t xml:space="preserve"> or write to GPO Box 2391, Darwin NT 0801.</w:t>
            </w:r>
          </w:p>
        </w:tc>
      </w:tr>
      <w:tr w:rsidR="002D3462" w:rsidRPr="001C41C0" w14:paraId="070AC62C" w14:textId="77777777" w:rsidTr="00CE0318">
        <w:tc>
          <w:tcPr>
            <w:tcW w:w="10343" w:type="dxa"/>
            <w:gridSpan w:val="9"/>
            <w:shd w:val="clear" w:color="auto" w:fill="343741"/>
            <w:vAlign w:val="center"/>
          </w:tcPr>
          <w:p w14:paraId="4B57EC23" w14:textId="73E0EA6B" w:rsidR="002D3462" w:rsidRPr="00DC2F48" w:rsidRDefault="002D3462" w:rsidP="0049167C">
            <w:pPr>
              <w:spacing w:before="120" w:after="120"/>
              <w:rPr>
                <w:b/>
                <w:color w:val="002060"/>
                <w:sz w:val="26"/>
              </w:rPr>
            </w:pPr>
            <w:r>
              <w:rPr>
                <w:rFonts w:eastAsia="Times New Roman" w:cs="Arial"/>
                <w:b/>
                <w:sz w:val="24"/>
                <w:lang w:val="en-US" w:eastAsia="en-AU"/>
              </w:rPr>
              <w:t>Declaration by applicant/s</w:t>
            </w:r>
          </w:p>
        </w:tc>
      </w:tr>
      <w:tr w:rsidR="002D3462" w:rsidRPr="001C41C0" w14:paraId="0364DB5D" w14:textId="77777777" w:rsidTr="00CE0318">
        <w:tc>
          <w:tcPr>
            <w:tcW w:w="10343" w:type="dxa"/>
            <w:gridSpan w:val="9"/>
            <w:tcBorders>
              <w:bottom w:val="single" w:sz="4" w:space="0" w:color="auto"/>
            </w:tcBorders>
            <w:shd w:val="clear" w:color="auto" w:fill="FFFFFF" w:themeFill="background1"/>
            <w:vAlign w:val="center"/>
          </w:tcPr>
          <w:p w14:paraId="43613617" w14:textId="77777777" w:rsidR="002D3462" w:rsidRPr="00F4598C" w:rsidRDefault="002D3462" w:rsidP="0049167C">
            <w:pPr>
              <w:spacing w:before="120" w:after="120"/>
              <w:rPr>
                <w:rFonts w:eastAsia="Times New Roman" w:cs="Arial"/>
                <w:szCs w:val="22"/>
                <w:lang w:val="en-US" w:eastAsia="en-AU"/>
              </w:rPr>
            </w:pPr>
            <w:r w:rsidRPr="00F4598C">
              <w:rPr>
                <w:rFonts w:eastAsia="Times New Roman" w:cs="Arial"/>
                <w:szCs w:val="22"/>
                <w:lang w:val="en-US" w:eastAsia="en-AU"/>
              </w:rPr>
              <w:t>Read the following sections carefully before signing</w:t>
            </w:r>
          </w:p>
        </w:tc>
      </w:tr>
      <w:tr w:rsidR="002D3462" w:rsidRPr="001C41C0" w14:paraId="104CD66F" w14:textId="77777777" w:rsidTr="00CE0318">
        <w:tc>
          <w:tcPr>
            <w:tcW w:w="8216" w:type="dxa"/>
            <w:gridSpan w:val="6"/>
            <w:tcBorders>
              <w:bottom w:val="single" w:sz="4" w:space="0" w:color="auto"/>
              <w:right w:val="nil"/>
            </w:tcBorders>
            <w:shd w:val="clear" w:color="auto" w:fill="FFFFFF" w:themeFill="background1"/>
            <w:vAlign w:val="center"/>
          </w:tcPr>
          <w:p w14:paraId="4F402B71" w14:textId="77777777" w:rsidR="002D3462" w:rsidRPr="006F09D9" w:rsidRDefault="002D3462" w:rsidP="0049167C">
            <w:pPr>
              <w:spacing w:before="120" w:after="120"/>
              <w:rPr>
                <w:rFonts w:eastAsia="Times New Roman" w:cs="Arial"/>
                <w:b/>
                <w:bCs/>
                <w:szCs w:val="22"/>
                <w:lang w:val="en-US" w:eastAsia="en-AU"/>
              </w:rPr>
            </w:pPr>
            <w:r w:rsidRPr="006F09D9">
              <w:rPr>
                <w:rFonts w:eastAsia="Times New Roman" w:cs="Arial"/>
                <w:b/>
                <w:bCs/>
                <w:szCs w:val="22"/>
                <w:lang w:val="en-US" w:eastAsia="en-AU"/>
              </w:rPr>
              <w:t xml:space="preserve">I/We </w:t>
            </w:r>
          </w:p>
        </w:tc>
        <w:tc>
          <w:tcPr>
            <w:tcW w:w="2127" w:type="dxa"/>
            <w:gridSpan w:val="3"/>
            <w:tcBorders>
              <w:left w:val="nil"/>
              <w:bottom w:val="single" w:sz="4" w:space="0" w:color="auto"/>
            </w:tcBorders>
            <w:shd w:val="clear" w:color="auto" w:fill="FFFFFF" w:themeFill="background1"/>
            <w:vAlign w:val="center"/>
          </w:tcPr>
          <w:p w14:paraId="6BCF71C7" w14:textId="77777777" w:rsidR="002D3462" w:rsidRPr="00F4598C" w:rsidRDefault="002D3462" w:rsidP="0049167C">
            <w:pPr>
              <w:spacing w:before="120" w:after="120"/>
              <w:jc w:val="right"/>
              <w:rPr>
                <w:rFonts w:eastAsia="Times New Roman" w:cs="Arial"/>
                <w:szCs w:val="22"/>
                <w:lang w:val="en-US" w:eastAsia="en-AU"/>
              </w:rPr>
            </w:pPr>
            <w:r w:rsidRPr="00F4598C">
              <w:rPr>
                <w:rFonts w:eastAsia="Times New Roman" w:cs="Arial"/>
                <w:szCs w:val="22"/>
                <w:lang w:val="en-US" w:eastAsia="en-AU"/>
              </w:rPr>
              <w:t>(FULL NAME)</w:t>
            </w:r>
          </w:p>
        </w:tc>
      </w:tr>
      <w:tr w:rsidR="002D3462" w:rsidRPr="001C41C0" w14:paraId="2D70BC7B" w14:textId="77777777" w:rsidTr="00CE0318">
        <w:tc>
          <w:tcPr>
            <w:tcW w:w="8216" w:type="dxa"/>
            <w:gridSpan w:val="6"/>
            <w:tcBorders>
              <w:right w:val="nil"/>
            </w:tcBorders>
            <w:shd w:val="clear" w:color="auto" w:fill="FFFFFF" w:themeFill="background1"/>
            <w:vAlign w:val="center"/>
          </w:tcPr>
          <w:p w14:paraId="6ECB0C9B" w14:textId="77777777" w:rsidR="002D3462" w:rsidRPr="00F4598C" w:rsidRDefault="002D3462" w:rsidP="0049167C">
            <w:pPr>
              <w:spacing w:before="120" w:after="120"/>
              <w:rPr>
                <w:rFonts w:eastAsia="Times New Roman" w:cs="Arial"/>
                <w:szCs w:val="22"/>
                <w:lang w:val="en-US" w:eastAsia="en-AU"/>
              </w:rPr>
            </w:pPr>
          </w:p>
        </w:tc>
        <w:tc>
          <w:tcPr>
            <w:tcW w:w="2127" w:type="dxa"/>
            <w:gridSpan w:val="3"/>
            <w:tcBorders>
              <w:left w:val="nil"/>
            </w:tcBorders>
            <w:shd w:val="clear" w:color="auto" w:fill="FFFFFF" w:themeFill="background1"/>
            <w:vAlign w:val="center"/>
          </w:tcPr>
          <w:p w14:paraId="7EAF7D8E" w14:textId="77777777" w:rsidR="002D3462" w:rsidRPr="00F4598C" w:rsidRDefault="002D3462" w:rsidP="0049167C">
            <w:pPr>
              <w:spacing w:before="120" w:after="120"/>
              <w:jc w:val="right"/>
              <w:rPr>
                <w:rFonts w:eastAsia="Times New Roman" w:cs="Arial"/>
                <w:szCs w:val="22"/>
                <w:lang w:val="en-US" w:eastAsia="en-AU"/>
              </w:rPr>
            </w:pPr>
            <w:r w:rsidRPr="00F4598C">
              <w:rPr>
                <w:rFonts w:eastAsia="Times New Roman" w:cs="Arial"/>
                <w:szCs w:val="22"/>
                <w:lang w:val="en-US" w:eastAsia="en-AU"/>
              </w:rPr>
              <w:t>(FULL NAME)</w:t>
            </w:r>
          </w:p>
        </w:tc>
      </w:tr>
      <w:tr w:rsidR="002D3462" w:rsidRPr="001C41C0" w14:paraId="4575C6F9" w14:textId="77777777" w:rsidTr="00CE0318">
        <w:tc>
          <w:tcPr>
            <w:tcW w:w="10343" w:type="dxa"/>
            <w:gridSpan w:val="9"/>
            <w:shd w:val="clear" w:color="auto" w:fill="FFFFFF" w:themeFill="background1"/>
            <w:vAlign w:val="center"/>
          </w:tcPr>
          <w:p w14:paraId="58FB72F4" w14:textId="5143CF38" w:rsidR="002D3462" w:rsidRPr="00F4598C" w:rsidRDefault="00215E77" w:rsidP="002D3462">
            <w:pPr>
              <w:pStyle w:val="ListParagraph"/>
              <w:numPr>
                <w:ilvl w:val="0"/>
                <w:numId w:val="18"/>
              </w:numPr>
              <w:spacing w:before="120"/>
              <w:ind w:left="597"/>
              <w:rPr>
                <w:rFonts w:eastAsia="Times New Roman" w:cs="Arial"/>
                <w:szCs w:val="22"/>
                <w:lang w:val="en-US" w:eastAsia="en-AU"/>
              </w:rPr>
            </w:pPr>
            <w:r>
              <w:rPr>
                <w:rFonts w:eastAsia="Times New Roman" w:cs="Arial"/>
                <w:szCs w:val="22"/>
                <w:lang w:val="en-US" w:eastAsia="en-AU"/>
              </w:rPr>
              <w:t>u</w:t>
            </w:r>
            <w:r w:rsidR="002D3462" w:rsidRPr="00F4598C">
              <w:rPr>
                <w:rFonts w:eastAsia="Times New Roman" w:cs="Arial"/>
                <w:szCs w:val="22"/>
                <w:lang w:val="en-US" w:eastAsia="en-AU"/>
              </w:rPr>
              <w:t xml:space="preserve">nderstand that I/we may be prosecuted under the </w:t>
            </w:r>
            <w:r w:rsidR="002D3462" w:rsidRPr="00F4598C">
              <w:rPr>
                <w:rFonts w:eastAsia="Times New Roman" w:cs="Arial"/>
                <w:i/>
                <w:szCs w:val="22"/>
                <w:lang w:val="en-US" w:eastAsia="en-AU"/>
              </w:rPr>
              <w:t xml:space="preserve">Housing Act 1982 </w:t>
            </w:r>
            <w:r w:rsidR="002D3462" w:rsidRPr="00F4598C">
              <w:rPr>
                <w:rFonts w:eastAsia="Times New Roman" w:cs="Arial"/>
                <w:szCs w:val="22"/>
                <w:lang w:val="en-US" w:eastAsia="en-AU"/>
              </w:rPr>
              <w:t>of the Northern Territory should I/we deliberately make a false or misleading statement in this application. Maximum penalty: 100 penalty units</w:t>
            </w:r>
          </w:p>
          <w:p w14:paraId="4175E44A" w14:textId="6688FB55" w:rsidR="002D3462" w:rsidRPr="00F4598C" w:rsidRDefault="00215E77" w:rsidP="002D3462">
            <w:pPr>
              <w:pStyle w:val="ListParagraph"/>
              <w:numPr>
                <w:ilvl w:val="0"/>
                <w:numId w:val="18"/>
              </w:numPr>
              <w:spacing w:before="120"/>
              <w:ind w:left="597"/>
              <w:rPr>
                <w:rFonts w:eastAsia="Times New Roman" w:cs="Arial"/>
                <w:szCs w:val="22"/>
                <w:lang w:val="en-US" w:eastAsia="en-AU"/>
              </w:rPr>
            </w:pPr>
            <w:r>
              <w:rPr>
                <w:rFonts w:eastAsia="Times New Roman" w:cs="Arial"/>
                <w:szCs w:val="22"/>
                <w:lang w:val="en-US" w:eastAsia="en-AU"/>
              </w:rPr>
              <w:lastRenderedPageBreak/>
              <w:t>c</w:t>
            </w:r>
            <w:r w:rsidR="002D3462" w:rsidRPr="00F4598C">
              <w:rPr>
                <w:rFonts w:eastAsia="Times New Roman" w:cs="Arial"/>
                <w:szCs w:val="22"/>
                <w:lang w:val="en-US" w:eastAsia="en-AU"/>
              </w:rPr>
              <w:t>onfirm that I/we wish to apply to purchase the Northern Territory Government’s public housing premises as detailed in this application and is intended to be my/our primary place of residence</w:t>
            </w:r>
          </w:p>
          <w:p w14:paraId="62C3C911" w14:textId="2B038DF2" w:rsidR="002D3462" w:rsidRPr="00F4598C" w:rsidRDefault="00215E77" w:rsidP="002D3462">
            <w:pPr>
              <w:pStyle w:val="ListParagraph"/>
              <w:numPr>
                <w:ilvl w:val="0"/>
                <w:numId w:val="18"/>
              </w:numPr>
              <w:spacing w:before="120"/>
              <w:ind w:left="597"/>
              <w:rPr>
                <w:rFonts w:eastAsia="Times New Roman" w:cs="Arial"/>
                <w:szCs w:val="22"/>
                <w:lang w:val="en-US" w:eastAsia="en-AU"/>
              </w:rPr>
            </w:pPr>
            <w:r>
              <w:rPr>
                <w:rFonts w:eastAsia="Times New Roman" w:cs="Arial"/>
                <w:szCs w:val="22"/>
                <w:lang w:val="en-US" w:eastAsia="en-AU"/>
              </w:rPr>
              <w:t>u</w:t>
            </w:r>
            <w:r w:rsidR="002D3462" w:rsidRPr="00F4598C">
              <w:rPr>
                <w:rFonts w:eastAsia="Times New Roman" w:cs="Arial"/>
                <w:szCs w:val="22"/>
                <w:lang w:val="en-US" w:eastAsia="en-AU"/>
              </w:rPr>
              <w:t>nderstand that the Department will complete an assessment of the premises I/we are applying to purchase to decide if the premises will be available for me/us to purchase</w:t>
            </w:r>
          </w:p>
          <w:p w14:paraId="0C057762" w14:textId="591EB63D" w:rsidR="002D3462" w:rsidRPr="00F4598C" w:rsidRDefault="00215E77" w:rsidP="002D3462">
            <w:pPr>
              <w:pStyle w:val="ListParagraph"/>
              <w:numPr>
                <w:ilvl w:val="0"/>
                <w:numId w:val="18"/>
              </w:numPr>
              <w:spacing w:before="120"/>
              <w:ind w:left="597"/>
              <w:rPr>
                <w:rFonts w:eastAsia="Times New Roman" w:cs="Arial"/>
                <w:szCs w:val="22"/>
                <w:lang w:val="en-US" w:eastAsia="en-AU"/>
              </w:rPr>
            </w:pPr>
            <w:r>
              <w:rPr>
                <w:rFonts w:eastAsia="Times New Roman" w:cs="Arial"/>
                <w:szCs w:val="22"/>
                <w:lang w:val="en-US" w:eastAsia="en-AU"/>
              </w:rPr>
              <w:t>a</w:t>
            </w:r>
            <w:r w:rsidR="002D3462" w:rsidRPr="00F4598C">
              <w:rPr>
                <w:rFonts w:eastAsia="Times New Roman" w:cs="Arial"/>
                <w:szCs w:val="22"/>
                <w:lang w:val="en-US" w:eastAsia="en-AU"/>
              </w:rPr>
              <w:t>cknowledge I/we do not have the right to appeal the Chief Executive Officer (Housing)’s decision to not sell the premises and in no way does this application guarantee me/us the right to purchase a Northern Territory Government owned premises</w:t>
            </w:r>
          </w:p>
          <w:p w14:paraId="48C194C9" w14:textId="285819B9" w:rsidR="002D3462" w:rsidRPr="00F4598C" w:rsidRDefault="00215E77" w:rsidP="002D3462">
            <w:pPr>
              <w:pStyle w:val="ListParagraph"/>
              <w:numPr>
                <w:ilvl w:val="0"/>
                <w:numId w:val="18"/>
              </w:numPr>
              <w:spacing w:before="120"/>
              <w:ind w:left="597"/>
              <w:rPr>
                <w:rFonts w:eastAsia="Times New Roman" w:cs="Arial"/>
                <w:szCs w:val="22"/>
                <w:lang w:val="en-US" w:eastAsia="en-AU"/>
              </w:rPr>
            </w:pPr>
            <w:r>
              <w:rPr>
                <w:rFonts w:eastAsia="Times New Roman" w:cs="Arial"/>
                <w:szCs w:val="22"/>
                <w:lang w:val="en-US" w:eastAsia="en-AU"/>
              </w:rPr>
              <w:t>h</w:t>
            </w:r>
            <w:r w:rsidR="002D3462" w:rsidRPr="00F4598C">
              <w:rPr>
                <w:rFonts w:eastAsia="Times New Roman" w:cs="Arial"/>
                <w:szCs w:val="22"/>
                <w:lang w:val="en-US" w:eastAsia="en-AU"/>
              </w:rPr>
              <w:t>ave had these responsibilities explained to me/us and understand I/we will be required to confirm and update the information contained in this application</w:t>
            </w:r>
            <w:r w:rsidR="008E7796">
              <w:rPr>
                <w:rFonts w:eastAsia="Times New Roman" w:cs="Arial"/>
                <w:szCs w:val="22"/>
                <w:lang w:val="en-US" w:eastAsia="en-AU"/>
              </w:rPr>
              <w:t>.</w:t>
            </w:r>
          </w:p>
        </w:tc>
      </w:tr>
      <w:tr w:rsidR="002D3462" w:rsidRPr="00BA1C3C" w14:paraId="63981745" w14:textId="77777777" w:rsidTr="00CE0318">
        <w:tc>
          <w:tcPr>
            <w:tcW w:w="2688" w:type="dxa"/>
            <w:shd w:val="clear" w:color="auto" w:fill="FFFFFF" w:themeFill="background1"/>
            <w:vAlign w:val="center"/>
          </w:tcPr>
          <w:p w14:paraId="525F2422"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lastRenderedPageBreak/>
              <w:t>Applicant 1 name</w:t>
            </w:r>
          </w:p>
        </w:tc>
        <w:tc>
          <w:tcPr>
            <w:tcW w:w="7655" w:type="dxa"/>
            <w:gridSpan w:val="8"/>
            <w:shd w:val="clear" w:color="auto" w:fill="FFFFFF" w:themeFill="background1"/>
            <w:vAlign w:val="center"/>
          </w:tcPr>
          <w:p w14:paraId="26FA18D9" w14:textId="77777777" w:rsidR="002D3462" w:rsidRPr="00BA1C3C" w:rsidRDefault="002D3462" w:rsidP="0049167C">
            <w:pPr>
              <w:spacing w:before="120"/>
              <w:rPr>
                <w:rFonts w:eastAsia="Times New Roman" w:cs="Arial"/>
                <w:lang w:val="en-US" w:eastAsia="en-AU"/>
              </w:rPr>
            </w:pPr>
          </w:p>
        </w:tc>
      </w:tr>
      <w:tr w:rsidR="002D3462" w:rsidRPr="00BA1C3C" w14:paraId="19E95991" w14:textId="77777777" w:rsidTr="00CE0318">
        <w:tc>
          <w:tcPr>
            <w:tcW w:w="2688" w:type="dxa"/>
            <w:shd w:val="clear" w:color="auto" w:fill="FFFFFF" w:themeFill="background1"/>
            <w:vAlign w:val="center"/>
          </w:tcPr>
          <w:p w14:paraId="5CC1951F"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Applicant 1 signature</w:t>
            </w:r>
          </w:p>
        </w:tc>
        <w:tc>
          <w:tcPr>
            <w:tcW w:w="4819" w:type="dxa"/>
            <w:gridSpan w:val="4"/>
            <w:shd w:val="clear" w:color="auto" w:fill="FFFFFF" w:themeFill="background1"/>
            <w:vAlign w:val="center"/>
          </w:tcPr>
          <w:p w14:paraId="0982A50D" w14:textId="77777777" w:rsidR="002D3462" w:rsidRPr="00BA1C3C" w:rsidRDefault="002D3462" w:rsidP="0049167C">
            <w:pPr>
              <w:spacing w:before="120"/>
              <w:rPr>
                <w:rFonts w:eastAsia="Times New Roman" w:cs="Arial"/>
                <w:lang w:val="en-US" w:eastAsia="en-AU"/>
              </w:rPr>
            </w:pPr>
          </w:p>
        </w:tc>
        <w:tc>
          <w:tcPr>
            <w:tcW w:w="992" w:type="dxa"/>
            <w:gridSpan w:val="3"/>
            <w:shd w:val="clear" w:color="auto" w:fill="FFFFFF" w:themeFill="background1"/>
            <w:vAlign w:val="center"/>
          </w:tcPr>
          <w:p w14:paraId="74028E94"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Date</w:t>
            </w:r>
          </w:p>
        </w:tc>
        <w:tc>
          <w:tcPr>
            <w:tcW w:w="1844" w:type="dxa"/>
            <w:shd w:val="clear" w:color="auto" w:fill="FFFFFF" w:themeFill="background1"/>
            <w:vAlign w:val="center"/>
          </w:tcPr>
          <w:p w14:paraId="2124C013" w14:textId="77777777" w:rsidR="002D3462" w:rsidRPr="00BA1C3C" w:rsidRDefault="002D3462" w:rsidP="0049167C">
            <w:pPr>
              <w:spacing w:before="120"/>
              <w:rPr>
                <w:rFonts w:eastAsia="Times New Roman" w:cs="Arial"/>
                <w:lang w:val="en-US" w:eastAsia="en-AU"/>
              </w:rPr>
            </w:pPr>
            <w:r w:rsidRPr="00BA1C3C">
              <w:rPr>
                <w:rFonts w:eastAsia="Times New Roman" w:cs="Arial"/>
                <w:lang w:val="en-US" w:eastAsia="en-AU"/>
              </w:rPr>
              <w:t xml:space="preserve">       /        /</w:t>
            </w:r>
          </w:p>
        </w:tc>
      </w:tr>
      <w:tr w:rsidR="002D3462" w:rsidRPr="00BA1C3C" w14:paraId="5FD1A52E" w14:textId="77777777" w:rsidTr="00CE0318">
        <w:tc>
          <w:tcPr>
            <w:tcW w:w="2688" w:type="dxa"/>
            <w:shd w:val="clear" w:color="auto" w:fill="FFFFFF" w:themeFill="background1"/>
            <w:vAlign w:val="center"/>
          </w:tcPr>
          <w:p w14:paraId="281DE027"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Witness name</w:t>
            </w:r>
          </w:p>
        </w:tc>
        <w:tc>
          <w:tcPr>
            <w:tcW w:w="7655" w:type="dxa"/>
            <w:gridSpan w:val="8"/>
            <w:shd w:val="clear" w:color="auto" w:fill="FFFFFF" w:themeFill="background1"/>
            <w:vAlign w:val="center"/>
          </w:tcPr>
          <w:p w14:paraId="1D2CEECB" w14:textId="77777777" w:rsidR="002D3462" w:rsidRPr="00BA1C3C" w:rsidRDefault="002D3462" w:rsidP="0049167C">
            <w:pPr>
              <w:spacing w:before="120"/>
              <w:rPr>
                <w:rFonts w:eastAsia="Times New Roman" w:cs="Arial"/>
                <w:lang w:val="en-US" w:eastAsia="en-AU"/>
              </w:rPr>
            </w:pPr>
          </w:p>
        </w:tc>
      </w:tr>
      <w:tr w:rsidR="002D3462" w:rsidRPr="00BA1C3C" w14:paraId="1ECF81B8" w14:textId="77777777" w:rsidTr="00CE0318">
        <w:tc>
          <w:tcPr>
            <w:tcW w:w="2688" w:type="dxa"/>
            <w:shd w:val="clear" w:color="auto" w:fill="FFFFFF" w:themeFill="background1"/>
            <w:vAlign w:val="center"/>
          </w:tcPr>
          <w:p w14:paraId="08BAC1D6"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Witness signature</w:t>
            </w:r>
          </w:p>
        </w:tc>
        <w:tc>
          <w:tcPr>
            <w:tcW w:w="4819" w:type="dxa"/>
            <w:gridSpan w:val="4"/>
            <w:shd w:val="clear" w:color="auto" w:fill="FFFFFF" w:themeFill="background1"/>
            <w:vAlign w:val="center"/>
          </w:tcPr>
          <w:p w14:paraId="7FAAE656" w14:textId="77777777" w:rsidR="002D3462" w:rsidRPr="00BA1C3C" w:rsidRDefault="002D3462" w:rsidP="0049167C">
            <w:pPr>
              <w:spacing w:before="120"/>
              <w:rPr>
                <w:rFonts w:eastAsia="Times New Roman" w:cs="Arial"/>
                <w:lang w:val="en-US" w:eastAsia="en-AU"/>
              </w:rPr>
            </w:pPr>
          </w:p>
        </w:tc>
        <w:tc>
          <w:tcPr>
            <w:tcW w:w="992" w:type="dxa"/>
            <w:gridSpan w:val="3"/>
            <w:shd w:val="clear" w:color="auto" w:fill="FFFFFF" w:themeFill="background1"/>
            <w:vAlign w:val="center"/>
          </w:tcPr>
          <w:p w14:paraId="5A5368E7"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Date</w:t>
            </w:r>
          </w:p>
        </w:tc>
        <w:tc>
          <w:tcPr>
            <w:tcW w:w="1844" w:type="dxa"/>
            <w:shd w:val="clear" w:color="auto" w:fill="FFFFFF" w:themeFill="background1"/>
            <w:vAlign w:val="center"/>
          </w:tcPr>
          <w:p w14:paraId="4CEC42E7" w14:textId="77777777" w:rsidR="002D3462" w:rsidRPr="00BA1C3C" w:rsidRDefault="002D3462" w:rsidP="0049167C">
            <w:pPr>
              <w:spacing w:before="120"/>
              <w:rPr>
                <w:rFonts w:eastAsia="Times New Roman" w:cs="Arial"/>
                <w:lang w:val="en-US" w:eastAsia="en-AU"/>
              </w:rPr>
            </w:pPr>
            <w:r w:rsidRPr="00BA1C3C">
              <w:rPr>
                <w:rFonts w:eastAsia="Times New Roman" w:cs="Arial"/>
                <w:lang w:val="en-US" w:eastAsia="en-AU"/>
              </w:rPr>
              <w:t xml:space="preserve">       /        /</w:t>
            </w:r>
          </w:p>
        </w:tc>
      </w:tr>
      <w:tr w:rsidR="002D3462" w:rsidRPr="00BA1C3C" w14:paraId="0B886DAE" w14:textId="77777777" w:rsidTr="00CE0318">
        <w:tc>
          <w:tcPr>
            <w:tcW w:w="2688" w:type="dxa"/>
            <w:shd w:val="clear" w:color="auto" w:fill="FFFFFF" w:themeFill="background1"/>
            <w:vAlign w:val="center"/>
          </w:tcPr>
          <w:p w14:paraId="180532E8"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Applicant 2 name</w:t>
            </w:r>
          </w:p>
        </w:tc>
        <w:tc>
          <w:tcPr>
            <w:tcW w:w="7655" w:type="dxa"/>
            <w:gridSpan w:val="8"/>
            <w:shd w:val="clear" w:color="auto" w:fill="FFFFFF" w:themeFill="background1"/>
            <w:vAlign w:val="center"/>
          </w:tcPr>
          <w:p w14:paraId="1A7EBF95" w14:textId="77777777" w:rsidR="002D3462" w:rsidRPr="00BA1C3C" w:rsidRDefault="002D3462" w:rsidP="0049167C">
            <w:pPr>
              <w:spacing w:before="120"/>
              <w:rPr>
                <w:rFonts w:eastAsia="Times New Roman" w:cs="Arial"/>
                <w:lang w:val="en-US" w:eastAsia="en-AU"/>
              </w:rPr>
            </w:pPr>
          </w:p>
        </w:tc>
      </w:tr>
      <w:tr w:rsidR="002D3462" w:rsidRPr="00BA1C3C" w14:paraId="21AB31AB" w14:textId="77777777" w:rsidTr="00CE0318">
        <w:tc>
          <w:tcPr>
            <w:tcW w:w="2688" w:type="dxa"/>
            <w:shd w:val="clear" w:color="auto" w:fill="FFFFFF" w:themeFill="background1"/>
            <w:vAlign w:val="center"/>
          </w:tcPr>
          <w:p w14:paraId="0BE468AE"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Applicant 2 signature</w:t>
            </w:r>
          </w:p>
        </w:tc>
        <w:tc>
          <w:tcPr>
            <w:tcW w:w="4819" w:type="dxa"/>
            <w:gridSpan w:val="4"/>
            <w:shd w:val="clear" w:color="auto" w:fill="FFFFFF" w:themeFill="background1"/>
            <w:vAlign w:val="center"/>
          </w:tcPr>
          <w:p w14:paraId="5490A517" w14:textId="77777777" w:rsidR="002D3462" w:rsidRPr="00BA1C3C" w:rsidRDefault="002D3462" w:rsidP="0049167C">
            <w:pPr>
              <w:spacing w:before="120"/>
              <w:rPr>
                <w:rFonts w:eastAsia="Times New Roman" w:cs="Arial"/>
                <w:lang w:val="en-US" w:eastAsia="en-AU"/>
              </w:rPr>
            </w:pPr>
          </w:p>
        </w:tc>
        <w:tc>
          <w:tcPr>
            <w:tcW w:w="992" w:type="dxa"/>
            <w:gridSpan w:val="3"/>
            <w:shd w:val="clear" w:color="auto" w:fill="FFFFFF" w:themeFill="background1"/>
            <w:vAlign w:val="center"/>
          </w:tcPr>
          <w:p w14:paraId="4C1A40F1"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Date</w:t>
            </w:r>
          </w:p>
        </w:tc>
        <w:tc>
          <w:tcPr>
            <w:tcW w:w="1844" w:type="dxa"/>
            <w:shd w:val="clear" w:color="auto" w:fill="FFFFFF" w:themeFill="background1"/>
            <w:vAlign w:val="center"/>
          </w:tcPr>
          <w:p w14:paraId="263A325F" w14:textId="77777777" w:rsidR="002D3462" w:rsidRPr="00BA1C3C" w:rsidRDefault="002D3462" w:rsidP="0049167C">
            <w:pPr>
              <w:spacing w:before="120"/>
              <w:rPr>
                <w:rFonts w:eastAsia="Times New Roman" w:cs="Arial"/>
                <w:lang w:val="en-US" w:eastAsia="en-AU"/>
              </w:rPr>
            </w:pPr>
            <w:r w:rsidRPr="00BA1C3C">
              <w:rPr>
                <w:rFonts w:eastAsia="Times New Roman" w:cs="Arial"/>
                <w:lang w:val="en-US" w:eastAsia="en-AU"/>
              </w:rPr>
              <w:t xml:space="preserve">       /        /</w:t>
            </w:r>
          </w:p>
        </w:tc>
      </w:tr>
      <w:tr w:rsidR="002D3462" w:rsidRPr="00BA1C3C" w14:paraId="048C659F" w14:textId="77777777" w:rsidTr="00CE0318">
        <w:tc>
          <w:tcPr>
            <w:tcW w:w="2688" w:type="dxa"/>
            <w:shd w:val="clear" w:color="auto" w:fill="FFFFFF" w:themeFill="background1"/>
            <w:vAlign w:val="center"/>
          </w:tcPr>
          <w:p w14:paraId="3F9D27B7"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Witness name</w:t>
            </w:r>
          </w:p>
        </w:tc>
        <w:tc>
          <w:tcPr>
            <w:tcW w:w="7655" w:type="dxa"/>
            <w:gridSpan w:val="8"/>
            <w:shd w:val="clear" w:color="auto" w:fill="FFFFFF" w:themeFill="background1"/>
            <w:vAlign w:val="center"/>
          </w:tcPr>
          <w:p w14:paraId="0B0972F9" w14:textId="77777777" w:rsidR="002D3462" w:rsidRPr="00BA1C3C" w:rsidRDefault="002D3462" w:rsidP="0049167C">
            <w:pPr>
              <w:spacing w:before="120"/>
              <w:rPr>
                <w:rFonts w:eastAsia="Times New Roman" w:cs="Arial"/>
                <w:lang w:val="en-US" w:eastAsia="en-AU"/>
              </w:rPr>
            </w:pPr>
          </w:p>
        </w:tc>
      </w:tr>
      <w:tr w:rsidR="002D3462" w:rsidRPr="00BA1C3C" w14:paraId="37371C86" w14:textId="77777777" w:rsidTr="00CE0318">
        <w:tc>
          <w:tcPr>
            <w:tcW w:w="2688" w:type="dxa"/>
            <w:shd w:val="clear" w:color="auto" w:fill="FFFFFF" w:themeFill="background1"/>
            <w:vAlign w:val="center"/>
          </w:tcPr>
          <w:p w14:paraId="192329DB"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Witness signature</w:t>
            </w:r>
          </w:p>
        </w:tc>
        <w:tc>
          <w:tcPr>
            <w:tcW w:w="4819" w:type="dxa"/>
            <w:gridSpan w:val="4"/>
            <w:shd w:val="clear" w:color="auto" w:fill="FFFFFF" w:themeFill="background1"/>
            <w:vAlign w:val="center"/>
          </w:tcPr>
          <w:p w14:paraId="750966A9" w14:textId="77777777" w:rsidR="002D3462" w:rsidRPr="00BA1C3C" w:rsidRDefault="002D3462" w:rsidP="0049167C">
            <w:pPr>
              <w:spacing w:before="120"/>
              <w:rPr>
                <w:rFonts w:eastAsia="Times New Roman" w:cs="Arial"/>
                <w:lang w:val="en-US" w:eastAsia="en-AU"/>
              </w:rPr>
            </w:pPr>
          </w:p>
        </w:tc>
        <w:tc>
          <w:tcPr>
            <w:tcW w:w="992" w:type="dxa"/>
            <w:gridSpan w:val="3"/>
            <w:shd w:val="clear" w:color="auto" w:fill="FFFFFF" w:themeFill="background1"/>
            <w:vAlign w:val="center"/>
          </w:tcPr>
          <w:p w14:paraId="04B452C4" w14:textId="77777777" w:rsidR="002D3462" w:rsidRPr="006F09D9" w:rsidRDefault="002D3462" w:rsidP="0049167C">
            <w:pPr>
              <w:spacing w:before="120"/>
              <w:rPr>
                <w:rFonts w:eastAsia="Times New Roman" w:cs="Arial"/>
                <w:b/>
                <w:bCs/>
                <w:lang w:val="en-US" w:eastAsia="en-AU"/>
              </w:rPr>
            </w:pPr>
            <w:r w:rsidRPr="006F09D9">
              <w:rPr>
                <w:rFonts w:eastAsia="Times New Roman" w:cs="Arial"/>
                <w:b/>
                <w:bCs/>
                <w:lang w:val="en-US" w:eastAsia="en-AU"/>
              </w:rPr>
              <w:t>Date</w:t>
            </w:r>
          </w:p>
        </w:tc>
        <w:tc>
          <w:tcPr>
            <w:tcW w:w="1844" w:type="dxa"/>
            <w:shd w:val="clear" w:color="auto" w:fill="FFFFFF" w:themeFill="background1"/>
            <w:vAlign w:val="center"/>
          </w:tcPr>
          <w:p w14:paraId="14D7D5F0" w14:textId="77777777" w:rsidR="002D3462" w:rsidRPr="00BA1C3C" w:rsidRDefault="002D3462" w:rsidP="0049167C">
            <w:pPr>
              <w:spacing w:before="120"/>
              <w:rPr>
                <w:rFonts w:eastAsia="Times New Roman" w:cs="Arial"/>
                <w:lang w:val="en-US" w:eastAsia="en-AU"/>
              </w:rPr>
            </w:pPr>
            <w:r w:rsidRPr="00BA1C3C">
              <w:rPr>
                <w:rFonts w:eastAsia="Times New Roman" w:cs="Arial"/>
                <w:lang w:val="en-US" w:eastAsia="en-AU"/>
              </w:rPr>
              <w:t xml:space="preserve">       /        /</w:t>
            </w:r>
          </w:p>
        </w:tc>
      </w:tr>
    </w:tbl>
    <w:p w14:paraId="584E0D55" w14:textId="77777777" w:rsidR="002D3462" w:rsidRPr="00524F58" w:rsidRDefault="002D3462" w:rsidP="002D3462">
      <w:pPr>
        <w:rPr>
          <w:u w:val="single"/>
        </w:rPr>
      </w:pPr>
    </w:p>
    <w:p w14:paraId="4A1BF9D5" w14:textId="77777777" w:rsidR="002D3462" w:rsidRPr="002D3462" w:rsidRDefault="002D3462" w:rsidP="002D3462">
      <w:pPr>
        <w:rPr>
          <w:u w:val="single"/>
        </w:rPr>
      </w:pPr>
    </w:p>
    <w:p w14:paraId="3026B080" w14:textId="77777777" w:rsidR="002D3462" w:rsidRPr="002D3462" w:rsidRDefault="002D3462" w:rsidP="002D3462">
      <w:pPr>
        <w:rPr>
          <w:u w:val="single"/>
        </w:rPr>
      </w:pPr>
    </w:p>
    <w:p w14:paraId="4379EA22" w14:textId="359B1283" w:rsidR="002D3462" w:rsidRDefault="002D3462" w:rsidP="002D3462">
      <w:pPr>
        <w:rPr>
          <w:u w:val="single"/>
        </w:rPr>
      </w:pPr>
    </w:p>
    <w:sectPr w:rsidR="002D3462" w:rsidSect="00470FA9">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D760" w14:textId="77777777" w:rsidR="00E117EC" w:rsidRDefault="00E117EC" w:rsidP="007332FF">
      <w:r>
        <w:separator/>
      </w:r>
    </w:p>
  </w:endnote>
  <w:endnote w:type="continuationSeparator" w:id="0">
    <w:p w14:paraId="53F70289" w14:textId="77777777" w:rsidR="00E117EC" w:rsidRDefault="00E117E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1EB9"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0C9732C" w14:textId="77777777" w:rsidTr="001B3D22">
      <w:trPr>
        <w:cantSplit/>
        <w:trHeight w:hRule="exact" w:val="850"/>
      </w:trPr>
      <w:tc>
        <w:tcPr>
          <w:tcW w:w="10318" w:type="dxa"/>
          <w:vAlign w:val="bottom"/>
        </w:tcPr>
        <w:p w14:paraId="462A96B8" w14:textId="23658D4D" w:rsidR="001B3D22" w:rsidRPr="001B3D22" w:rsidRDefault="001B3D22" w:rsidP="001B3D22">
          <w:pPr>
            <w:spacing w:after="0"/>
            <w:rPr>
              <w:rStyle w:val="PageNumber"/>
            </w:rPr>
          </w:pPr>
          <w:r w:rsidRPr="001B3D22">
            <w:rPr>
              <w:rStyle w:val="PageNumber"/>
            </w:rPr>
            <w:t xml:space="preserve">Department of </w:t>
          </w:r>
          <w:r w:rsidR="00204ED7" w:rsidRPr="00204ED7">
            <w:rPr>
              <w:b/>
              <w:bCs/>
              <w:sz w:val="19"/>
            </w:rPr>
            <w:t>HOUSING, LOCAL GOVERNMENT</w:t>
          </w:r>
          <w:r w:rsidR="00215E77">
            <w:rPr>
              <w:b/>
              <w:bCs/>
              <w:sz w:val="19"/>
            </w:rPr>
            <w:t xml:space="preserve"> </w:t>
          </w:r>
          <w:r w:rsidR="00204ED7" w:rsidRPr="00204ED7">
            <w:rPr>
              <w:b/>
              <w:bCs/>
              <w:sz w:val="19"/>
            </w:rPr>
            <w:t>AND COMMUNITY DEVELOPMENT</w:t>
          </w:r>
        </w:p>
        <w:p w14:paraId="18BC4D36" w14:textId="77777777" w:rsidR="00222CE8" w:rsidRDefault="00222CE8" w:rsidP="00222CE8">
          <w:pPr>
            <w:spacing w:after="0"/>
            <w:rPr>
              <w:rStyle w:val="PageNumber"/>
            </w:rPr>
          </w:pPr>
          <w:r w:rsidRPr="00204ED7">
            <w:rPr>
              <w:rStyle w:val="PageNumber"/>
            </w:rPr>
            <w:t>0</w:t>
          </w:r>
          <w:r>
            <w:rPr>
              <w:rStyle w:val="PageNumber"/>
            </w:rPr>
            <w:t>2</w:t>
          </w:r>
          <w:r w:rsidRPr="00204ED7">
            <w:rPr>
              <w:rStyle w:val="PageNumber"/>
            </w:rPr>
            <w:t>/</w:t>
          </w:r>
          <w:r>
            <w:rPr>
              <w:rStyle w:val="PageNumber"/>
            </w:rPr>
            <w:t>23</w:t>
          </w:r>
          <w:r w:rsidRPr="00204ED7">
            <w:rPr>
              <w:rStyle w:val="PageNumber"/>
            </w:rPr>
            <w:t xml:space="preserve"> | SF</w:t>
          </w:r>
          <w:r>
            <w:rPr>
              <w:rStyle w:val="PageNumber"/>
            </w:rPr>
            <w:t>24</w:t>
          </w:r>
        </w:p>
        <w:p w14:paraId="696E1FDE" w14:textId="27432D82"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B542B91" w14:textId="77777777" w:rsidR="002645D5" w:rsidRPr="00B11C67" w:rsidRDefault="002645D5" w:rsidP="002645D5">
    <w:pPr>
      <w:pStyle w:val="Footer"/>
      <w:rPr>
        <w:sz w:val="4"/>
        <w:szCs w:val="4"/>
      </w:rPr>
    </w:pPr>
  </w:p>
  <w:p w14:paraId="3717FF3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2996"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473C6399" w14:textId="77777777" w:rsidTr="0087320B">
      <w:trPr>
        <w:cantSplit/>
        <w:trHeight w:hRule="exact" w:val="1134"/>
      </w:trPr>
      <w:tc>
        <w:tcPr>
          <w:tcW w:w="7767" w:type="dxa"/>
          <w:tcBorders>
            <w:top w:val="single" w:sz="4" w:space="0" w:color="auto"/>
          </w:tcBorders>
          <w:vAlign w:val="bottom"/>
        </w:tcPr>
        <w:p w14:paraId="140E4433" w14:textId="2CA88EED" w:rsidR="001B3D22" w:rsidRPr="001B3D22" w:rsidRDefault="001B3D22" w:rsidP="002645D5">
          <w:pPr>
            <w:spacing w:after="0"/>
            <w:rPr>
              <w:rStyle w:val="PageNumber"/>
            </w:rPr>
          </w:pPr>
          <w:r w:rsidRPr="001B3D22">
            <w:rPr>
              <w:rStyle w:val="PageNumber"/>
            </w:rPr>
            <w:t xml:space="preserve">Department of </w:t>
          </w:r>
          <w:r w:rsidR="00204ED7" w:rsidRPr="00204ED7">
            <w:rPr>
              <w:b/>
              <w:bCs/>
              <w:sz w:val="19"/>
            </w:rPr>
            <w:t>HOUSING, LOCAL GOVERNMENT AND COMMUNITY DEVELOPMENT</w:t>
          </w:r>
        </w:p>
        <w:p w14:paraId="3C3ADCC5" w14:textId="7379FFBD" w:rsidR="00C0788B" w:rsidRDefault="00C0788B" w:rsidP="00C0788B">
          <w:pPr>
            <w:spacing w:after="0"/>
            <w:rPr>
              <w:rStyle w:val="PageNumber"/>
            </w:rPr>
          </w:pPr>
          <w:r w:rsidRPr="00204ED7">
            <w:rPr>
              <w:rStyle w:val="PageNumber"/>
            </w:rPr>
            <w:t>0</w:t>
          </w:r>
          <w:r w:rsidR="00222CE8">
            <w:rPr>
              <w:rStyle w:val="PageNumber"/>
            </w:rPr>
            <w:t>2</w:t>
          </w:r>
          <w:r w:rsidRPr="00204ED7">
            <w:rPr>
              <w:rStyle w:val="PageNumber"/>
            </w:rPr>
            <w:t>/</w:t>
          </w:r>
          <w:r>
            <w:rPr>
              <w:rStyle w:val="PageNumber"/>
            </w:rPr>
            <w:t>2</w:t>
          </w:r>
          <w:r w:rsidR="002D3462">
            <w:rPr>
              <w:rStyle w:val="PageNumber"/>
            </w:rPr>
            <w:t>3</w:t>
          </w:r>
          <w:r w:rsidRPr="00204ED7">
            <w:rPr>
              <w:rStyle w:val="PageNumber"/>
            </w:rPr>
            <w:t xml:space="preserve"> | SF</w:t>
          </w:r>
          <w:r w:rsidR="00470FA9">
            <w:rPr>
              <w:rStyle w:val="PageNumber"/>
            </w:rPr>
            <w:t>2</w:t>
          </w:r>
          <w:r w:rsidR="002D3462">
            <w:rPr>
              <w:rStyle w:val="PageNumber"/>
            </w:rPr>
            <w:t>4</w:t>
          </w:r>
        </w:p>
        <w:p w14:paraId="7AA04BC1" w14:textId="02BEAB8C"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2872FA9" w14:textId="77777777" w:rsidR="002645D5" w:rsidRPr="001E14EB" w:rsidRDefault="00661D1D" w:rsidP="002645D5">
          <w:pPr>
            <w:spacing w:after="0"/>
            <w:jc w:val="right"/>
          </w:pPr>
          <w:r>
            <w:rPr>
              <w:noProof/>
              <w:sz w:val="19"/>
              <w:lang w:eastAsia="en-AU"/>
            </w:rPr>
            <w:drawing>
              <wp:inline distT="0" distB="0" distL="0" distR="0" wp14:anchorId="07BC09CC" wp14:editId="53D0838A">
                <wp:extent cx="1574237" cy="561356"/>
                <wp:effectExtent l="0" t="0" r="6985" b="0"/>
                <wp:docPr id="2138368578" name="Picture 213836857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72C5D280"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048B" w14:textId="77777777" w:rsidR="00E117EC" w:rsidRDefault="00E117EC" w:rsidP="007332FF">
      <w:r>
        <w:separator/>
      </w:r>
    </w:p>
  </w:footnote>
  <w:footnote w:type="continuationSeparator" w:id="0">
    <w:p w14:paraId="74657BD4" w14:textId="77777777" w:rsidR="00E117EC" w:rsidRDefault="00E117E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50D" w14:textId="231D3805"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177AD8">
          <w:rPr>
            <w:rStyle w:val="HeaderChar"/>
          </w:rPr>
          <w:t>Application to purchase public housing premises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bCs w:val="0"/>
        <w:lang w:eastAsia="zh-CN"/>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99EAFA5" w14:textId="6CDC7AB7" w:rsidR="009C2B39" w:rsidRPr="00722DCE" w:rsidRDefault="00177AD8" w:rsidP="00722DCE">
        <w:pPr>
          <w:pStyle w:val="Title"/>
          <w:rPr>
            <w:bCs w:val="0"/>
          </w:rPr>
        </w:pPr>
        <w:r w:rsidRPr="00722DCE">
          <w:rPr>
            <w:bCs w:val="0"/>
            <w:lang w:eastAsia="zh-CN"/>
          </w:rPr>
          <w:t>Application to purchase public housing premises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62B3553"/>
    <w:multiLevelType w:val="hybridMultilevel"/>
    <w:tmpl w:val="F6803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E4E4610"/>
    <w:multiLevelType w:val="hybridMultilevel"/>
    <w:tmpl w:val="01C2C7E8"/>
    <w:lvl w:ilvl="0" w:tplc="C75E1702">
      <w:start w:val="1"/>
      <w:numFmt w:val="decimal"/>
      <w:lvlText w:val="%1."/>
      <w:lvlJc w:val="left"/>
      <w:pPr>
        <w:ind w:left="611" w:hanging="341"/>
      </w:pPr>
      <w:rPr>
        <w:rFonts w:ascii="Lato" w:eastAsia="Arial" w:hAnsi="Lato" w:cs="Arial" w:hint="default"/>
        <w:color w:val="231F20"/>
        <w:spacing w:val="-15"/>
        <w:w w:val="91"/>
        <w:sz w:val="21"/>
        <w:szCs w:val="21"/>
      </w:rPr>
    </w:lvl>
    <w:lvl w:ilvl="1" w:tplc="8C725CD6">
      <w:numFmt w:val="bullet"/>
      <w:lvlText w:val="•"/>
      <w:lvlJc w:val="left"/>
      <w:pPr>
        <w:ind w:left="850" w:hanging="341"/>
      </w:pPr>
      <w:rPr>
        <w:rFonts w:ascii="Arial" w:eastAsia="Arial" w:hAnsi="Arial" w:cs="Arial" w:hint="default"/>
        <w:color w:val="231F20"/>
        <w:w w:val="142"/>
        <w:sz w:val="16"/>
        <w:szCs w:val="16"/>
      </w:rPr>
    </w:lvl>
    <w:lvl w:ilvl="2" w:tplc="0EC04D4A">
      <w:numFmt w:val="bullet"/>
      <w:lvlText w:val="•"/>
      <w:lvlJc w:val="left"/>
      <w:pPr>
        <w:ind w:left="1362" w:hanging="341"/>
      </w:pPr>
      <w:rPr>
        <w:rFonts w:hint="default"/>
      </w:rPr>
    </w:lvl>
    <w:lvl w:ilvl="3" w:tplc="86C0DC5E">
      <w:numFmt w:val="bullet"/>
      <w:lvlText w:val="•"/>
      <w:lvlJc w:val="left"/>
      <w:pPr>
        <w:ind w:left="1865" w:hanging="341"/>
      </w:pPr>
      <w:rPr>
        <w:rFonts w:hint="default"/>
      </w:rPr>
    </w:lvl>
    <w:lvl w:ilvl="4" w:tplc="83109446">
      <w:numFmt w:val="bullet"/>
      <w:lvlText w:val="•"/>
      <w:lvlJc w:val="left"/>
      <w:pPr>
        <w:ind w:left="2368" w:hanging="341"/>
      </w:pPr>
      <w:rPr>
        <w:rFonts w:hint="default"/>
      </w:rPr>
    </w:lvl>
    <w:lvl w:ilvl="5" w:tplc="C77219D0">
      <w:numFmt w:val="bullet"/>
      <w:lvlText w:val="•"/>
      <w:lvlJc w:val="left"/>
      <w:pPr>
        <w:ind w:left="2871" w:hanging="341"/>
      </w:pPr>
      <w:rPr>
        <w:rFonts w:hint="default"/>
      </w:rPr>
    </w:lvl>
    <w:lvl w:ilvl="6" w:tplc="8FD68532">
      <w:numFmt w:val="bullet"/>
      <w:lvlText w:val="•"/>
      <w:lvlJc w:val="left"/>
      <w:pPr>
        <w:ind w:left="3374" w:hanging="341"/>
      </w:pPr>
      <w:rPr>
        <w:rFonts w:hint="default"/>
      </w:rPr>
    </w:lvl>
    <w:lvl w:ilvl="7" w:tplc="714E2426">
      <w:numFmt w:val="bullet"/>
      <w:lvlText w:val="•"/>
      <w:lvlJc w:val="left"/>
      <w:pPr>
        <w:ind w:left="3877" w:hanging="341"/>
      </w:pPr>
      <w:rPr>
        <w:rFonts w:hint="default"/>
      </w:rPr>
    </w:lvl>
    <w:lvl w:ilvl="8" w:tplc="5082F190">
      <w:numFmt w:val="bullet"/>
      <w:lvlText w:val="•"/>
      <w:lvlJc w:val="left"/>
      <w:pPr>
        <w:ind w:left="4380" w:hanging="341"/>
      </w:pPr>
      <w:rPr>
        <w:rFonts w:hint="default"/>
      </w:r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5F24AC5"/>
    <w:multiLevelType w:val="hybridMultilevel"/>
    <w:tmpl w:val="52AE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3C1E171A"/>
    <w:multiLevelType w:val="hybridMultilevel"/>
    <w:tmpl w:val="EF90FE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465441"/>
    <w:multiLevelType w:val="hybridMultilevel"/>
    <w:tmpl w:val="1A28C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2005E3B"/>
    <w:multiLevelType w:val="hybridMultilevel"/>
    <w:tmpl w:val="6E10D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7B5F38"/>
    <w:multiLevelType w:val="hybridMultilevel"/>
    <w:tmpl w:val="F86CE930"/>
    <w:lvl w:ilvl="0" w:tplc="E9A4DA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2"/>
  </w:num>
  <w:num w:numId="2" w16cid:durableId="1606159333">
    <w:abstractNumId w:val="13"/>
  </w:num>
  <w:num w:numId="3" w16cid:durableId="978191884">
    <w:abstractNumId w:val="43"/>
  </w:num>
  <w:num w:numId="4" w16cid:durableId="2132624244">
    <w:abstractNumId w:val="28"/>
  </w:num>
  <w:num w:numId="5" w16cid:durableId="892352852">
    <w:abstractNumId w:val="17"/>
  </w:num>
  <w:num w:numId="6" w16cid:durableId="451825757">
    <w:abstractNumId w:val="8"/>
  </w:num>
  <w:num w:numId="7" w16cid:durableId="1363089647">
    <w:abstractNumId w:val="30"/>
  </w:num>
  <w:num w:numId="8" w16cid:durableId="1495103582">
    <w:abstractNumId w:val="16"/>
  </w:num>
  <w:num w:numId="9" w16cid:durableId="1838618493">
    <w:abstractNumId w:val="41"/>
  </w:num>
  <w:num w:numId="10" w16cid:durableId="1210144971">
    <w:abstractNumId w:val="25"/>
  </w:num>
  <w:num w:numId="11" w16cid:durableId="2134982445">
    <w:abstractNumId w:val="38"/>
  </w:num>
  <w:num w:numId="12" w16cid:durableId="1809594137">
    <w:abstractNumId w:val="12"/>
  </w:num>
  <w:num w:numId="13" w16cid:durableId="317809520">
    <w:abstractNumId w:val="26"/>
  </w:num>
  <w:num w:numId="14" w16cid:durableId="91706293">
    <w:abstractNumId w:val="5"/>
  </w:num>
  <w:num w:numId="15" w16cid:durableId="362437475">
    <w:abstractNumId w:val="24"/>
  </w:num>
  <w:num w:numId="16" w16cid:durableId="220140584">
    <w:abstractNumId w:val="42"/>
  </w:num>
  <w:num w:numId="17" w16cid:durableId="767695963">
    <w:abstractNumId w:val="36"/>
  </w:num>
  <w:num w:numId="18" w16cid:durableId="27702989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09FA"/>
    <w:rsid w:val="000911EF"/>
    <w:rsid w:val="000962C5"/>
    <w:rsid w:val="00097865"/>
    <w:rsid w:val="000A168D"/>
    <w:rsid w:val="000A36DC"/>
    <w:rsid w:val="000A4317"/>
    <w:rsid w:val="000A559C"/>
    <w:rsid w:val="000B0076"/>
    <w:rsid w:val="000B2CA1"/>
    <w:rsid w:val="000C23BA"/>
    <w:rsid w:val="000D1F29"/>
    <w:rsid w:val="000D633D"/>
    <w:rsid w:val="000D75BC"/>
    <w:rsid w:val="000E1517"/>
    <w:rsid w:val="000E342B"/>
    <w:rsid w:val="000E3ED2"/>
    <w:rsid w:val="000E5DD2"/>
    <w:rsid w:val="000F2958"/>
    <w:rsid w:val="000F3850"/>
    <w:rsid w:val="000F58B3"/>
    <w:rsid w:val="000F604F"/>
    <w:rsid w:val="001031F4"/>
    <w:rsid w:val="00104E7F"/>
    <w:rsid w:val="001137EC"/>
    <w:rsid w:val="001152F5"/>
    <w:rsid w:val="001161A4"/>
    <w:rsid w:val="00117743"/>
    <w:rsid w:val="00117F5B"/>
    <w:rsid w:val="00132658"/>
    <w:rsid w:val="001343E2"/>
    <w:rsid w:val="00150DC0"/>
    <w:rsid w:val="00156CD4"/>
    <w:rsid w:val="00160249"/>
    <w:rsid w:val="0016153B"/>
    <w:rsid w:val="00162207"/>
    <w:rsid w:val="00164A3E"/>
    <w:rsid w:val="00166FF6"/>
    <w:rsid w:val="0017150D"/>
    <w:rsid w:val="001727C8"/>
    <w:rsid w:val="00172B65"/>
    <w:rsid w:val="00176123"/>
    <w:rsid w:val="00177AD8"/>
    <w:rsid w:val="00181620"/>
    <w:rsid w:val="001827F3"/>
    <w:rsid w:val="00187130"/>
    <w:rsid w:val="00194F62"/>
    <w:rsid w:val="001957AD"/>
    <w:rsid w:val="00196F8E"/>
    <w:rsid w:val="001A2B7F"/>
    <w:rsid w:val="001A3AFD"/>
    <w:rsid w:val="001A496C"/>
    <w:rsid w:val="001A576A"/>
    <w:rsid w:val="001A744B"/>
    <w:rsid w:val="001B28DA"/>
    <w:rsid w:val="001B2B6C"/>
    <w:rsid w:val="001B3D22"/>
    <w:rsid w:val="001C7E5E"/>
    <w:rsid w:val="001D01C4"/>
    <w:rsid w:val="001D4DA9"/>
    <w:rsid w:val="001D4F99"/>
    <w:rsid w:val="001D52B0"/>
    <w:rsid w:val="001D5A18"/>
    <w:rsid w:val="001D7384"/>
    <w:rsid w:val="001D7C37"/>
    <w:rsid w:val="001D7CA4"/>
    <w:rsid w:val="001E057F"/>
    <w:rsid w:val="001E14EB"/>
    <w:rsid w:val="001E6A86"/>
    <w:rsid w:val="001F0522"/>
    <w:rsid w:val="001F2065"/>
    <w:rsid w:val="001F59E6"/>
    <w:rsid w:val="00202D7E"/>
    <w:rsid w:val="00203F1C"/>
    <w:rsid w:val="002044FA"/>
    <w:rsid w:val="00204ED7"/>
    <w:rsid w:val="00206936"/>
    <w:rsid w:val="00206C6F"/>
    <w:rsid w:val="00206FBD"/>
    <w:rsid w:val="00207746"/>
    <w:rsid w:val="00215E77"/>
    <w:rsid w:val="00222CE8"/>
    <w:rsid w:val="00230031"/>
    <w:rsid w:val="00235780"/>
    <w:rsid w:val="00235C01"/>
    <w:rsid w:val="00241E1F"/>
    <w:rsid w:val="00243908"/>
    <w:rsid w:val="00247343"/>
    <w:rsid w:val="00261001"/>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462"/>
    <w:rsid w:val="002D3A57"/>
    <w:rsid w:val="002D7D05"/>
    <w:rsid w:val="002E20C8"/>
    <w:rsid w:val="002E2C67"/>
    <w:rsid w:val="002E4290"/>
    <w:rsid w:val="002E66A6"/>
    <w:rsid w:val="002E6ECD"/>
    <w:rsid w:val="002F0DB1"/>
    <w:rsid w:val="002F2885"/>
    <w:rsid w:val="002F45A1"/>
    <w:rsid w:val="00300C11"/>
    <w:rsid w:val="0030203D"/>
    <w:rsid w:val="003037F9"/>
    <w:rsid w:val="003041BD"/>
    <w:rsid w:val="0030583E"/>
    <w:rsid w:val="00307FE1"/>
    <w:rsid w:val="003164BA"/>
    <w:rsid w:val="0032013E"/>
    <w:rsid w:val="003258E6"/>
    <w:rsid w:val="00331B87"/>
    <w:rsid w:val="00342283"/>
    <w:rsid w:val="00343A87"/>
    <w:rsid w:val="00344A36"/>
    <w:rsid w:val="003456F4"/>
    <w:rsid w:val="00347FB6"/>
    <w:rsid w:val="003504FD"/>
    <w:rsid w:val="00350881"/>
    <w:rsid w:val="00351FDE"/>
    <w:rsid w:val="00354DD9"/>
    <w:rsid w:val="00357D55"/>
    <w:rsid w:val="00363513"/>
    <w:rsid w:val="00364FE8"/>
    <w:rsid w:val="003657E5"/>
    <w:rsid w:val="0036589C"/>
    <w:rsid w:val="00371312"/>
    <w:rsid w:val="00371DC7"/>
    <w:rsid w:val="00377B21"/>
    <w:rsid w:val="00385CEC"/>
    <w:rsid w:val="00387DB7"/>
    <w:rsid w:val="003906D9"/>
    <w:rsid w:val="00390862"/>
    <w:rsid w:val="00390CE3"/>
    <w:rsid w:val="00394876"/>
    <w:rsid w:val="00394AAF"/>
    <w:rsid w:val="00394CE5"/>
    <w:rsid w:val="0039602B"/>
    <w:rsid w:val="003A46DE"/>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0FA9"/>
    <w:rsid w:val="0047105A"/>
    <w:rsid w:val="00473C98"/>
    <w:rsid w:val="00474965"/>
    <w:rsid w:val="0048296F"/>
    <w:rsid w:val="00482DF8"/>
    <w:rsid w:val="004864DE"/>
    <w:rsid w:val="00494BE5"/>
    <w:rsid w:val="00495C12"/>
    <w:rsid w:val="00495E30"/>
    <w:rsid w:val="004A0EBA"/>
    <w:rsid w:val="004A2538"/>
    <w:rsid w:val="004A331E"/>
    <w:rsid w:val="004A3CC9"/>
    <w:rsid w:val="004A3FA9"/>
    <w:rsid w:val="004B0C15"/>
    <w:rsid w:val="004B35EA"/>
    <w:rsid w:val="004B565A"/>
    <w:rsid w:val="004B69E4"/>
    <w:rsid w:val="004C14F3"/>
    <w:rsid w:val="004C2393"/>
    <w:rsid w:val="004C6C39"/>
    <w:rsid w:val="004D075F"/>
    <w:rsid w:val="004D1B76"/>
    <w:rsid w:val="004D224A"/>
    <w:rsid w:val="004D344E"/>
    <w:rsid w:val="004E019E"/>
    <w:rsid w:val="004E06EC"/>
    <w:rsid w:val="004E0A3F"/>
    <w:rsid w:val="004E2CB7"/>
    <w:rsid w:val="004E4576"/>
    <w:rsid w:val="004F016A"/>
    <w:rsid w:val="004F3E5E"/>
    <w:rsid w:val="00500F94"/>
    <w:rsid w:val="00502FB3"/>
    <w:rsid w:val="00503DE9"/>
    <w:rsid w:val="0050530C"/>
    <w:rsid w:val="00505DEA"/>
    <w:rsid w:val="005060E5"/>
    <w:rsid w:val="00507782"/>
    <w:rsid w:val="00512A04"/>
    <w:rsid w:val="00520499"/>
    <w:rsid w:val="0052341C"/>
    <w:rsid w:val="005249F5"/>
    <w:rsid w:val="005260F7"/>
    <w:rsid w:val="0053429C"/>
    <w:rsid w:val="00543BD1"/>
    <w:rsid w:val="00556113"/>
    <w:rsid w:val="005611BC"/>
    <w:rsid w:val="005621C4"/>
    <w:rsid w:val="00564C12"/>
    <w:rsid w:val="005654B8"/>
    <w:rsid w:val="00567766"/>
    <w:rsid w:val="00574836"/>
    <w:rsid w:val="00574C29"/>
    <w:rsid w:val="00575009"/>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7C92"/>
    <w:rsid w:val="00627FC8"/>
    <w:rsid w:val="00633EB4"/>
    <w:rsid w:val="00640C4C"/>
    <w:rsid w:val="006433C3"/>
    <w:rsid w:val="00650F5B"/>
    <w:rsid w:val="00661D1D"/>
    <w:rsid w:val="00665473"/>
    <w:rsid w:val="00665916"/>
    <w:rsid w:val="006670D7"/>
    <w:rsid w:val="006719EA"/>
    <w:rsid w:val="00671F13"/>
    <w:rsid w:val="006728AA"/>
    <w:rsid w:val="0067400A"/>
    <w:rsid w:val="00681622"/>
    <w:rsid w:val="006847AD"/>
    <w:rsid w:val="0069114B"/>
    <w:rsid w:val="006944C1"/>
    <w:rsid w:val="0069616C"/>
    <w:rsid w:val="006A756A"/>
    <w:rsid w:val="006B7FE0"/>
    <w:rsid w:val="006D66F7"/>
    <w:rsid w:val="006E283C"/>
    <w:rsid w:val="006E65DD"/>
    <w:rsid w:val="006F09D9"/>
    <w:rsid w:val="006F5789"/>
    <w:rsid w:val="00705C9D"/>
    <w:rsid w:val="00705F13"/>
    <w:rsid w:val="00714F1D"/>
    <w:rsid w:val="00715225"/>
    <w:rsid w:val="00720CC6"/>
    <w:rsid w:val="00722DCE"/>
    <w:rsid w:val="00722DDB"/>
    <w:rsid w:val="00724728"/>
    <w:rsid w:val="00724F98"/>
    <w:rsid w:val="00730B9B"/>
    <w:rsid w:val="0073182E"/>
    <w:rsid w:val="007332FF"/>
    <w:rsid w:val="007408F5"/>
    <w:rsid w:val="00741EAE"/>
    <w:rsid w:val="0075234E"/>
    <w:rsid w:val="00755248"/>
    <w:rsid w:val="0076190B"/>
    <w:rsid w:val="0076355D"/>
    <w:rsid w:val="00763A2D"/>
    <w:rsid w:val="007676A4"/>
    <w:rsid w:val="00777795"/>
    <w:rsid w:val="00783A57"/>
    <w:rsid w:val="00784C92"/>
    <w:rsid w:val="007859CD"/>
    <w:rsid w:val="00785C24"/>
    <w:rsid w:val="007907E4"/>
    <w:rsid w:val="00792DD4"/>
    <w:rsid w:val="00796461"/>
    <w:rsid w:val="007A1DF4"/>
    <w:rsid w:val="007A5EFD"/>
    <w:rsid w:val="007A6A4F"/>
    <w:rsid w:val="007B03F5"/>
    <w:rsid w:val="007B371F"/>
    <w:rsid w:val="007B5C09"/>
    <w:rsid w:val="007B5DA2"/>
    <w:rsid w:val="007C0966"/>
    <w:rsid w:val="007C19E7"/>
    <w:rsid w:val="007C5CFD"/>
    <w:rsid w:val="007C6D9F"/>
    <w:rsid w:val="007D4893"/>
    <w:rsid w:val="007D48A4"/>
    <w:rsid w:val="007E70CF"/>
    <w:rsid w:val="007E74A4"/>
    <w:rsid w:val="007F0367"/>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088D"/>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B585A"/>
    <w:rsid w:val="008C17FB"/>
    <w:rsid w:val="008C70BB"/>
    <w:rsid w:val="008D1B00"/>
    <w:rsid w:val="008D57B8"/>
    <w:rsid w:val="008E03FC"/>
    <w:rsid w:val="008E510B"/>
    <w:rsid w:val="008E5D26"/>
    <w:rsid w:val="008E7796"/>
    <w:rsid w:val="00902B13"/>
    <w:rsid w:val="009033FC"/>
    <w:rsid w:val="00911941"/>
    <w:rsid w:val="00916A1A"/>
    <w:rsid w:val="0092024D"/>
    <w:rsid w:val="009222EB"/>
    <w:rsid w:val="00925146"/>
    <w:rsid w:val="00925F0F"/>
    <w:rsid w:val="00932F6B"/>
    <w:rsid w:val="00934E50"/>
    <w:rsid w:val="0094301F"/>
    <w:rsid w:val="009468BC"/>
    <w:rsid w:val="00947FAE"/>
    <w:rsid w:val="009616DF"/>
    <w:rsid w:val="0096542F"/>
    <w:rsid w:val="00967FA7"/>
    <w:rsid w:val="00971645"/>
    <w:rsid w:val="00977919"/>
    <w:rsid w:val="00983000"/>
    <w:rsid w:val="009870FA"/>
    <w:rsid w:val="0099048E"/>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765"/>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83DA7"/>
    <w:rsid w:val="00A925EC"/>
    <w:rsid w:val="00A929AA"/>
    <w:rsid w:val="00A92B6B"/>
    <w:rsid w:val="00AA541E"/>
    <w:rsid w:val="00AA7ADD"/>
    <w:rsid w:val="00AB354D"/>
    <w:rsid w:val="00AB3CE8"/>
    <w:rsid w:val="00AD0DA4"/>
    <w:rsid w:val="00AD4169"/>
    <w:rsid w:val="00AD7FB5"/>
    <w:rsid w:val="00AE193F"/>
    <w:rsid w:val="00AE25C6"/>
    <w:rsid w:val="00AE2A8A"/>
    <w:rsid w:val="00AE306C"/>
    <w:rsid w:val="00AF28C1"/>
    <w:rsid w:val="00B02EF1"/>
    <w:rsid w:val="00B057D2"/>
    <w:rsid w:val="00B061EB"/>
    <w:rsid w:val="00B07C97"/>
    <w:rsid w:val="00B11C67"/>
    <w:rsid w:val="00B13580"/>
    <w:rsid w:val="00B15754"/>
    <w:rsid w:val="00B16002"/>
    <w:rsid w:val="00B2046E"/>
    <w:rsid w:val="00B20E8B"/>
    <w:rsid w:val="00B257E1"/>
    <w:rsid w:val="00B2599A"/>
    <w:rsid w:val="00B27AC4"/>
    <w:rsid w:val="00B31D3A"/>
    <w:rsid w:val="00B33B9B"/>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97B2D"/>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0788B"/>
    <w:rsid w:val="00C10B5E"/>
    <w:rsid w:val="00C10F10"/>
    <w:rsid w:val="00C11E6F"/>
    <w:rsid w:val="00C15D4D"/>
    <w:rsid w:val="00C175DC"/>
    <w:rsid w:val="00C220B8"/>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129"/>
    <w:rsid w:val="00CC571B"/>
    <w:rsid w:val="00CC61CD"/>
    <w:rsid w:val="00CC6C02"/>
    <w:rsid w:val="00CC737B"/>
    <w:rsid w:val="00CD5011"/>
    <w:rsid w:val="00CE0318"/>
    <w:rsid w:val="00CE640F"/>
    <w:rsid w:val="00CE76BC"/>
    <w:rsid w:val="00CF540E"/>
    <w:rsid w:val="00D02F07"/>
    <w:rsid w:val="00D13CF9"/>
    <w:rsid w:val="00D15D88"/>
    <w:rsid w:val="00D15EF9"/>
    <w:rsid w:val="00D27D49"/>
    <w:rsid w:val="00D27EBE"/>
    <w:rsid w:val="00D329DE"/>
    <w:rsid w:val="00D32BCF"/>
    <w:rsid w:val="00D34336"/>
    <w:rsid w:val="00D35D55"/>
    <w:rsid w:val="00D36A49"/>
    <w:rsid w:val="00D517C6"/>
    <w:rsid w:val="00D5309E"/>
    <w:rsid w:val="00D636DB"/>
    <w:rsid w:val="00D66C52"/>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1099"/>
    <w:rsid w:val="00DE33B5"/>
    <w:rsid w:val="00DE5E18"/>
    <w:rsid w:val="00DF0487"/>
    <w:rsid w:val="00DF5EA4"/>
    <w:rsid w:val="00E02681"/>
    <w:rsid w:val="00E02792"/>
    <w:rsid w:val="00E034D8"/>
    <w:rsid w:val="00E04CC0"/>
    <w:rsid w:val="00E117EC"/>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6F3"/>
    <w:rsid w:val="00EF49A8"/>
    <w:rsid w:val="00EF7859"/>
    <w:rsid w:val="00F00DA8"/>
    <w:rsid w:val="00F014DA"/>
    <w:rsid w:val="00F02591"/>
    <w:rsid w:val="00F15931"/>
    <w:rsid w:val="00F23D85"/>
    <w:rsid w:val="00F3766A"/>
    <w:rsid w:val="00F4598C"/>
    <w:rsid w:val="00F467B9"/>
    <w:rsid w:val="00F5696E"/>
    <w:rsid w:val="00F60EFF"/>
    <w:rsid w:val="00F67D2D"/>
    <w:rsid w:val="00F8121E"/>
    <w:rsid w:val="00F857CA"/>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84D3"/>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EastAsia"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table" w:customStyle="1" w:styleId="NTGtable0">
    <w:name w:val="NTG table"/>
    <w:basedOn w:val="TableGrid"/>
    <w:uiPriority w:val="99"/>
    <w:rsid w:val="007F0367"/>
    <w:pPr>
      <w:spacing w:before="40" w:after="40"/>
    </w:pPr>
    <w:rPr>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Revision">
    <w:name w:val="Revision"/>
    <w:hidden/>
    <w:uiPriority w:val="99"/>
    <w:semiHidden/>
    <w:rsid w:val="00470FA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OI@nt.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OneDrive%20-%20Northern%20Territory%20Government\test\NTG_Form.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NTG_Form.dotx</Template>
  <TotalTime>251</TotalTime>
  <Pages>7</Pages>
  <Words>1531</Words>
  <Characters>7690</Characters>
  <Application>Microsoft Office Word</Application>
  <DocSecurity>0</DocSecurity>
  <Lines>366</Lines>
  <Paragraphs>236</Paragraphs>
  <ScaleCrop>false</ScaleCrop>
  <HeadingPairs>
    <vt:vector size="2" baseType="variant">
      <vt:variant>
        <vt:lpstr>Title</vt:lpstr>
      </vt:variant>
      <vt:variant>
        <vt:i4>1</vt:i4>
      </vt:variant>
    </vt:vector>
  </HeadingPairs>
  <TitlesOfParts>
    <vt:vector size="1" baseType="lpstr">
      <vt:lpstr>Application to purchase public housing premises</vt:lpstr>
    </vt:vector>
  </TitlesOfParts>
  <Company>&lt;NAME&gt;</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purchase public housing premises</dc:title>
  <dc:creator>Northern Territory Government</dc:creator>
  <cp:lastModifiedBy>Janelle Lawton</cp:lastModifiedBy>
  <cp:revision>6</cp:revision>
  <cp:lastPrinted>2019-07-29T01:45:00Z</cp:lastPrinted>
  <dcterms:created xsi:type="dcterms:W3CDTF">2025-09-26T06:30:00Z</dcterms:created>
  <dcterms:modified xsi:type="dcterms:W3CDTF">2026-03-22T23:36:00Z</dcterms:modified>
</cp:coreProperties>
</file>